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6086" w14:textId="8d56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государственной квоты Республики Казахстан на наркотические средства, психотропные вещества и прекурсоры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2018 года № 148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1998 года "О наркотических средствах, психотропных веществах, их аналогах и прекурсорах и мерах противодействия их незаконному обороту и злоупотреблению ими"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расчет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потребности наркотических средств для юридических лиц на 2018 год;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расчет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потребности психотропных веществ для юридических лиц на 2018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расчет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потребности прекурсоров для юридических лиц на 2018 год.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потребности наркотических средств для юридических лиц на 2018 год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1282"/>
        <w:gridCol w:w="2885"/>
        <w:gridCol w:w="1802"/>
        <w:gridCol w:w="2886"/>
        <w:gridCol w:w="2577"/>
      </w:tblGrid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"/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использования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(в 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медицинских целей (в граммах)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 и учебных целей (в граммах)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производственных целей (в граммах)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Альфентанил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Анилеридин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Безитрамид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Гидрокодон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Гидроморфон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Декстроморамид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Декстропропоксифен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Дигидрокодеин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Дипипанон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Дифеноксилат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Кетобемидон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Кодеин*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148368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1145,1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Леворфанол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30659,1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Морфин*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75516,363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3933,737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Никоморфин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Норметадон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Оксиморфон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Петидин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Суфентанил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Тебаин*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5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Тебакон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6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Тилидин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7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94392,159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12016,841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8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Феноперидин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9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1351,438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75,241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1429,579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0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Фолькодин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1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Эторфин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2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0-3-моноацетилморфин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3"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0-6-моноацетилморфин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</w:tbl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 учетом изготовления лекарственного препарата Омнопон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потребности психотропных веществ для юридических лиц на 2018 год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2599"/>
        <w:gridCol w:w="2516"/>
        <w:gridCol w:w="1760"/>
        <w:gridCol w:w="2516"/>
        <w:gridCol w:w="2061"/>
      </w:tblGrid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6"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использования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(в 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медицинских целей (в граммах)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 и учебных целей (в граммах)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производственных целей (в граммах)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Аллобарбитал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2497,8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Амобарбитал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Аминорекс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Амфепрамон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Барбитал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Бензфетамин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6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Бромазепам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Бротизолам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8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Буталбитал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Бутобарбитал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1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Винилбитал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2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Гамма-оксимасляная кислота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337727,7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Дексамфетамин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4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Дельта-9-тетрагидроканнабинол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5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Делоразепам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6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53632,95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31036,75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8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Камазепам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0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Кетазолам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1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2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Клоксазолам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3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1510,8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4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Клоразепат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75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Клотиазепам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76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Левамфетамин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7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Левометамфетамин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78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Лефетамин (СПА)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7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Лопразолам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Лоразепам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80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Лорметазепам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81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Мазиндол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82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Метилон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83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Мезокарб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84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Меклоквалон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85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Медазепам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1019,8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86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Мепробамат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8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88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Метамфетамина рацемат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8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Метаквалон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90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Метилфенидат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91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Метилфенобарбитал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92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Метиприлон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93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Мефедрон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94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Мефенорекс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95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323,8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96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Ниметазепам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9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800,7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98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Нордазепам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9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33602,7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00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Оксазолам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01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Пемолин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02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Пентазоцин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03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Пентобарбитал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04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Пиназепам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05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Пипрадрол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06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Пировален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0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Празепам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08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Секбутабарбитал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0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Секобарбитал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10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Темазепам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111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Тетразепам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112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Триазолам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113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Фенетиллин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114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Фендиметразин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115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Фенкамфамин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116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Фенметразин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11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201619,7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18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Фенпропорекс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11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Фентермин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20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Фенциклидин (ПЦП)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21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Флудиазепам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22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Флунитразепам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23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Флуразепам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24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Халазепам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25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Халоксазолам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26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7234,7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2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Эстазолам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28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Этиламфетамин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2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лофлазепат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30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Этинамат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31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Этхлорвинол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32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Циклобарбитал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33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Ципепрол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34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2С-В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35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АМ-2201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36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JWH-018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3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МДПВ (3,4-метилендиоксипировалерон)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38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N-бензилпиперазин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15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потребности прекурсоров для юридических лиц на 2018 год 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1400"/>
        <w:gridCol w:w="2068"/>
        <w:gridCol w:w="1624"/>
        <w:gridCol w:w="3182"/>
        <w:gridCol w:w="3404"/>
      </w:tblGrid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0"/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использования</w:t>
            </w:r>
          </w:p>
        </w:tc>
        <w:tc>
          <w:tcPr>
            <w:tcW w:w="3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(в килограммах)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медицинских целей (в килограммах)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 и учебных целей (в килограммах)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производственных целей (в килограммах)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N-ацетилантраниловая кислота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3"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Изосафрол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4"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Лизергиновая кислота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5"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3,4-метилендиоксифенил-2-пропанон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6"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Норэфедрин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7"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Пиперональ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8"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Псевдоэфедрин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9"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Сафрол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0"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Эргометрин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10,0012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10,0012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1"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11,2617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11,2617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2"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 уксусной кислоты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37,541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37,991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3"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Антраниловая кислота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4"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1791,3424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11605,7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216,606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13613,6484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5"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Метилэтилкетон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6"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Перманганат калия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7152,935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159,201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7392,536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7"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785,6262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28875,3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1010157893,284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1010187554,2102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58"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793,4088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17845,9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5284332,062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5302971,3708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59"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Пиперидин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60"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462,2495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6485,67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775,680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7723,5995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61"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Фенилуксусная кислота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62"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эфир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3,296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