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1528" w14:textId="23e1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2018 года № 158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1,3963 гектара из категории земель лесного фонда коммунального государственного учреждения "Уштобинское лесное хозяйство" государственного учреждения "Управление природных ресурсов и регулирования природопользования Алматинской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размещения опор линий электропередачи.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"Казахстанская компания по управлению электрическими сетями" (Kazakhstan Electricity Grid Operating Company) "KEGOC"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2061"/>
        <w:gridCol w:w="2062"/>
        <w:gridCol w:w="2062"/>
        <w:gridCol w:w="590"/>
        <w:gridCol w:w="1735"/>
      </w:tblGrid>
      <w:tr>
        <w:trPr>
          <w:trHeight w:val="30" w:hRule="atLeast"/>
        </w:trPr>
        <w:tc>
          <w:tcPr>
            <w:tcW w:w="3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  <w:bookmarkEnd w:id="5"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"Уштобинское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  <w:bookmarkEnd w:id="7"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1,3963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8"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1,3963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