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b0d" w14:textId="45b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"Иссыкский государственный дендрологический парк"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"Иссыкский государственный дендрологический парк" Комитета науки Министерства образования и науки Республики Казахстан в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сельского хозяйства Республики Казахстан (далее – дендропарк).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лесного хозяйства и животного мира Министерства сельского хозяйства Республики Казахстан уполномоченным органом по руководству соответствующей отраслью (сферой) государственного управления в отношении дендропарка.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изменений в устав дендропарка;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дендропарка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9"/>
    <w:p>
      <w:pPr>
        <w:spacing w:after="0"/>
        <w:ind w:left="0"/>
        <w:jc w:val="left"/>
      </w:pP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Республиканские государственные предприятия":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24,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сельского хозяйства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16-21, исключить.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особо охраняемых природных территорий республиканского значения, утвержденном указанным постановлением: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 строку, порядковый номер 35,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