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1cd2" w14:textId="a5e1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 за замещение на период обучения основного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– 2020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 за замещение на период обучения основного сотрудника.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трансфертов ежеквартально до пятого числа месяца, следующего за отчетным периодом.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бюджетами областей, городов Астаны и Алматы.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163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 за замещение на период обучения основного сотрудника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 за замещение на период обучения основного сотрудника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 и определяют порядок использования целевых текущих трансфертов (далее – целевые трансферты), выделяемых областным бюджетам, бюджетам городов Астаны и Алматы из республиканского бюджета по республиканской бюджетной программе 099 "Обеспечение доступности качественного школьного образования", подпрограмме 118 "Целевые текущие трансферты областным бюджетам, бюджетам городов Астаны и Алматы на доплату учителям за замещение на период обучения основного сотрудника".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республиканской бюджетной программы – уполномоченный орган в области образования;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Астаны и Алматы – коллегиальные исполнительные органы, возглавляемые акимом области, города республиканского значения и столицы, осуществляющие в пределах своей компетенции местное государственное управление и самоуправление на соответствующей территории;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замещение на период обучения основного сотрудника – организация педагогически обоснованного процесса обучения, воспитания и развития в рамках реализации образовательных программ педагогическим работником организации среднего образования в период обучения на языковых курсах основного сотрудника;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на языковых курсах – повышение квалификации педагогических кадров, позволяющее поддерживать, расширять, углублять и совершенствовать ранее приобретенные языковые компетенции для повышения качества преподавания и обучения. Продолжительность обучения на языковых курсах устанавливается уполномоченным органом в области образования.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трансферты используются на доплату учителям за замещение на период обучения основного сотрудника.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трансфертов областными бюджетами, бюджетами городов Астаны и Алматы на доплату учителям за замещение на период обучения основного сотрудника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трансферты используются на доплату работникам организаций среднего образования за замещение на период обучения основного сотрудника по всем типам занятости на курсах по языковой компетенции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 (зарегистрирован в Реестре государственной регистрации нормативных правовых актов Республики Казахстан 9 марта 2016 года № 13420), за исключением курсов по индивидуальным образовательным программам и курсов языковой подготовки без отрыва от трудовой деятельности, определенных уполномоченным органом, с учетом взносов (социальный налог, социальные отчисления в Государственный фонд социального страхования, фонд социального медицинского страхования) работодателя в размере, установленном в соответствии с действующим законодательством Республики Казахстан.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Перечисление целевых трансфертов нижестоящим бюджетам администраторами республиканских и местных бюджетных программ осуществляется в соответствии с бюджетным законодательством.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Неиспользованные (недоиспользованные) по итогам финансового года суммы целевых трансфертов на доплату учителям за замещение на период обучения основного сотрудника, выделенные из республиканского бюджета, подлежат возврату в доход вышестоящего бюджета до 1 марта следующего финансового года.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областей, городов Астаны и Алматы: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 суммы целевых трансфертов из республиканского бюджета по целевому назначению в соответствии с индивидуальными планами финансирования и настоящими Правилами;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центральный уполномоченный орган в области образования ежеквартальный отчет об использовании целевых трансфертов из республиканского бюджета областными бюджетами, бюджетами городов Астаны и Алматы на доплату учителям за замещение на период обучения основного сотрудника.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