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3470" w14:textId="a8d3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2018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2018 – 2020 годы".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Закон Республики Казахстан "О республиканском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 (Ведомости Парламента Республики Казахстан, 2017 г., № 20, ст. 97)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статьи 1, 2 и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2018 – 2020 годы согласно приложениям 1, 2 и 3 к настоящему Закону соответственно, в том числе на 2018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8 636 675 719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5 592 394 446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120 224 237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5 620 000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2 918 437 036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9 370 297 588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113 475 991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236 519 381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123 043 390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36 155 287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36 155 287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-883 253 147 тысяч тенге или 1,5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-4 330 528 103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883 253 147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2018 год поступления арендных плат за пользование Российской Федерацией комплексом "Байконур" в сумме 38 674 500 тысяч тенге и военными полигонами в сумме 6 813 260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Предусмотреть в республиканском бюджете на 2018 год поступления трансфертов из областных бюджетов, бюджетов городов Астаны и Алматы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 в соответствии с Законом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49 046 555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14 653 852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передачей расходов на содержание коммунального государственного учреждения "Центр социально-психологической реабилитации наркозависимых лиц" – 65 296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13 дополнить подпунктами 17-1), 17-2), 23) и 24)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статьи 17, 19, 20, 22 и 24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2018 год в сумме 77 542 814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Учесть, что в составе затрат Министерства по инвестициям и развитию Республики Казахстан на 2018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16 070 847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Предусмотреть в республиканском бюджете на 2018 год 581 635 тысяч тенге для погашения и обслуживания гарантированных государством займов.";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Установить лимит правительственного долга на 31 декабря 2018 года в размере 12 000 000 000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2018 год в размере 1 726 942 051 тысяча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приложения 1, 4 и 5 к указанному Закону изложить в редакции согласно приложениям 1, 2 и 3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2018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113-VI ЗРК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820"/>
        <w:gridCol w:w="5529"/>
        <w:gridCol w:w="55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8 636 675 719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5 592 394 446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1 755 200 700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1 755 200 700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2 599 259 285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2 147 825 242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99 191 541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334 920 868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4 516 090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12 805 544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1 210 617 988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1 176 225 144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34 392 844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27 316 473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27 316 473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120 224 237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83 408 187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8 606 709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13 744 335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1 937 716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46 863 905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3 393 534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623"/>
        <w:gridCol w:w="7151"/>
        <w:gridCol w:w="42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8 161 988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10 703 587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10 703 587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819 682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22 334 431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22 334 431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2 918 437 036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318 437 036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318 437 036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148"/>
        <w:gridCol w:w="1421"/>
        <w:gridCol w:w="5985"/>
        <w:gridCol w:w="45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9 370 297 588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407 096 889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7 112 488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4 901 292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Библиотеки Первого Президента Республики Казахстан 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959 218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2 323 526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2 323 526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69 840 268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69 840 268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69 960 692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47 781 950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235 338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2 995 806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413 316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15 338 781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77 649 321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68 946 210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26"/>
        <w:gridCol w:w="7279"/>
        <w:gridCol w:w="34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6 161 347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1 032 810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986 575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32 819 168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6 250 302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26 568 866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6 905 060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6 905 060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34 813 292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11 455 168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22 997 459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28 191 764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20 571 759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708 370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2 650 989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2 567 890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1 102 341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106"/>
        <w:gridCol w:w="1018"/>
        <w:gridCol w:w="8179"/>
        <w:gridCol w:w="28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2 036 419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религий и гражданского общества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1 155 824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религиозной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880 595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3 118 843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кибербезопасности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2 855 121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1 467 449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1 260 781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6 374 763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5 500 685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Институциональная поддержка регионального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625 604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верховенства Конституции Республики Казахстан на территории республики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1 838 478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1 086 082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752 396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13 928 477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13 928 477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48 033 314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48 033 314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530 758 384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46 930 887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46 930 887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483 827 497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750"/>
        <w:gridCol w:w="5217"/>
        <w:gridCol w:w="4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организации обороны и Вооруженных 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2 399 475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481 428 022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631 450 443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188 474 024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12 229 797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128 794 565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34 269 874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13 179 788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46 068 418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11 946 381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правовая экспертиза проектов законодательных актов и международных договоров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18 202 643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7 381 078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5 638 285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285 615 952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284 074 065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1 541 887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9 893 568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9 893 568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35 772 073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35 772 073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24 761 905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24 656 360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224"/>
        <w:gridCol w:w="2154"/>
        <w:gridCol w:w="3580"/>
        <w:gridCol w:w="6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105 545</w:t>
            </w:r>
          </w:p>
        </w:tc>
      </w:tr>
      <w:tr>
        <w:trPr>
          <w:trHeight w:val="30" w:hRule="atLeast"/>
        </w:trPr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13 827 037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13 827 037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19 805 855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19 703 553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496 191 418</w:t>
            </w:r>
          </w:p>
        </w:tc>
      </w:tr>
      <w:tr>
        <w:trPr>
          <w:trHeight w:val="30" w:hRule="atLeast"/>
        </w:trPr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372 664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10 551 321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10 551 321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11 535 483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9 679 200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655 672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420 785 636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6 708 695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20 022 991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36 273 480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3 405 300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159 690 076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4 600 979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168 992 971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8 560 720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226 600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97"/>
        <w:gridCol w:w="1891"/>
        <w:gridCol w:w="5139"/>
        <w:gridCol w:w="4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540 781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7 472 207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3 962 285</w:t>
            </w:r>
          </w:p>
        </w:tc>
      </w:tr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30 188 194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1 474 092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28 201 845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17 969 268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1 380 025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1 351 571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4 237 904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10 986 312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в сфере жилищно-коммунального хозяйства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1 564 144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1 564 144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2 213 970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798 368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1 415 602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4667"/>
        <w:gridCol w:w="55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1 074 905 916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5 147 145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5 147 145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5 055 952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5 055 952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1 046 037 548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16 330 372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1 631 583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6 169 954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15 296 930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3 329 680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475 199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954 709 094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45 034 736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технической помощи по проектам государственного - частного партнерства и концессионным проектам в сфере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18 121 957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18 121 957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2 607 858 105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2 606 658 105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4 548 275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2 570 699 721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сферы, модернизация политики занятости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1 465 013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9 949 533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"/>
        <w:gridCol w:w="146"/>
        <w:gridCol w:w="1399"/>
        <w:gridCol w:w="6636"/>
        <w:gridCol w:w="39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Устойчивое развитие системы социальной защиты населения: продвижение программ по социальной интеграции и инклюзии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341 975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Техническая поддержка для развития эффективной системы социальной работы в рамках государственных социальных услуг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7 213 133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12 122 864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229 755 594</w:t>
            </w:r>
          </w:p>
        </w:tc>
      </w:tr>
      <w:tr>
        <w:trPr>
          <w:trHeight w:val="30" w:hRule="atLeast"/>
        </w:trPr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20 794 006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в рамках Программы жилищного строительства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20 794 006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208 961 588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2 715 101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Реализация мероприятий в рамках программы жилищного строительства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103 842 146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102 404 341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150 104 719</w:t>
            </w:r>
          </w:p>
        </w:tc>
      </w:tr>
      <w:tr>
        <w:trPr>
          <w:trHeight w:val="30" w:hRule="atLeast"/>
        </w:trPr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1 777 135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1 777 135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93 339 232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1 637 802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1 349 236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416 878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55 699 034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1 293 354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28 588 076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4 304 947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48 565 558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46 893 828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5347"/>
        <w:gridCol w:w="48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"Автоматизированный мониторинг национального информационного пространства"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1 671 730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1 439 418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1 051 687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4 983 376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477 044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4 282 576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77 813 665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68 243 716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14 057 974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1 499 102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2 834 194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49 852 446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9 169 802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отраслей экономики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8 787 277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201 570 227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194 565 996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13 820 119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реализации продукции животноводства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22 001 951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74 416 669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38 352 502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реализации продукции растениеводства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6 754 516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18 805 325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9 313 209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165 637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переработки сельскохозяйственной продукции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766 074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177"/>
        <w:gridCol w:w="1697"/>
        <w:gridCol w:w="5430"/>
        <w:gridCol w:w="48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8 273 133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1 896 861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6 123 885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225 991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5 757 922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880 346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9 427 453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8 930 572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1 720 939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4 145 004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3 064 629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363 681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572 618 342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498 777 773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216 255 188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1 877 431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195 640 344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7 667 597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7 466 946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9 039 420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16 070 847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65 744 607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информатизации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3 349 717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"/>
        <w:gridCol w:w="144"/>
        <w:gridCol w:w="1386"/>
        <w:gridCol w:w="6690"/>
        <w:gridCol w:w="39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62 394 890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8 095 962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707 752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7 308 210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201 728 016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2 062 876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2 062 876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99 329 215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77 542 814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1 786 401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52 100 303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2 199 051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40 018 326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8 654 274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1 228 652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27 958 027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13 509 654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3 428 902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10 374 471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11 759 869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11 759 869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1 337 296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93"/>
        <w:gridCol w:w="1854"/>
        <w:gridCol w:w="4060"/>
        <w:gridCol w:w="60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повышение оплаты труда административных государственных служащих по новой системе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1 337 296</w:t>
            </w:r>
          </w:p>
        </w:tc>
      </w:tr>
      <w:tr>
        <w:trPr>
          <w:trHeight w:val="30" w:hRule="atLeast"/>
        </w:trPr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6 962 773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6 962 773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597 229 892</w:t>
            </w:r>
          </w:p>
        </w:tc>
      </w:tr>
      <w:tr>
        <w:trPr>
          <w:trHeight w:val="30" w:hRule="atLeast"/>
        </w:trPr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597 229 892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597 229 892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1 581 788 525</w:t>
            </w:r>
          </w:p>
        </w:tc>
      </w:tr>
      <w:tr>
        <w:trPr>
          <w:trHeight w:val="30" w:hRule="atLeast"/>
        </w:trPr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1 581 788 525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8 443 021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1 573 345 504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1093"/>
        <w:gridCol w:w="7875"/>
        <w:gridCol w:w="3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113 475 991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236 519 381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36 669 291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теплоснабжения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34 380 614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34 380 614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118 420 149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13 661 142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13 661 142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"БРК-Лизинг" через АО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55 892 759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581 635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581 635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172"/>
        <w:gridCol w:w="1656"/>
        <w:gridCol w:w="6030"/>
        <w:gridCol w:w="42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24 000 000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моногородах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9 311 124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"/>
        <w:gridCol w:w="61"/>
        <w:gridCol w:w="121"/>
        <w:gridCol w:w="4"/>
        <w:gridCol w:w="574"/>
        <w:gridCol w:w="676"/>
        <w:gridCol w:w="7301"/>
        <w:gridCol w:w="28"/>
        <w:gridCol w:w="3404"/>
        <w:gridCol w:w="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123 043 390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123 043 390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121 117 259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121 117 259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1 926 131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1 926 131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36 155 287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36 155 287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9 748 145</w:t>
            </w:r>
          </w:p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9 748 145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9 748 145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16 957 929</w:t>
            </w:r>
          </w:p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16 957 929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Казводхоз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9 950 929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"Казахский научно-исследовательский и проектный институт строительства и архитектуры" на модернизацию испытательной лаборатории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9 056 700</w:t>
            </w:r>
          </w:p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внедрения и развития цифрового телерадиовещания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5 439 562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5 439 562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2408"/>
        <w:gridCol w:w="5086"/>
        <w:gridCol w:w="37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5912"/>
        <w:gridCol w:w="61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-883 253 147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Ненефтяной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 (профицит)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      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-4 330 528 103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883 253 147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113-VI ЗРК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Объемы поступлений на 2018 год,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направляемые в Национальный фонд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0"/>
        <w:gridCol w:w="6617"/>
        <w:gridCol w:w="41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2 005 183 561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1 885 005 623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790 826 215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790 826 215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1 094 179 408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1 094 179 408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2018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113-VI ЗРК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Перечень республиканских бюджетных программ (подпрограмм),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республиканского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419"/>
        <w:gridCol w:w="1419"/>
        <w:gridCol w:w="1419"/>
        <w:gridCol w:w="69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апробирование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с применением инновационных медицинских технологий и лечение за рубежом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затрат организациям здравоохранения за оказание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многодетным матерям, награжденным подвесками "Алтын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или получившим ранее звание "Мать-героиня" и награжденным орденом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"Материнская слава"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