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84a3" w14:textId="2f38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"Казахский национальный медицинский университет имени С.Д. Асфендиярова"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2018 года № 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"Казахский национальный медицинский университет имени С.Д. Асфендиярова" (далее – НАО "КазНМУ")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видами деятельности НАО "КазНМУ" высшее образование, деятельность больниц широкого профиля и специализированных больниц, деятельность других лечебных учреждений, имеющих стационары и общую врачебную практику.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в установленном законодательством порядке республиканские государственные предприятия на праве хозяйственного ведения "Казахский научно-исследовательский институт онкологии и радиологии", "Научный центр акушерства, гинекологии и перинатологии", "Научный центр педиатрии и детской хирургии", "Научно-исследовательский институт кардиологии и внутренних болезней", находящиеся в ведении Министерства здравоохранения Республики Казахстан, путем преобразования в акционерные общества "Казахский научно-исследовательский институт онкологии и радиологии" (далее – АО "КазНИИОР"), "Научный центр акушерства, гинекологии и перинатологии" (далее – АО "НЦАГП"), "Научный центр педиатрии и детской хирургии" (далее – АО "НЦПДХ"), "Научно-исследовательский институт кардиологии и внутренних болезней" (далее – АО "НИИКВБ") со стопроцентным участием государства в уставном капитале.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 путем преобразования в установленном законодательством порядке в акционерное общество "Национальный медицинский университет" (далее - АО "НМУ") со стопроцентным участием государства в уставном капитале.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основными видами деятельности АО "НМУ" высшее образование, деятельность больниц широкого профиля и специализированных больниц, деятельность других лечебных учреждений, имеющих стационары и общую врачебную практику.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НАО "КазНМУ", АО "КазНИИОР", АО "НЦАГП", АО "НЦДПХ", АО "НИИКВБ" и АО "НМУ";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лиц, уполномоченных на подписание от имени НАО "КазНМУ", АО "КазНИИОР", АО "НЦАГП", АО "НЦДПХ", АО "НИИКВБ" и АО "НМУ" документов для государственной регистрации, осуществление финансово-хозяйственной деятельности и представление их интересов перед третьими лицами до образования органов управления;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"КазНМУ", АО "КазНИИОР", АО "НЦАГП", АО "НЦДПХ", АО "НИИКВБ" и АО "НМУ" в органах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НАО "КазНМУ", АО "КазНИИОР", АО "НЦАГП", АО "НЦДПХ", АО "НИИКВБ" и АО "НМУ";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государственного имущества и приватизации Министерства финансов Республики Казахстан для формирования уставного капитала НАО "КазНМУ" в установленном законодательством порядке передать государственные пакеты акций АО "КазНИИОР", АО "НЦАГП", АО "НЦДПХ", АО "НИИКВБ" и АО "Национальный научный центр хирургии имени А.Н. Сызганова" после исполнения мероприятий, указанных в пунктах 1, 3 и 6 настоящего постановления.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Реорганизовать НАО "КазНМУ" путем присоединения к нему АО "НМУ" после исполнения мероприятий, указанных в пунктах 4 и 7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прилагаемые изменения и дополнения, которые вносятся в некоторые решения Правительства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166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123-151,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"123-151. Некоммерческое акционерное общество "Казахский национальный медицинский университет имени С.Д. Асфендиярова".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здравоохранения Республики Казахстан":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227-20,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"227-20. Некоммерческое акционерное общество "Казахский национальный медицинский университет имени С.Д. Асфендиярова".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8 и 20, исключить;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11, следующего содержания: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Некоммерческое акционерное общество "Казахский национальный медицинский университет имени С.Д. Асфендиярова".".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