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72f8" w14:textId="5a7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2018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Договора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характера, совершенный в Вильнюсе 24 апреля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