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5a46" w14:textId="04b5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Социалистической Республикой Вьетнам о взаимной правовой помощи по уголовным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2018 года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Социалистической Республикой Вьетнам о взаимной правовой помощи по уголовным делам".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 О ратификации Договора между Республикой Казахстан и Социалистической Республикой Вьетнам о взаимной правовой помощи по уголовным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Договор между Республикой Казахстан и Социалистической Республикой Вьетнам о взаимной правовой помощи по уголовным делам, совершенный в Ханое 15 июня 2017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