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de2f" w14:textId="6bdd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таможенных сборов, взимаемых органами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2018 года № 171.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Кодекса Республики Казахстан "О таможенном регулировании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02.08.2023 </w:t>
      </w:r>
      <w:r>
        <w:rPr>
          <w:rFonts w:ascii="Times New Roman"/>
          <w:b w:val="false"/>
          <w:i w:val="false"/>
          <w:color w:val="00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таможенных сборов, взимаемых органами государственных доходов.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2011 года № 24 "Об утверждении ставок таможенных сборов, взимаемых таможенными органами" (САПП Республики Казахстан, 2011 г., № 14, ст. 171);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2017 года № 56 "О внесении изменений в постановление Правительства Республики Казахстан от 21 января 2011 года № 24 "Об утверждении ставок таможенных сборов, взимаемых таможенными органами" (САПП Республики Казахстан, 2017 г., № 5, ст. 34).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 № 171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таможенных сборов, взимаемых органами государственных доходов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Ставки таможенных сборов - в редакции постановления Правительства РК от 02.08.2023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 МРП (месячный расчетный показатель, установленный законом о республиканском бюджете и действующий на 1 января соответствующего финансового года)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сбор за таможенное декларирование товаров: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декларации на товары;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транзитной декларации;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заявления в качестве декларации на товары;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МРП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перечня в качестве декларации на товары;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МРП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декларации на товары для экспресс-грузов;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МРП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перемещаемых в международных почтовых отправлениях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МРП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сбор за таможенное сопровождение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 на расстояние до 50 километров,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МРП на расстояние от 50 до 100 километров,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МРП на расстояние от 100 до 200 километров,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МРП на расстояние от 200 до 400 километров,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МРП на расстояние от 400 до 600 километров,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МРП на расстояние от 600 до 800 километров,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МРП на расстояние от 800 до 1000 километров,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МРП на расстояние от 1000 до 1500 километров,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МРП на расстояние от 1500 до 2000 километров,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МРП на расстояние от 2000 до 2500 километров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сбор за принятие предварительного решения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