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ebf3" w14:textId="2d8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мая 2016 года № 298 "Об утверждении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2018 года № 178. Утратило силу постановлением Правительства Республики Казахстан от 31 декабря 2019 года № 1047.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2016 года № 298 "Об утверждении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 (САПП Республики Казахстан, 2016 г., № 31, ст.178)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безопасности, утвержденных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Объектами обязательной аттестации являются: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государственного органа;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государственного юридического лица, негосударственная информационная система,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в настоящем подпункте, не распространяются на информационные системы финансовых организаций при их интеграции через внешний шлюз "электронного правительства", введенный в промышленную эксплуатацию;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система, отнесенная к критически важным объектам информационно-коммуникационной инфраструктуры;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информационно-коммуникационная платформа "электронного правительства";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государственного органа.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сервисов национального удостоверяющего центра Республики Казахстан по проверке подлинности электронной цифровой подписи прохождение аттестации на соответствие требованиям информационной безопасности для объектов аттестации, указанных в настоящем пункте, не требуется.";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рассмотрение результатов аттестационного обследования уполномоченным органом;";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Стоимость аттестационного обследования устанавливается органами национальной безопасности по согласованию с антимонопольным органом.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аттестационного обследования не должен превышать тридцати рабочих дней с даты вступления в силу договора на оказание услуг по аттестационному обследованию.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аттестуемая информационная система является территориально распределенной, срок аттестационного обследования составляет не более сорока рабочих дней.";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Акт аттестационного обследования составляется в трех экземплярах, один из которых остается в государственной технической службе, а оставшиеся передаются в уполномоченный орган − для уполномоченного органа и заявителя.";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 основании акта аттестационного обследования в течение трех рабочих дней уполномоченный орган принимает одно из следующих решений:";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 В случае принятия положительного решения об аттестации, уполномоченный орган в течение трех рабочих дней с даты принятия решения направляет заявителю акт аттестационного обследования и аттестат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вносит соответствующие сведения в реестр аттестатов.";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 В случае принятия решения об отказе в выдаче аттестата, уполномоченный орган в течение трех рабочих дней с даты принятия решения направляет заявителю акт аттестационного обследования.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выявленных несоответствий заявитель вправе подать заявление на проведение аттестации данного объекта в порядке, установленном настоящими Правилами.";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 В случае принятия решения об устранении выявленных несоответствий, уполномоченный орган в течение трех рабочих дней с даты принятия решения направляет заявителю акт аттестационного обследования.";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дополнительного аттестационного обследования составляется в трех экземплярах, один из которых остается в государственной технической службе, а оставшиеся передаются в уполномоченный орган для уполномоченного органа и заявителя.";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 Уполномоченный орган в течение трех рабочих дней с даты получения актов дополнительного аттестационного обследования принимает одно из следующих решений:";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 В случае принятия положительного решения по результатам дополнительного аттестационного обследования, уполномоченный орган в течение трех рабочих дней направляет заявителю акт дополнительного аттестационного обследования и аттестат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вносит соответствующие сведения в реестр аттестатов.";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Уполномоченный орган со дня получения уведомления в течение трех рабочих дней принимает решение о проведении повторной аттестации объекта аттестации.";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изменения условий функционирования и функциональности объекта аттестации,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прекращения эксплуатации объекта аттестации, указанного в пункте 5 настоящих Правил.";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на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</w:tbl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по аттестации)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проведение аттестации на соответствие требованиям информационной безопасности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БИН/ИИН*, Ф.И.О.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провести аттестацию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требованиям информационной безопасности.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Исходные данные по объекту аттестации, представленному к аттестации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информационной  безопасности, на ____ листах прилагаются. 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Ф.И.О.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обязуется представить необходимые документы и создать условия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 объекта аттестации на соответствие требованиям информационной безопасности.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(подпись) М.П. "_____" _________________ 20___ года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*бизнес-идентификационный номер/индивидуальный идентификационный номер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