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8e20" w14:textId="b7a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20-летия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2018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20-летия столицы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юбилейной медали в ознаменование 20-летия столицы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становление и развитие Республики Казахстан и ее столицы, а также в ознаменование 20-летия города Астаны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"Астана 20 жыл".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награждения юбилейной медалью "Астана 20 жыл";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юбилейной медали "Астана 20 жыл".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Президент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"" 2018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награждения юбилейной медалью "Астана 20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"Астана 20 жыл" (далее – юбилейная медаль) награждаются граждане Республики Казахстан и иностранные граждане, внесшие значительный вклад в становление и развитие Республики Казахстан и ее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городов Астаны и Алматы, областей, общественными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Юбилейная медаль вручается Президентом Республики Казахстан, а также от имени и по поручению Президента Республики Казахстан ее могут вручать: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акимы городов Астаны и Алматы,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в торжественной обстановке, гласно и вручается награжденному лично. Перед вручением оглашается Указ Президента Республики Казахстан о награждении.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юбилейной медали выдается соответствующее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произведенном вручении юбилейной медали составляется протокол установленной формы, который скрепляется подписью лица, печатью органа, производившего вручение, и направляется в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Юбилейная медаль носится на левой стороне груди, при наличии государственных наград Республики Казахстан она располагается после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"" 2018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Описание юбилейной медали "Астана 20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"Астана 20 жыл" (далее – юбилейная медаль) состоит из знака и колодки. Знак юбилейной медали представляет собой правильный круг диаметром 34 мм, выполненный из латуни желтого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юбилейной медали внутри круга диаметром 25 мм помещено изображение знаковых зданий Астаны: на первом плане в центре – монумент "Астана Байтерек", на втором плане слева направо Резиденция Президента Республики Казахстан "Ақорда", Дворец мира и согласия и монумент Независимости, по периферии в верхней части аверса размещен текст – "АСТАНА", внизу "20 ЖЫЛ", между текстами по боковым частям изображен национальный орнамент.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изображение круга, по центру которого расположена надпись диаметром 25 мм "ҚАЗАҚСТАН РЕСПУБЛИКАСЫ 2018", по периферии реверса выполнен национальный орнамент.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юбилейной медали выпуклые, блестящие на матированном фоне. Юбилейная медаль с помощью ушка и кольца соединяется с прямоугольной колодкой шириной 32 мм и высотой 50 мм. Колодка обтянута шелковой муаровой лентой голубого цвета шириной 32 мм. С левой стороны ленты проходит полоса красного цвета шириной 7 мм, справа от которой проходят две желтые полоски шириной 3 мм. Расстояние между желтыми полосками 1 мм. С обратной стороны колодки имеется булавка с визорным замком, с помощью которой изделие крепится к одежде.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описанию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юбилейной медали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"Астана 20 жыл"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