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e61f" w14:textId="ba3e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2018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56,23 гектара из категории земель лесного фонда государственного учреждения "Жаркентское лесное хозяйство" Управления природных ресурсов и регулирования природопользования акимата Алматинской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назначения, согласно приложению к настоящему постановлению, для строительства патрульно-тракторной дороги в составе защитных сооружений вдоль реки Хоргос.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 в соответствии с действующим законодательством Республики Казахстан обеспечить возмещение в доход республиканского бюджета потерь лесохозяйственного производства, вызванных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201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2105"/>
        <w:gridCol w:w="2105"/>
        <w:gridCol w:w="2106"/>
        <w:gridCol w:w="717"/>
        <w:gridCol w:w="1711"/>
      </w:tblGrid>
      <w:tr>
        <w:trPr>
          <w:trHeight w:val="30" w:hRule="atLeast"/>
        </w:trPr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  <w:bookmarkEnd w:id="5"/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площадь, гектаров</w:t>
            </w:r>
          </w:p>
          <w:bookmarkEnd w:id="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  <w:bookmarkEnd w:id="7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"Жаркентское лесное хозяйство" Управления природных ресурсов и регулирования природопользования акимата Алматинской области</w:t>
            </w:r>
          </w:p>
          <w:bookmarkEnd w:id="9"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0"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