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e0d" w14:textId="1e0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2018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выборов".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8-І, ст.62; № 12, ст.87; № 22, ст.116; № 23, ст.119; № 24, ст.126; 2017 г., № 4, ст.7; № 6, ст.11; № 9, ст.18; № 10, ст.23; № 13, ст.45; № 14, ст.51; № 15, ст.55; Закон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законодательства", опубликованный в газетах "Егемен Қазақстан" и "Казахстанская правда" 6 декабря 2017 года; Закон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года; Закон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54 дополнить абзацем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участников избирательного процесса;";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55 дополнить абзацем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участников избирательного процесса;".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Закон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года; Закон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первый части пятой статьи 112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Опубликование или выпуск в эфир агитационных материалов кандидатов, политических партий, участвующих в выборах, средствами массовой информации, которые не позднее пяти дней до начала проведения предвыборной агитации не объявили и не опубликовали, а также не представили в избирательную комиссию сведения о размере оплаты, условиях и порядке предоставления эфира и печатной площади, –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119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120. Нарушение условий проведения опроса общественного мнения, связанного с выборами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средствами массовой информации порядка публикаций результатов опросов общественного мнения, прогнозов результатов выборов, иных исследований, связанных с выборами, а именно неуказание юридического лица, проводившего опрос, лиц, заказавших опрос и оплативших его, времени проведения опроса, метода сбора информации, точной формулировки вопроса, числа опрошенных и коэффициента погрешности результатов опроса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физическое лицо в размере пятнадцати, на юридических лиц в размере тридцати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Опубликование в средствах массовой информации результатов опросов общественного мнения, прогнозов результатов выборов, иных исследований, связанных с выборами, голосований в поддержку кандидатов либо политических партий в сети Интернет, в течение пяти дней до дня голосования и в день голосования, а также проведение опроса общественного мнения в день выборов в помещении или пункте для голосования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десяти, на юридических лиц в размере двадцати пяти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опроса общественного мнения без соблюдения требований выборного законодательства Республики Казахстан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физическое лицо в размере пятнадцати, на юридических лиц в размере тридцати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19-I, ст. 101; № 19-II, ст. 103; № 21-I, ст. 121, 124, 125; № 21-II, ст. 130, 132; № 22-I, ст. 140; № 22-V, ст. 154, 156, 158; 2016 г., № 6, ст. 45; № 7-I, ст. 47, 49; № 8-II, ст. 72; № 23, ст. 118; 2017 г., № 3, ст. 6;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7-1) пункта 1 статьи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3-1) и 3-2)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выхода или исключения депутата из политической партии, от которой в соответствии с конституционным законом депутат избран;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прекращение деятельности политической партии, от которой в соответствии с конституционным законом депутат избран;";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прекращении полномочий депутата маслихата по основаниям, предусмотренным подпунктами 1), 2), 4) – 10) пункта 3 настоящей статьи, соответствующей территориальной избирательной комиссией принимается решение, в котором констатируется факт наступления оснований, влекущих прекращение полномочий депутата маслихата, и принимается решение о внесении в соответствующий маслихат представления о досрочном прекращении полномочий депутата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представления территориальной избирательной комиссии, внесенного в соответствии с настоящим пунктом,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прекращении полномочий по основаниям, предусмотренным подпунктами 3-1) и 3-2) пункта 3 настоящей статьи, соответствующая территориальная избирательная комиссия принимает решение, констатирующее факт утраты лицом полномочий депутата маслихата, и информирует об этом соответствующий маслихат.";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27 дополнить подпунктом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обеспечивает обучение участников избирательного процесса;";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31 дополнить подпунктом 19-1)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обеспечивает обучение участников избирательного процесса;";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33 дополнить подпунктом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принимает решение о прекращении полномочий акима города районного значения, поселка, села, сельского округа по согласованию со сходом местного сообщества и акимом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Порядок избрания на должность, прекращения полномочий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 города районного значения, села, поселка, сельского округа избирается на основе всеобщего, равного, прямого избирательного права при тайном голосовании на должность сроком на четыре года населением соответствующей административно-территориальной единицы из числа граждан Республики Казахстан, достигших двадцати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акимы города районного значения, села, поселка, сельского округа должен соответствовать квалификационным требованиям, установленным законодательством о государственной службе, а также обладать избирательным правом в соответствии с пунктами 2 и 3 статьи 33 Конституции Республики Казахстан и Конституционным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выборов акима города районного значения, села, поселка, сельского округа регламентируется Конституционным законом Республики Казахстан "О выборах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акима города районного значения, села, поселка, сельского округа прекращаются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его по вступившему в законную силу решению суда недееспособным или ограниченно дееспособным, умершим или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в отношении его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утраты им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выхода или исключения его из политической партии, от которой он выдвинут;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деятельности политической партии, от которой он выдвинут;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принятия решения акимом района (города областного значения) по согласованию со сходом местного сообщества и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иных, предусмотренных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Президент Республики Казахстан вправе по своему усмотрению освобождать акима города районного значения, села, поселка, сельского округа от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на должность акима города районного значения, села, поселка, сельского округа по итогам выборов и освобождение его от должности в связи с прекращением полномочий по основаниям, предусмотренным пунктом 3 настоящей статьи, оформляются актом соответствующего акима района (города областного значения).";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36-1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39-3: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дача согласия на прекращение полномочий акима города районного значения, поселка, села, сельского округа в случае, предусмотренном подпунктом 8) пункта 3 статьи 36 настоящего Закона;";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4-3) пункта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1 статьи 39-7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Территориальные советы местного самоуправления создаются на основании решения маслихата города республиканского значения, столицы,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составе, предложенном акимом города.";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41 дополнить пунктами 3, 4 и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Приостановить до 1 января 2019 года 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пунктов 3, 4 статьи 20, установив, что в период приостановления пункты 3 и 4 статьи 20 действуют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Полномочия депутата маслихата прекращаются досрочно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избрания или назначения его на должность, занятие которой в соответствии с законодательством Республики Казахстан несовместимо с выполнением депутатских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решения суда о признании его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полномочий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его смерти, вступления в законную силу решения суда о признании его безвестно отсутствующим либо объявлении его умершим;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прекращения им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отношении его в законную силу обвинительного приговора суда за совершение преступления либо умышленного уголовного проступка;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его на постоянное местожительство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связи с его личным заявлением об отставке;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систематического невыполнения им своих обязанностей, в том числе отсутствия более трех раз подряд без уважительных причин на пленарных заседаниях сессии маслихата или заседаниях органов маслихата, в состав которого он избран;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назначения его на должность председателя ревизионной комиссии или члена ревизионной комиссии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статьи 36, установив, что в период приостановления статья 36 действует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Порядок избрания на должность, освобождения от должности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 города районного значения, села, поселка, сельского округа избирается на должность сроком на четыре года маслихатом района (города областного значения) на альтернативной основе из кандидатур в возрасте не моложе двадцати пяти лет, представленных акимом района (города областного значения) и согласованных с собранием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 города районного значения, села, поселка, сельского округа освобождается от должности акимом района (города областного значения) с согласия местного сообщества и акима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пункт 4-1 статьи 20, подпункт 15-1) пункта 1 статьи 33, подпункт 5-1) пункта 2 статьи 39-3 настоящего Закона вводятся в действие с 1 января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статья 36-1, подпункт 4-3) пункта 3 статьи 39-3 настоящего Закона действуют до 1 января 2019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(Ведомости Парламента Республики Казахстан, 2002 г., № 16, ст. 153; 2005 г., № 5, ст. 5; № 13, ст. 53; 2007 г., № 9, ст. 67; 2009 г., № 2-3, ст. 6; 2012 г., № 5, ст. 41; № 21-22, ст. 124; 2014 г., № 21, ст. 122):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9) пункта 1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основания отзыва или ротации выдвинутых политической партией кандидатов в депутаты и на иные выборные должности в органах государственной власти и органах местного самоуправления;";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выдвигать кандидатов в президенты Республики Казахстан, депутаты Мажилиса Парламента Республики Казахстан и маслихатов Республики Казахстан, в акимы города районного значения, села, поселка, сельского округа; через своих представителей в маслихатах предлагать кандидатуры в депутаты Сената Парламента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4 статьи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выдвигаются партийные списки кандидатов в депутаты соответствующих маслихатов, кандидаты в акимы города районного значения, села, поселка,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22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Приостановить до 1 января 2019 года 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9) пункта 1 статьи 9, установив, что в период его приостановления подпункт 9) пункта 1 статьи 9 действует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основания отзыва или ротации выдвинутых политической партией кандидатов в депутаты Мажилиса Парламента Республики Казахстан по территории единого общенационального избирательного округа;";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3) пункта 1 статьи 15, установив, что в период его приостановления подпункт 3) пункта 1 статьи 15 действует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выдвигать кандидатов в президенты Республики Казахстан, депутаты Мажилиса Парламента Республики Казахстан и маслихатов Республики Казахстан; через своих представителей в маслихатах предлагать кандидатуры в депутаты Сената Парламента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2) пункта 4 статьи 16, установив, что в период его приостановления подпункт 2) пункта 4 статьи 16 действует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выдвигаются кандидаты в депутаты соответствующих маслихатов.".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cт. 153; 2016 г., № 7-I, ст. 50; № 22,  cт. 116; № 24, cт. 123):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15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Акимы города районного значения, села, поселка, сельского округа могут занять административные государственные должности корпуса "Б"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без проведения конкурса.";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1 статьи 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государственных служащих, поступивших на политическую государственную службу, административную государственную службу корпуса "А", акимов города районного значения, села, поселка, сельского округа, назначенных по итогам выборов, испытательный срок не устанавливается.";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статью 26 частью второй следуюшего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граждан, впервые поступающих или вновь поступающих на государственные должности корпуса "Б" во внеконкурсном порядке в случаях, предусмотренных настоящим Законом, а также в порядке назначения местными представительными органами или избрания в соответствии с законами Республики Казахстан, указанные этапы отбора не распространяются.";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69: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Закон вводится в действие с 1 января 2016 года, за исключением пункта 3-1 статьи 15, части второй статьи 26 настоящего Закона, которые вводятся в действие с 1 января 2019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Приостановить до 1 января 2019 года действие абзаца второго пункта 1 статьи 20, установив, что в период приостановления абзац второй пункта 1 статьи 20 действует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государственных служащих, поступивших на политическую государственную службу, административную государственную службу корпуса "А", испытательный срок не устанавливается.".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