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b6243" w14:textId="efb62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30 марта 2010 года № 246 "Об утверждении Правил осуществления операторами связи сбора и хранения служебной информации об абонентах"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апреля 2018 года № 229. Утратило силу постановлением Правительства Республики Казахстан от 13 июля 2023 года № 559.</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13.07.2023 </w:t>
      </w:r>
      <w:r>
        <w:rPr>
          <w:rFonts w:ascii="Times New Roman"/>
          <w:b w:val="false"/>
          <w:i w:val="false"/>
          <w:color w:val="ff0000"/>
          <w:sz w:val="28"/>
        </w:rPr>
        <w:t>№ 559</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марта 2010 года № 246 "Об утверждении Правил осуществления операторами связи сбора и хранения служебной информации об абонентах" (САПП Республики Казахстан, 2010 г., № 25-26, ст. 197) следующие изменения и дополнение:</w:t>
      </w:r>
    </w:p>
    <w:bookmarkEnd w:id="1"/>
    <w:bookmarkStart w:name="z6" w:id="2"/>
    <w:p>
      <w:pPr>
        <w:spacing w:after="0"/>
        <w:ind w:left="0"/>
        <w:jc w:val="both"/>
      </w:pPr>
      <w:r>
        <w:rPr>
          <w:rFonts w:ascii="Times New Roman"/>
          <w:b w:val="false"/>
          <w:i w:val="false"/>
          <w:color w:val="000000"/>
          <w:sz w:val="28"/>
        </w:rPr>
        <w:t>
      в заголовок вносится изменение на казахском языке, текст на русском языке не меняется;</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операторами связи сбора и хранения служебной информации об абонентах, утвержденных указанным постановлением:</w:t>
      </w:r>
    </w:p>
    <w:bookmarkEnd w:id="4"/>
    <w:bookmarkStart w:name="z9" w:id="5"/>
    <w:p>
      <w:pPr>
        <w:spacing w:after="0"/>
        <w:ind w:left="0"/>
        <w:jc w:val="both"/>
      </w:pPr>
      <w:r>
        <w:rPr>
          <w:rFonts w:ascii="Times New Roman"/>
          <w:b w:val="false"/>
          <w:i w:val="false"/>
          <w:color w:val="000000"/>
          <w:sz w:val="28"/>
        </w:rPr>
        <w:t>
      в заголовок вносится изменение на казахском языке, текст на русском языке не меняется;</w:t>
      </w:r>
    </w:p>
    <w:bookmarkEnd w:id="5"/>
    <w:bookmarkStart w:name="z10" w:id="6"/>
    <w:p>
      <w:pPr>
        <w:spacing w:after="0"/>
        <w:ind w:left="0"/>
        <w:jc w:val="both"/>
      </w:pPr>
      <w:r>
        <w:rPr>
          <w:rFonts w:ascii="Times New Roman"/>
          <w:b w:val="false"/>
          <w:i w:val="false"/>
          <w:color w:val="000000"/>
          <w:sz w:val="28"/>
        </w:rPr>
        <w:t xml:space="preserve">
      наименование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6"/>
    <w:bookmarkStart w:name="z11" w:id="7"/>
    <w:p>
      <w:pPr>
        <w:spacing w:after="0"/>
        <w:ind w:left="0"/>
        <w:jc w:val="both"/>
      </w:pPr>
      <w:r>
        <w:rPr>
          <w:rFonts w:ascii="Times New Roman"/>
          <w:b w:val="false"/>
          <w:i w:val="false"/>
          <w:color w:val="000000"/>
          <w:sz w:val="28"/>
        </w:rPr>
        <w:t>
      "Глава 1. Общие положения";</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3" w:id="8"/>
    <w:p>
      <w:pPr>
        <w:spacing w:after="0"/>
        <w:ind w:left="0"/>
        <w:jc w:val="both"/>
      </w:pPr>
      <w:r>
        <w:rPr>
          <w:rFonts w:ascii="Times New Roman"/>
          <w:b w:val="false"/>
          <w:i w:val="false"/>
          <w:color w:val="000000"/>
          <w:sz w:val="28"/>
        </w:rPr>
        <w:t xml:space="preserve">
      "1. Настоящие Правила осуществления операторами связи сбора и хранения служебной информации об абонентах (далее – Правила) разработаны в соответствии с законами Республики Казахстан от 15 сентября 1994 года </w:t>
      </w:r>
      <w:r>
        <w:rPr>
          <w:rFonts w:ascii="Times New Roman"/>
          <w:b w:val="false"/>
          <w:i w:val="false"/>
          <w:color w:val="000000"/>
          <w:sz w:val="28"/>
        </w:rPr>
        <w:t>"Об оперативно-розыскной деятельности"</w:t>
      </w:r>
      <w:r>
        <w:rPr>
          <w:rFonts w:ascii="Times New Roman"/>
          <w:b w:val="false"/>
          <w:i w:val="false"/>
          <w:color w:val="000000"/>
          <w:sz w:val="28"/>
        </w:rPr>
        <w:t xml:space="preserve">, от 5 июля 2004 года </w:t>
      </w:r>
      <w:r>
        <w:rPr>
          <w:rFonts w:ascii="Times New Roman"/>
          <w:b w:val="false"/>
          <w:i w:val="false"/>
          <w:color w:val="000000"/>
          <w:sz w:val="28"/>
        </w:rPr>
        <w:t>"О связи"</w:t>
      </w:r>
      <w:r>
        <w:rPr>
          <w:rFonts w:ascii="Times New Roman"/>
          <w:b w:val="false"/>
          <w:i w:val="false"/>
          <w:color w:val="000000"/>
          <w:sz w:val="28"/>
        </w:rPr>
        <w:t xml:space="preserve">, от 6 января 2012 года </w:t>
      </w:r>
      <w:r>
        <w:rPr>
          <w:rFonts w:ascii="Times New Roman"/>
          <w:b w:val="false"/>
          <w:i w:val="false"/>
          <w:color w:val="000000"/>
          <w:sz w:val="28"/>
        </w:rPr>
        <w:t>"О национальной безопасности Республики Казахстан"</w:t>
      </w:r>
      <w:r>
        <w:rPr>
          <w:rFonts w:ascii="Times New Roman"/>
          <w:b w:val="false"/>
          <w:i w:val="false"/>
          <w:color w:val="000000"/>
          <w:sz w:val="28"/>
        </w:rPr>
        <w:t xml:space="preserve">, от 24 ноября 2015 года </w:t>
      </w:r>
      <w:r>
        <w:rPr>
          <w:rFonts w:ascii="Times New Roman"/>
          <w:b w:val="false"/>
          <w:i w:val="false"/>
          <w:color w:val="000000"/>
          <w:sz w:val="28"/>
        </w:rPr>
        <w:t>"Об информатизации"</w:t>
      </w:r>
      <w:r>
        <w:rPr>
          <w:rFonts w:ascii="Times New Roman"/>
          <w:b w:val="false"/>
          <w:i w:val="false"/>
          <w:color w:val="000000"/>
          <w:sz w:val="28"/>
        </w:rPr>
        <w:t xml:space="preserve">, от 28 декабря 2016 года </w:t>
      </w:r>
      <w:r>
        <w:rPr>
          <w:rFonts w:ascii="Times New Roman"/>
          <w:b w:val="false"/>
          <w:i w:val="false"/>
          <w:color w:val="000000"/>
          <w:sz w:val="28"/>
        </w:rPr>
        <w:t>"О контрразведывательной деятельности"</w:t>
      </w:r>
      <w:r>
        <w:rPr>
          <w:rFonts w:ascii="Times New Roman"/>
          <w:b w:val="false"/>
          <w:i w:val="false"/>
          <w:color w:val="000000"/>
          <w:sz w:val="28"/>
        </w:rPr>
        <w:t xml:space="preserve"> и определяют порядок осуществления операторами связи Республики Казахстан сбора и хранения служебной информации об абонентах.</w:t>
      </w:r>
    </w:p>
    <w:bookmarkEnd w:id="8"/>
    <w:bookmarkStart w:name="z14" w:id="9"/>
    <w:p>
      <w:pPr>
        <w:spacing w:after="0"/>
        <w:ind w:left="0"/>
        <w:jc w:val="both"/>
      </w:pPr>
      <w:r>
        <w:rPr>
          <w:rFonts w:ascii="Times New Roman"/>
          <w:b w:val="false"/>
          <w:i w:val="false"/>
          <w:color w:val="000000"/>
          <w:sz w:val="28"/>
        </w:rPr>
        <w:t>
      2. В настоящих Правилах применяются следующие понятия:</w:t>
      </w:r>
    </w:p>
    <w:bookmarkEnd w:id="9"/>
    <w:bookmarkStart w:name="z15" w:id="10"/>
    <w:p>
      <w:pPr>
        <w:spacing w:after="0"/>
        <w:ind w:left="0"/>
        <w:jc w:val="both"/>
      </w:pPr>
      <w:r>
        <w:rPr>
          <w:rFonts w:ascii="Times New Roman"/>
          <w:b w:val="false"/>
          <w:i w:val="false"/>
          <w:color w:val="000000"/>
          <w:sz w:val="28"/>
        </w:rPr>
        <w:t>
      1) абонент – физическое или юридическое лицо, с которым заключен договор на оказание услуг связи;</w:t>
      </w:r>
    </w:p>
    <w:bookmarkEnd w:id="10"/>
    <w:bookmarkStart w:name="z16" w:id="11"/>
    <w:p>
      <w:pPr>
        <w:spacing w:after="0"/>
        <w:ind w:left="0"/>
        <w:jc w:val="both"/>
      </w:pPr>
      <w:r>
        <w:rPr>
          <w:rFonts w:ascii="Times New Roman"/>
          <w:b w:val="false"/>
          <w:i w:val="false"/>
          <w:color w:val="000000"/>
          <w:sz w:val="28"/>
        </w:rPr>
        <w:t>
      2) служебная информация об абонентах – сведения об абонентах, предназначенные исключительно для целей проведения контрразведывательной деятельности и оперативно-розыскных мероприятий на сетях связи и включающие в себя:</w:t>
      </w:r>
    </w:p>
    <w:bookmarkEnd w:id="11"/>
    <w:bookmarkStart w:name="z17" w:id="12"/>
    <w:p>
      <w:pPr>
        <w:spacing w:after="0"/>
        <w:ind w:left="0"/>
        <w:jc w:val="both"/>
      </w:pPr>
      <w:r>
        <w:rPr>
          <w:rFonts w:ascii="Times New Roman"/>
          <w:b w:val="false"/>
          <w:i w:val="false"/>
          <w:color w:val="000000"/>
          <w:sz w:val="28"/>
        </w:rPr>
        <w:t>
      информацию об абонентских номерах, включая сведения об индивидуальных идентификационных номерах (для физических лиц) или бизнес-идентификационных номерах (для юридических лиц) владельцев абонентских номеров;</w:t>
      </w:r>
    </w:p>
    <w:bookmarkEnd w:id="12"/>
    <w:bookmarkStart w:name="z18" w:id="13"/>
    <w:p>
      <w:pPr>
        <w:spacing w:after="0"/>
        <w:ind w:left="0"/>
        <w:jc w:val="both"/>
      </w:pPr>
      <w:r>
        <w:rPr>
          <w:rFonts w:ascii="Times New Roman"/>
          <w:b w:val="false"/>
          <w:i w:val="false"/>
          <w:color w:val="000000"/>
          <w:sz w:val="28"/>
        </w:rPr>
        <w:t>
      информацию об идентификационных кодах абонентских устройств сотовой связи, включая сведения об индивидуальных идентификационных номерах (для физических лиц) или бизнес-идентификационных номерах (для юридических лиц) владельцев абонентских устройств сотовой связи;</w:t>
      </w:r>
    </w:p>
    <w:bookmarkEnd w:id="13"/>
    <w:bookmarkStart w:name="z19" w:id="14"/>
    <w:p>
      <w:pPr>
        <w:spacing w:after="0"/>
        <w:ind w:left="0"/>
        <w:jc w:val="both"/>
      </w:pPr>
      <w:r>
        <w:rPr>
          <w:rFonts w:ascii="Times New Roman"/>
          <w:b w:val="false"/>
          <w:i w:val="false"/>
          <w:color w:val="000000"/>
          <w:sz w:val="28"/>
        </w:rPr>
        <w:t xml:space="preserve">
      биллинговые сведения (сведения о полученных абонентом услугах); </w:t>
      </w:r>
    </w:p>
    <w:bookmarkEnd w:id="14"/>
    <w:bookmarkStart w:name="z20" w:id="15"/>
    <w:p>
      <w:pPr>
        <w:spacing w:after="0"/>
        <w:ind w:left="0"/>
        <w:jc w:val="both"/>
      </w:pPr>
      <w:r>
        <w:rPr>
          <w:rFonts w:ascii="Times New Roman"/>
          <w:b w:val="false"/>
          <w:i w:val="false"/>
          <w:color w:val="000000"/>
          <w:sz w:val="28"/>
        </w:rPr>
        <w:t>
      местоположение абонентского устройства в сети в соответствии с требованиями технического регламента;</w:t>
      </w:r>
    </w:p>
    <w:bookmarkEnd w:id="15"/>
    <w:bookmarkStart w:name="z21" w:id="16"/>
    <w:p>
      <w:pPr>
        <w:spacing w:after="0"/>
        <w:ind w:left="0"/>
        <w:jc w:val="both"/>
      </w:pPr>
      <w:r>
        <w:rPr>
          <w:rFonts w:ascii="Times New Roman"/>
          <w:b w:val="false"/>
          <w:i w:val="false"/>
          <w:color w:val="000000"/>
          <w:sz w:val="28"/>
        </w:rPr>
        <w:t>
      адреса в сети передачи данных;</w:t>
      </w:r>
    </w:p>
    <w:bookmarkEnd w:id="16"/>
    <w:bookmarkStart w:name="z22" w:id="17"/>
    <w:p>
      <w:pPr>
        <w:spacing w:after="0"/>
        <w:ind w:left="0"/>
        <w:jc w:val="both"/>
      </w:pPr>
      <w:r>
        <w:rPr>
          <w:rFonts w:ascii="Times New Roman"/>
          <w:b w:val="false"/>
          <w:i w:val="false"/>
          <w:color w:val="000000"/>
          <w:sz w:val="28"/>
        </w:rPr>
        <w:t>
      адреса обращения к интернет-ресурсам в сети передачи данных;</w:t>
      </w:r>
    </w:p>
    <w:bookmarkEnd w:id="17"/>
    <w:bookmarkStart w:name="z23" w:id="18"/>
    <w:p>
      <w:pPr>
        <w:spacing w:after="0"/>
        <w:ind w:left="0"/>
        <w:jc w:val="both"/>
      </w:pPr>
      <w:r>
        <w:rPr>
          <w:rFonts w:ascii="Times New Roman"/>
          <w:b w:val="false"/>
          <w:i w:val="false"/>
          <w:color w:val="000000"/>
          <w:sz w:val="28"/>
        </w:rPr>
        <w:t>
      идентификаторы интернет-ресурса;</w:t>
      </w:r>
    </w:p>
    <w:bookmarkEnd w:id="18"/>
    <w:bookmarkStart w:name="z24" w:id="19"/>
    <w:p>
      <w:pPr>
        <w:spacing w:after="0"/>
        <w:ind w:left="0"/>
        <w:jc w:val="both"/>
      </w:pPr>
      <w:r>
        <w:rPr>
          <w:rFonts w:ascii="Times New Roman"/>
          <w:b w:val="false"/>
          <w:i w:val="false"/>
          <w:color w:val="000000"/>
          <w:sz w:val="28"/>
        </w:rPr>
        <w:t>
      протоколы сети передачи данных;</w:t>
      </w:r>
    </w:p>
    <w:bookmarkEnd w:id="19"/>
    <w:bookmarkStart w:name="z25" w:id="20"/>
    <w:p>
      <w:pPr>
        <w:spacing w:after="0"/>
        <w:ind w:left="0"/>
        <w:jc w:val="both"/>
      </w:pPr>
      <w:r>
        <w:rPr>
          <w:rFonts w:ascii="Times New Roman"/>
          <w:b w:val="false"/>
          <w:i w:val="false"/>
          <w:color w:val="000000"/>
          <w:sz w:val="28"/>
        </w:rPr>
        <w:t>
      3) абонентский номер – номер, выделяемый в пользование абоненту при заключении договора, с помощью которого устанавливается соединение с другим абонентским оборудованием, и позволяющий идентифицировать абонента в сети;</w:t>
      </w:r>
    </w:p>
    <w:bookmarkEnd w:id="20"/>
    <w:bookmarkStart w:name="z26" w:id="21"/>
    <w:p>
      <w:pPr>
        <w:spacing w:after="0"/>
        <w:ind w:left="0"/>
        <w:jc w:val="both"/>
      </w:pPr>
      <w:r>
        <w:rPr>
          <w:rFonts w:ascii="Times New Roman"/>
          <w:b w:val="false"/>
          <w:i w:val="false"/>
          <w:color w:val="000000"/>
          <w:sz w:val="28"/>
        </w:rPr>
        <w:t>
      4) сеть связи – технологическая система, включающая в себя средства и линии связи и предназначенная для телекоммуникаций или почтовой связи;</w:t>
      </w:r>
    </w:p>
    <w:bookmarkEnd w:id="21"/>
    <w:bookmarkStart w:name="z27" w:id="22"/>
    <w:p>
      <w:pPr>
        <w:spacing w:after="0"/>
        <w:ind w:left="0"/>
        <w:jc w:val="both"/>
      </w:pPr>
      <w:r>
        <w:rPr>
          <w:rFonts w:ascii="Times New Roman"/>
          <w:b w:val="false"/>
          <w:i w:val="false"/>
          <w:color w:val="000000"/>
          <w:sz w:val="28"/>
        </w:rPr>
        <w:t>
      5) оператор связи – физическое или юридическое лицо, зарегистрированное на территории Республики Казахстан, оказывающее услуги связи и (или) эксплуатирующее сети связи.";</w:t>
      </w:r>
    </w:p>
    <w:bookmarkEnd w:id="22"/>
    <w:bookmarkStart w:name="z28"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3</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30" w:id="24"/>
    <w:p>
      <w:pPr>
        <w:spacing w:after="0"/>
        <w:ind w:left="0"/>
        <w:jc w:val="both"/>
      </w:pPr>
      <w:r>
        <w:rPr>
          <w:rFonts w:ascii="Times New Roman"/>
          <w:b w:val="false"/>
          <w:i w:val="false"/>
          <w:color w:val="000000"/>
          <w:sz w:val="28"/>
        </w:rPr>
        <w:t xml:space="preserve">
      наименование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24"/>
    <w:bookmarkStart w:name="z31" w:id="25"/>
    <w:p>
      <w:pPr>
        <w:spacing w:after="0"/>
        <w:ind w:left="0"/>
        <w:jc w:val="both"/>
      </w:pPr>
      <w:r>
        <w:rPr>
          <w:rFonts w:ascii="Times New Roman"/>
          <w:b w:val="false"/>
          <w:i w:val="false"/>
          <w:color w:val="000000"/>
          <w:sz w:val="28"/>
        </w:rPr>
        <w:t>
      "Глава 2. Порядок осуществления операторами связи сбора и хранения служебной информации об абонентах";</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3" w:id="26"/>
    <w:p>
      <w:pPr>
        <w:spacing w:after="0"/>
        <w:ind w:left="0"/>
        <w:jc w:val="both"/>
      </w:pPr>
      <w:r>
        <w:rPr>
          <w:rFonts w:ascii="Times New Roman"/>
          <w:b w:val="false"/>
          <w:i w:val="false"/>
          <w:color w:val="000000"/>
          <w:sz w:val="28"/>
        </w:rPr>
        <w:t>
      "6. Оператор осуществляет постоянный сбор служебной информации о предоставленных абоненту услугах со средств телекоммуникаций (средств связи) в соответствии с настоящими Правилами и обеспечивает ее хранение в системе Оператора (далее – Система).";</w:t>
      </w:r>
    </w:p>
    <w:bookmarkEnd w:id="26"/>
    <w:bookmarkStart w:name="z34" w:id="27"/>
    <w:p>
      <w:pPr>
        <w:spacing w:after="0"/>
        <w:ind w:left="0"/>
        <w:jc w:val="both"/>
      </w:pPr>
      <w:r>
        <w:rPr>
          <w:rFonts w:ascii="Times New Roman"/>
          <w:b w:val="false"/>
          <w:i w:val="false"/>
          <w:color w:val="000000"/>
          <w:sz w:val="28"/>
        </w:rPr>
        <w:t>
      дополнить пунктом 6-1 следующего содержания:</w:t>
      </w:r>
    </w:p>
    <w:bookmarkEnd w:id="27"/>
    <w:bookmarkStart w:name="z35" w:id="28"/>
    <w:p>
      <w:pPr>
        <w:spacing w:after="0"/>
        <w:ind w:left="0"/>
        <w:jc w:val="both"/>
      </w:pPr>
      <w:r>
        <w:rPr>
          <w:rFonts w:ascii="Times New Roman"/>
          <w:b w:val="false"/>
          <w:i w:val="false"/>
          <w:color w:val="000000"/>
          <w:sz w:val="28"/>
        </w:rPr>
        <w:t>
      "6-1. Хранение служебной информации об абонентах осуществляется исключительно на территории Республики Казахстан. Запрещается передача служебной информации об абонентах за пределы Республики Казахстан, за исключением случаев оказания услуг связи абонентам Республики Казахстан, находящимся за рубежом.";</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37" w:id="29"/>
    <w:p>
      <w:pPr>
        <w:spacing w:after="0"/>
        <w:ind w:left="0"/>
        <w:jc w:val="both"/>
      </w:pPr>
      <w:r>
        <w:rPr>
          <w:rFonts w:ascii="Times New Roman"/>
          <w:b w:val="false"/>
          <w:i w:val="false"/>
          <w:color w:val="000000"/>
          <w:sz w:val="28"/>
        </w:rPr>
        <w:t>
      "9. Функционально Система состоит из логических модулей, выполняющих функции сбора, хранения, управления и средств защиты. Протокол взаимодействия модулей Системы согласовывается Оператором с органом, осуществляющим контрразведывательную деятельность и оперативно-розыскные мероприятия на сетях связи.";</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10 изложить в следующей редакции:</w:t>
      </w:r>
    </w:p>
    <w:bookmarkStart w:name="z39" w:id="30"/>
    <w:p>
      <w:pPr>
        <w:spacing w:after="0"/>
        <w:ind w:left="0"/>
        <w:jc w:val="both"/>
      </w:pPr>
      <w:r>
        <w:rPr>
          <w:rFonts w:ascii="Times New Roman"/>
          <w:b w:val="false"/>
          <w:i w:val="false"/>
          <w:color w:val="000000"/>
          <w:sz w:val="28"/>
        </w:rPr>
        <w:t>
      "1) хранение информации об абонентах и информации об оказанных абоненту услугах:</w:t>
      </w:r>
    </w:p>
    <w:bookmarkEnd w:id="30"/>
    <w:bookmarkStart w:name="z40" w:id="31"/>
    <w:p>
      <w:pPr>
        <w:spacing w:after="0"/>
        <w:ind w:left="0"/>
        <w:jc w:val="both"/>
      </w:pPr>
      <w:r>
        <w:rPr>
          <w:rFonts w:ascii="Times New Roman"/>
          <w:b w:val="false"/>
          <w:i w:val="false"/>
          <w:color w:val="000000"/>
          <w:sz w:val="28"/>
        </w:rPr>
        <w:t>
      для юридических лиц – бизнес-идентификационный номер, адрес для доставки счетов;</w:t>
      </w:r>
    </w:p>
    <w:bookmarkEnd w:id="31"/>
    <w:bookmarkStart w:name="z41" w:id="32"/>
    <w:p>
      <w:pPr>
        <w:spacing w:after="0"/>
        <w:ind w:left="0"/>
        <w:jc w:val="both"/>
      </w:pPr>
      <w:r>
        <w:rPr>
          <w:rFonts w:ascii="Times New Roman"/>
          <w:b w:val="false"/>
          <w:i w:val="false"/>
          <w:color w:val="000000"/>
          <w:sz w:val="28"/>
        </w:rPr>
        <w:t>
      для физических лиц – фамилия, имя и отчество (если оно указано в документе, удостоверяющем личность), местожительство, номер и дата выдачи документа, удостоверяющего личность, индивидуальный идентификационный номер, адреса электронной почты, почтовый адрес;</w:t>
      </w:r>
    </w:p>
    <w:bookmarkEnd w:id="32"/>
    <w:bookmarkStart w:name="z42" w:id="33"/>
    <w:p>
      <w:pPr>
        <w:spacing w:after="0"/>
        <w:ind w:left="0"/>
        <w:jc w:val="both"/>
      </w:pPr>
      <w:r>
        <w:rPr>
          <w:rFonts w:ascii="Times New Roman"/>
          <w:b w:val="false"/>
          <w:i w:val="false"/>
          <w:color w:val="000000"/>
          <w:sz w:val="28"/>
        </w:rPr>
        <w:t>
      номера контактных телефонов; адрес установки абонентского оборудования; дата заключения и прекращения действия договора; перечень услуг связи, доступных абоненту; абонентский номер;</w:t>
      </w:r>
    </w:p>
    <w:bookmarkEnd w:id="33"/>
    <w:bookmarkStart w:name="z43" w:id="34"/>
    <w:p>
      <w:pPr>
        <w:spacing w:after="0"/>
        <w:ind w:left="0"/>
        <w:jc w:val="both"/>
      </w:pPr>
      <w:r>
        <w:rPr>
          <w:rFonts w:ascii="Times New Roman"/>
          <w:b w:val="false"/>
          <w:i w:val="false"/>
          <w:color w:val="000000"/>
          <w:sz w:val="28"/>
        </w:rPr>
        <w:t>
      биллинговые сведения – информация по личному счету абонента, информация о пополнении счета, адреса абонентов в сети передачи данных;</w:t>
      </w:r>
    </w:p>
    <w:bookmarkEnd w:id="34"/>
    <w:bookmarkStart w:name="z44" w:id="35"/>
    <w:p>
      <w:pPr>
        <w:spacing w:after="0"/>
        <w:ind w:left="0"/>
        <w:jc w:val="both"/>
      </w:pPr>
      <w:r>
        <w:rPr>
          <w:rFonts w:ascii="Times New Roman"/>
          <w:b w:val="false"/>
          <w:i w:val="false"/>
          <w:color w:val="000000"/>
          <w:sz w:val="28"/>
        </w:rPr>
        <w:t>
      адреса абонентов в сети передачи данных и адреса обращения к интернет-ресурсам в сети передачи данных, протоколы сети передачи данных по каждой предоставляемой услуге доступа в сеть интернет, включая: дату и время регистрации абонента в сети с учетом временных поясов; динамический или статический IP-адрес, выделенный для данной сессии; точку выхода в сеть; абонентский номер и идентификационный код абонентского устройства сотовой связи, с которого был осуществлен выход в сеть; объем переданной и принятой информации в течение данной сессии; период времени, в течение которого предоставлялась каждая из услуг; использованный пользователем вид связи, адреса переданного или полученного электронного сообщения, адреса электронной почты почтового сообщения, идентификатор интернет-ресурса, дата и время начала и окончания изменений данных на интернет-ресурсе с учетом временных поясов, а также IP-адрес, с которого происходило изменение;".</w:t>
      </w:r>
    </w:p>
    <w:bookmarkEnd w:id="35"/>
    <w:bookmarkStart w:name="z45" w:id="36"/>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