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cadc" w14:textId="002c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7 декабря 2017 года № 823 "О реализации Закона Республики Казахстан "О республиканском бюджете на 2018 – 2020 годы"</w:t>
      </w:r>
    </w:p>
    <w:p>
      <w:pPr>
        <w:spacing w:after="0"/>
        <w:ind w:left="0"/>
        <w:jc w:val="both"/>
      </w:pPr>
      <w:r>
        <w:rPr>
          <w:rFonts w:ascii="Times New Roman"/>
          <w:b w:val="false"/>
          <w:i w:val="false"/>
          <w:color w:val="000000"/>
          <w:sz w:val="28"/>
        </w:rPr>
        <w:t>Постановление Правительства Республики Казахстан от 5 мая 2018 года № 245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Настоящее постановление вводится в действие с 1 января 2018 года.</w:t>
      </w:r>
    </w:p>
    <w:bookmarkStart w:name="z5"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декабря 2017 года № 823 "О реализации Закона Республики Казахстан "О республиканском бюджете на 2018 - 2020 годы"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"1. Принять к исполнению республиканский бюджет на 2018 – 2020 годы, в том числе на 2018 год в следующих объемах:</w:t>
      </w:r>
    </w:p>
    <w:bookmarkEnd w:id="2"/>
    <w:bookmarkStart w:name="z9" w:id="3"/>
    <w:p>
      <w:pPr>
        <w:spacing w:after="0"/>
        <w:ind w:left="0"/>
        <w:jc w:val="both"/>
      </w:pPr>
      <w:r>
        <w:rPr>
          <w:rFonts w:ascii="Times New Roman"/>
          <w:b w:val="false"/>
          <w:i w:val="false"/>
          <w:color w:val="000000"/>
          <w:sz w:val="28"/>
        </w:rPr>
        <w:t>
      1) доходы – 8 636 675 719 тысяч тенге, в том числе по:</w:t>
      </w:r>
    </w:p>
    <w:bookmarkEnd w:id="3"/>
    <w:bookmarkStart w:name="z10" w:id="4"/>
    <w:p>
      <w:pPr>
        <w:spacing w:after="0"/>
        <w:ind w:left="0"/>
        <w:jc w:val="both"/>
      </w:pPr>
      <w:r>
        <w:rPr>
          <w:rFonts w:ascii="Times New Roman"/>
          <w:b w:val="false"/>
          <w:i w:val="false"/>
          <w:color w:val="000000"/>
          <w:sz w:val="28"/>
        </w:rPr>
        <w:t>
      налоговым поступлениям – 5 592 394 446 тысяч тенге;</w:t>
      </w:r>
    </w:p>
    <w:bookmarkEnd w:id="4"/>
    <w:bookmarkStart w:name="z11" w:id="5"/>
    <w:p>
      <w:pPr>
        <w:spacing w:after="0"/>
        <w:ind w:left="0"/>
        <w:jc w:val="both"/>
      </w:pPr>
      <w:r>
        <w:rPr>
          <w:rFonts w:ascii="Times New Roman"/>
          <w:b w:val="false"/>
          <w:i w:val="false"/>
          <w:color w:val="000000"/>
          <w:sz w:val="28"/>
        </w:rPr>
        <w:t>
      неналоговым поступлениям – 120 224 237 тысяч тенге;</w:t>
      </w:r>
    </w:p>
    <w:bookmarkEnd w:id="5"/>
    <w:bookmarkStart w:name="z12" w:id="6"/>
    <w:p>
      <w:pPr>
        <w:spacing w:after="0"/>
        <w:ind w:left="0"/>
        <w:jc w:val="both"/>
      </w:pPr>
      <w:r>
        <w:rPr>
          <w:rFonts w:ascii="Times New Roman"/>
          <w:b w:val="false"/>
          <w:i w:val="false"/>
          <w:color w:val="000000"/>
          <w:sz w:val="28"/>
        </w:rPr>
        <w:t>
      поступлениям от продажи основного капитала – 5 620 000 тысяч тенге;</w:t>
      </w:r>
    </w:p>
    <w:bookmarkEnd w:id="6"/>
    <w:bookmarkStart w:name="z13" w:id="7"/>
    <w:p>
      <w:pPr>
        <w:spacing w:after="0"/>
        <w:ind w:left="0"/>
        <w:jc w:val="both"/>
      </w:pPr>
      <w:r>
        <w:rPr>
          <w:rFonts w:ascii="Times New Roman"/>
          <w:b w:val="false"/>
          <w:i w:val="false"/>
          <w:color w:val="000000"/>
          <w:sz w:val="28"/>
        </w:rPr>
        <w:t>
      поступлениям трансфертов – 2 918 437 036 тысяч тенге;</w:t>
      </w:r>
    </w:p>
    <w:bookmarkEnd w:id="7"/>
    <w:bookmarkStart w:name="z14" w:id="8"/>
    <w:p>
      <w:pPr>
        <w:spacing w:after="0"/>
        <w:ind w:left="0"/>
        <w:jc w:val="both"/>
      </w:pPr>
      <w:r>
        <w:rPr>
          <w:rFonts w:ascii="Times New Roman"/>
          <w:b w:val="false"/>
          <w:i w:val="false"/>
          <w:color w:val="000000"/>
          <w:sz w:val="28"/>
        </w:rPr>
        <w:t>
      2) затраты – 9 370 297 588 тысяч тенге;</w:t>
      </w:r>
    </w:p>
    <w:bookmarkEnd w:id="8"/>
    <w:bookmarkStart w:name="z15" w:id="9"/>
    <w:p>
      <w:pPr>
        <w:spacing w:after="0"/>
        <w:ind w:left="0"/>
        <w:jc w:val="both"/>
      </w:pPr>
      <w:r>
        <w:rPr>
          <w:rFonts w:ascii="Times New Roman"/>
          <w:b w:val="false"/>
          <w:i w:val="false"/>
          <w:color w:val="000000"/>
          <w:sz w:val="28"/>
        </w:rPr>
        <w:t>
      3) чистое бюджетное кредитование – 113 475 991 тысяча тенге, в том числе:</w:t>
      </w:r>
    </w:p>
    <w:bookmarkEnd w:id="9"/>
    <w:bookmarkStart w:name="z16" w:id="10"/>
    <w:p>
      <w:pPr>
        <w:spacing w:after="0"/>
        <w:ind w:left="0"/>
        <w:jc w:val="both"/>
      </w:pPr>
      <w:r>
        <w:rPr>
          <w:rFonts w:ascii="Times New Roman"/>
          <w:b w:val="false"/>
          <w:i w:val="false"/>
          <w:color w:val="000000"/>
          <w:sz w:val="28"/>
        </w:rPr>
        <w:t>
      бюджетные кредиты – 236 519 381 тысяча тенге;</w:t>
      </w:r>
    </w:p>
    <w:bookmarkEnd w:id="10"/>
    <w:bookmarkStart w:name="z17" w:id="11"/>
    <w:p>
      <w:pPr>
        <w:spacing w:after="0"/>
        <w:ind w:left="0"/>
        <w:jc w:val="both"/>
      </w:pPr>
      <w:r>
        <w:rPr>
          <w:rFonts w:ascii="Times New Roman"/>
          <w:b w:val="false"/>
          <w:i w:val="false"/>
          <w:color w:val="000000"/>
          <w:sz w:val="28"/>
        </w:rPr>
        <w:t>
      погашение бюджетных кредитов – 123 043 390 тысяч тенге;</w:t>
      </w:r>
    </w:p>
    <w:bookmarkEnd w:id="11"/>
    <w:bookmarkStart w:name="z18" w:id="12"/>
    <w:p>
      <w:pPr>
        <w:spacing w:after="0"/>
        <w:ind w:left="0"/>
        <w:jc w:val="both"/>
      </w:pPr>
      <w:r>
        <w:rPr>
          <w:rFonts w:ascii="Times New Roman"/>
          <w:b w:val="false"/>
          <w:i w:val="false"/>
          <w:color w:val="000000"/>
          <w:sz w:val="28"/>
        </w:rPr>
        <w:t>
      4) сальдо по операциям с финансовыми активами – 36 155 287 тысяч тенге, в том числе:</w:t>
      </w:r>
    </w:p>
    <w:bookmarkEnd w:id="12"/>
    <w:bookmarkStart w:name="z19" w:id="13"/>
    <w:p>
      <w:pPr>
        <w:spacing w:after="0"/>
        <w:ind w:left="0"/>
        <w:jc w:val="both"/>
      </w:pPr>
      <w:r>
        <w:rPr>
          <w:rFonts w:ascii="Times New Roman"/>
          <w:b w:val="false"/>
          <w:i w:val="false"/>
          <w:color w:val="000000"/>
          <w:sz w:val="28"/>
        </w:rPr>
        <w:t>
      приобретение финансовых активов – 36 155 287 тысяч тенге;</w:t>
      </w:r>
    </w:p>
    <w:bookmarkEnd w:id="13"/>
    <w:bookmarkStart w:name="z20" w:id="14"/>
    <w:p>
      <w:pPr>
        <w:spacing w:after="0"/>
        <w:ind w:left="0"/>
        <w:jc w:val="both"/>
      </w:pPr>
      <w:r>
        <w:rPr>
          <w:rFonts w:ascii="Times New Roman"/>
          <w:b w:val="false"/>
          <w:i w:val="false"/>
          <w:color w:val="000000"/>
          <w:sz w:val="28"/>
        </w:rPr>
        <w:t>
      5) дефицит бюджета – -883 253 147 тысяч тенге, или 1,5 процента к валовому внутреннему продукту страны;</w:t>
      </w:r>
    </w:p>
    <w:bookmarkEnd w:id="14"/>
    <w:bookmarkStart w:name="z21" w:id="15"/>
    <w:p>
      <w:pPr>
        <w:spacing w:after="0"/>
        <w:ind w:left="0"/>
        <w:jc w:val="both"/>
      </w:pPr>
      <w:r>
        <w:rPr>
          <w:rFonts w:ascii="Times New Roman"/>
          <w:b w:val="false"/>
          <w:i w:val="false"/>
          <w:color w:val="000000"/>
          <w:sz w:val="28"/>
        </w:rPr>
        <w:t>
      6) ненефтяной дефицит бюджета – -4 330 528 103 тысячи тенге, или 7,6 процента к валовому внутреннему продукту страны;</w:t>
      </w:r>
    </w:p>
    <w:bookmarkEnd w:id="15"/>
    <w:bookmarkStart w:name="z22" w:id="16"/>
    <w:p>
      <w:pPr>
        <w:spacing w:after="0"/>
        <w:ind w:left="0"/>
        <w:jc w:val="both"/>
      </w:pPr>
      <w:r>
        <w:rPr>
          <w:rFonts w:ascii="Times New Roman"/>
          <w:b w:val="false"/>
          <w:i w:val="false"/>
          <w:color w:val="000000"/>
          <w:sz w:val="28"/>
        </w:rPr>
        <w:t>
      7) финансирование дефицита бюджета – 883 253 147 тысяч тенге.";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w:t>
      </w:r>
    </w:p>
    <w:bookmarkStart w:name="z24" w:id="17"/>
    <w:p>
      <w:pPr>
        <w:spacing w:after="0"/>
        <w:ind w:left="0"/>
        <w:jc w:val="both"/>
      </w:pPr>
      <w:r>
        <w:rPr>
          <w:rFonts w:ascii="Times New Roman"/>
          <w:b w:val="false"/>
          <w:i w:val="false"/>
          <w:color w:val="000000"/>
          <w:sz w:val="28"/>
        </w:rPr>
        <w:t>
      дополнить подпунктами 21-1), 21-2), 26-1) и 26-2) следующего содержания:</w:t>
      </w:r>
    </w:p>
    <w:bookmarkEnd w:id="17"/>
    <w:bookmarkStart w:name="z25" w:id="18"/>
    <w:p>
      <w:pPr>
        <w:spacing w:after="0"/>
        <w:ind w:left="0"/>
        <w:jc w:val="both"/>
      </w:pPr>
      <w:r>
        <w:rPr>
          <w:rFonts w:ascii="Times New Roman"/>
          <w:b w:val="false"/>
          <w:i w:val="false"/>
          <w:color w:val="000000"/>
          <w:sz w:val="28"/>
        </w:rPr>
        <w:t>
      "21-1) распределение сумм целевых текущих трансфертов областным бюджетам, бюджетам городов Астаны и Алматы на доплату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 и возмещение сумм, выплаченных по данному направлению расходов за счет средств местных бюджетов, согласно приложению 21-1 к настоящему постановлению;</w:t>
      </w:r>
    </w:p>
    <w:bookmarkEnd w:id="18"/>
    <w:bookmarkStart w:name="z26" w:id="19"/>
    <w:p>
      <w:pPr>
        <w:spacing w:after="0"/>
        <w:ind w:left="0"/>
        <w:jc w:val="both"/>
      </w:pPr>
      <w:r>
        <w:rPr>
          <w:rFonts w:ascii="Times New Roman"/>
          <w:b w:val="false"/>
          <w:i w:val="false"/>
          <w:color w:val="000000"/>
          <w:sz w:val="28"/>
        </w:rPr>
        <w:t>
      21-2) распределение сумм целевых текущих трансфертов областным бюджетам, бюджетам городов Астаны и Алматы на доплату за квалификацию педагогического мастерства учителям, прошедшим национальный квалификационный тест и реализующим образовательные программы начального, основного и общего среднего образования, согласно приложению 21-2 к настоящему постановлению;";</w:t>
      </w:r>
    </w:p>
    <w:bookmarkEnd w:id="19"/>
    <w:bookmarkStart w:name="z27" w:id="20"/>
    <w:p>
      <w:pPr>
        <w:spacing w:after="0"/>
        <w:ind w:left="0"/>
        <w:jc w:val="both"/>
      </w:pPr>
      <w:r>
        <w:rPr>
          <w:rFonts w:ascii="Times New Roman"/>
          <w:b w:val="false"/>
          <w:i w:val="false"/>
          <w:color w:val="000000"/>
          <w:sz w:val="28"/>
        </w:rPr>
        <w:t>
      "26-1) распределение сумм целевых текущих трансфертов областным бюджетам, бюджетам городов Астаны и Алматы на изъятие земельных участков для государственных нужд согласно приложению 26-1 к настоящему постановлению;</w:t>
      </w:r>
    </w:p>
    <w:bookmarkEnd w:id="20"/>
    <w:bookmarkStart w:name="z28" w:id="21"/>
    <w:p>
      <w:pPr>
        <w:spacing w:after="0"/>
        <w:ind w:left="0"/>
        <w:jc w:val="both"/>
      </w:pPr>
      <w:r>
        <w:rPr>
          <w:rFonts w:ascii="Times New Roman"/>
          <w:b w:val="false"/>
          <w:i w:val="false"/>
          <w:color w:val="000000"/>
          <w:sz w:val="28"/>
        </w:rPr>
        <w:t>
      26-2) распределение сумм целевых текущих трансфертов областным бюджетам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согласно приложению 26-2 к настоящему постановлению;";</w:t>
      </w:r>
    </w:p>
    <w:bookmarkEnd w:id="21"/>
    <w:bookmarkStart w:name="z29" w:id="22"/>
    <w:p>
      <w:pPr>
        <w:spacing w:after="0"/>
        <w:ind w:left="0"/>
        <w:jc w:val="both"/>
      </w:pPr>
      <w:r>
        <w:rPr>
          <w:rFonts w:ascii="Times New Roman"/>
          <w:b w:val="false"/>
          <w:i w:val="false"/>
          <w:color w:val="000000"/>
          <w:sz w:val="28"/>
        </w:rPr>
        <w:t xml:space="preserve">
      приложения 1, 2, 3, 4, 5, 8, 9, 10, 11, 12, 13, 14, 15, 16, 17, 19, 20, 21, 25, 26, 28, 29, 30, 31 и 32 к 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3,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настоящему постановлению;</w:t>
      </w:r>
    </w:p>
    <w:bookmarkEnd w:id="22"/>
    <w:bookmarkStart w:name="z30" w:id="23"/>
    <w:p>
      <w:pPr>
        <w:spacing w:after="0"/>
        <w:ind w:left="0"/>
        <w:jc w:val="both"/>
      </w:pPr>
      <w:r>
        <w:rPr>
          <w:rFonts w:ascii="Times New Roman"/>
          <w:b w:val="false"/>
          <w:i w:val="false"/>
          <w:color w:val="000000"/>
          <w:sz w:val="28"/>
        </w:rPr>
        <w:t xml:space="preserve">
      дополнить указанное постановление приложениями 21-1, 21-2, 26-1 и 26-2 согласно </w:t>
      </w:r>
      <w:r>
        <w:rPr>
          <w:rFonts w:ascii="Times New Roman"/>
          <w:b w:val="false"/>
          <w:i w:val="false"/>
          <w:color w:val="000000"/>
          <w:sz w:val="28"/>
        </w:rPr>
        <w:t>приложениям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настоящему постановлению.</w:t>
      </w:r>
    </w:p>
    <w:bookmarkEnd w:id="23"/>
    <w:bookmarkStart w:name="z31" w:id="24"/>
    <w:p>
      <w:pPr>
        <w:spacing w:after="0"/>
        <w:ind w:left="0"/>
        <w:jc w:val="both"/>
      </w:pPr>
      <w:r>
        <w:rPr>
          <w:rFonts w:ascii="Times New Roman"/>
          <w:b w:val="false"/>
          <w:i w:val="false"/>
          <w:color w:val="000000"/>
          <w:sz w:val="28"/>
        </w:rPr>
        <w:t>
      2. Центральным исполнительным органам в двухнедельный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w:t>
      </w:r>
    </w:p>
    <w:bookmarkEnd w:id="24"/>
    <w:bookmarkStart w:name="z32" w:id="25"/>
    <w:p>
      <w:pPr>
        <w:spacing w:after="0"/>
        <w:ind w:left="0"/>
        <w:jc w:val="both"/>
      </w:pPr>
      <w:r>
        <w:rPr>
          <w:rFonts w:ascii="Times New Roman"/>
          <w:b w:val="false"/>
          <w:i w:val="false"/>
          <w:color w:val="000000"/>
          <w:sz w:val="28"/>
        </w:rPr>
        <w:t>
      3. Настоящее постановление вводится в действие с 1 января 2018 года.</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r>
              <w:br/>
            </w: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35" w:id="26"/>
    <w:p>
      <w:pPr>
        <w:spacing w:after="0"/>
        <w:ind w:left="0"/>
        <w:jc w:val="left"/>
      </w:pPr>
      <w:r>
        <w:rPr>
          <w:rFonts w:ascii="Times New Roman"/>
          <w:b/>
          <w:i w:val="false"/>
          <w:color w:val="000000"/>
        </w:rPr>
        <w:t xml:space="preserve"> Перечень приоритетных республиканских бюджетных инвестиций</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62"/>
        <w:gridCol w:w="253"/>
        <w:gridCol w:w="502"/>
        <w:gridCol w:w="287"/>
        <w:gridCol w:w="329"/>
        <w:gridCol w:w="496"/>
        <w:gridCol w:w="69"/>
        <w:gridCol w:w="23"/>
        <w:gridCol w:w="421"/>
        <w:gridCol w:w="8"/>
        <w:gridCol w:w="54"/>
        <w:gridCol w:w="2"/>
        <w:gridCol w:w="57"/>
        <w:gridCol w:w="2746"/>
        <w:gridCol w:w="524"/>
        <w:gridCol w:w="713"/>
        <w:gridCol w:w="1265"/>
        <w:gridCol w:w="508"/>
        <w:gridCol w:w="960"/>
        <w:gridCol w:w="1254"/>
        <w:gridCol w:w="10"/>
        <w:gridCol w:w="7"/>
        <w:gridCol w:w="1276"/>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Функциональная группа</w:t>
            </w:r>
          </w:p>
          <w:bookmarkEnd w:id="2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w:t>
            </w:r>
          </w:p>
          <w:bookmarkEnd w:id="28"/>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w:t>
            </w:r>
          </w:p>
          <w:bookmarkEnd w:id="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p>
          <w:bookmarkEnd w:id="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w:t>
            </w:r>
          </w:p>
          <w:bookmarkEnd w:id="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1</w:t>
            </w:r>
          </w:p>
          <w:bookmarkEnd w:id="3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w:t>
            </w:r>
          </w:p>
          <w:bookmarkEnd w:id="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854 370 047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641 628 793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437 917 453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w:t>
            </w:r>
          </w:p>
          <w:bookmarkEnd w:id="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278 537 205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272 180 802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223 299 087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1</w:t>
            </w:r>
          </w:p>
          <w:bookmarkEnd w:id="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w:t>
            </w:r>
          </w:p>
          <w:bookmarkEnd w:id="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1 288 562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w:t>
            </w:r>
          </w:p>
          <w:bookmarkEnd w:id="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w:t>
            </w:r>
          </w:p>
          <w:bookmarkEnd w:id="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автоматизированной интегрированной информационной системы "Электронные государственные закупки"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w:t>
            </w:r>
          </w:p>
          <w:bookmarkEnd w:id="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w:t>
            </w:r>
          </w:p>
          <w:bookmarkEnd w:id="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w:t>
            </w:r>
          </w:p>
          <w:bookmarkEnd w:id="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автоматизированной интегрированной информационной системы "Электронные государственные закупки"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w:t>
            </w:r>
          </w:p>
          <w:bookmarkEnd w:id="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w:t>
            </w:r>
          </w:p>
          <w:bookmarkEnd w:id="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w:t>
            </w:r>
          </w:p>
          <w:bookmarkEnd w:id="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w:t>
            </w:r>
          </w:p>
          <w:bookmarkEnd w:id="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w:t>
            </w:r>
          </w:p>
          <w:bookmarkEnd w:id="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w:t>
            </w:r>
          </w:p>
          <w:bookmarkEnd w:id="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w:t>
            </w:r>
          </w:p>
          <w:bookmarkEnd w:id="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w:t>
            </w:r>
          </w:p>
          <w:bookmarkEnd w:id="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w:t>
            </w:r>
          </w:p>
          <w:bookmarkEnd w:id="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и инфраструктуры Министерства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w:t>
            </w:r>
          </w:p>
          <w:bookmarkEnd w:id="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w:t>
            </w:r>
          </w:p>
          <w:bookmarkEnd w:id="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w:t>
            </w:r>
          </w:p>
          <w:bookmarkEnd w:id="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на ГИП "Реконструкция и техническое дооснащение автомобильного пункта пропуска Б.Конысбаева на казахстанско-узбекском участке границы"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w:t>
            </w:r>
          </w:p>
          <w:bookmarkEnd w:id="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w:t>
            </w:r>
          </w:p>
          <w:bookmarkEnd w:id="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представления статистической информации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w:t>
            </w:r>
          </w:p>
          <w:bookmarkEnd w:id="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w:t>
            </w:r>
          </w:p>
          <w:bookmarkEnd w:id="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w:t>
            </w:r>
          </w:p>
          <w:bookmarkEnd w:id="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w:t>
            </w:r>
          </w:p>
          <w:bookmarkEnd w:id="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интегрированной информационной системы "е-Статистика"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w:t>
            </w:r>
          </w:p>
          <w:bookmarkEnd w:id="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w:t>
            </w:r>
          </w:p>
          <w:bookmarkEnd w:id="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w:t>
            </w:r>
          </w:p>
          <w:bookmarkEnd w:id="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w:t>
            </w:r>
          </w:p>
          <w:bookmarkEnd w:id="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w:t>
            </w:r>
          </w:p>
          <w:bookmarkEnd w:id="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w:t>
            </w:r>
          </w:p>
          <w:bookmarkEnd w:id="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w:t>
            </w:r>
          </w:p>
          <w:bookmarkEnd w:id="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w:t>
            </w:r>
          </w:p>
          <w:bookmarkEnd w:id="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сооружений Управления материально-технического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w:t>
            </w:r>
          </w:p>
          <w:bookmarkEnd w:id="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w:t>
            </w:r>
          </w:p>
          <w:bookmarkEnd w:id="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w:t>
            </w:r>
          </w:p>
          <w:bookmarkEnd w:id="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Перепланировка 1-2 этажей вспомогательно-бытового блока под общежитие на объекте "Гараж на 200 автомашин со вспомогательно-бытовым блоком и АЗС по улице Е9-62, дом № 9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w:t>
            </w:r>
          </w:p>
          <w:bookmarkEnd w:id="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автоматической мойки для автомашин на объекте "Гараж на 200 автомашин со вспомогательным бытовым блоком и АЗС по ул. Е9-62, д. №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2</w:t>
            </w:r>
          </w:p>
          <w:bookmarkEnd w:id="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10 347 128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10 887 080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3 601 471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w:t>
            </w:r>
          </w:p>
          <w:bookmarkEnd w:id="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w:t>
            </w:r>
          </w:p>
          <w:bookmarkEnd w:id="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w:t>
            </w:r>
          </w:p>
          <w:bookmarkEnd w:id="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7"/>
          <w:p>
            <w:pPr>
              <w:spacing w:after="20"/>
              <w:ind w:left="20"/>
              <w:jc w:val="both"/>
            </w:pPr>
            <w:r>
              <w:rPr>
                <w:rFonts w:ascii="Times New Roman"/>
                <w:b w:val="false"/>
                <w:i w:val="false"/>
                <w:color w:val="000000"/>
                <w:sz w:val="20"/>
              </w:rPr>
              <w:t>
 </w:t>
            </w:r>
          </w:p>
          <w:bookmarkEnd w:id="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
          <w:p>
            <w:pPr>
              <w:spacing w:after="20"/>
              <w:ind w:left="20"/>
              <w:jc w:val="both"/>
            </w:pPr>
            <w:r>
              <w:rPr>
                <w:rFonts w:ascii="Times New Roman"/>
                <w:b w:val="false"/>
                <w:i w:val="false"/>
                <w:color w:val="000000"/>
                <w:sz w:val="20"/>
              </w:rPr>
              <w:t>
 </w:t>
            </w:r>
          </w:p>
          <w:bookmarkEnd w:id="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w:t>
            </w:r>
          </w:p>
          <w:bookmarkEnd w:id="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w:t>
            </w:r>
          </w:p>
          <w:bookmarkEnd w:id="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w:t>
            </w:r>
          </w:p>
          <w:bookmarkEnd w:id="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защитных сооружений на реке Хоргос в районе Международного центра приграничного сотрудничества (МЦПС) и зданий таможни "Коргас"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w:t>
            </w:r>
          </w:p>
          <w:bookmarkEnd w:id="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5 371 667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9 431 427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w:t>
            </w:r>
          </w:p>
          <w:bookmarkEnd w:id="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5 371 667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9 431 427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w:t>
            </w:r>
          </w:p>
          <w:bookmarkEnd w:id="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4 201 697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w:t>
            </w:r>
          </w:p>
          <w:bookmarkEnd w:id="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w:t>
            </w:r>
          </w:p>
          <w:bookmarkEnd w:id="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4 201 697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w:t>
            </w:r>
          </w:p>
          <w:bookmarkEnd w:id="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4 201 697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w:t>
            </w:r>
          </w:p>
          <w:bookmarkEnd w:id="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w:t>
            </w:r>
          </w:p>
          <w:bookmarkEnd w:id="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w:t>
            </w:r>
          </w:p>
          <w:bookmarkEnd w:id="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w:t>
            </w:r>
          </w:p>
          <w:bookmarkEnd w:id="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3</w:t>
            </w:r>
          </w:p>
          <w:bookmarkEnd w:id="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5 301 019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5 298 743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w:t>
            </w:r>
          </w:p>
          <w:bookmarkEnd w:id="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w:t>
            </w:r>
          </w:p>
          <w:bookmarkEnd w:id="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w:t>
            </w:r>
          </w:p>
          <w:bookmarkEnd w:id="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w:t>
            </w:r>
          </w:p>
          <w:bookmarkEnd w:id="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w:t>
            </w:r>
          </w:p>
          <w:bookmarkEnd w:id="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w:t>
            </w:r>
          </w:p>
          <w:bookmarkEnd w:id="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создание объектов (комплексов) воинской части 3656 Внутренних войск МВД РК в г. Астане (авиаэскадрилья)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w:t>
            </w:r>
          </w:p>
          <w:bookmarkEnd w:id="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w:t>
            </w:r>
          </w:p>
          <w:bookmarkEnd w:id="1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w:t>
            </w:r>
          </w:p>
          <w:bookmarkEnd w:id="1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w:t>
            </w:r>
          </w:p>
          <w:bookmarkEnd w:id="1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w:t>
            </w:r>
          </w:p>
          <w:bookmarkEnd w:id="1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следственного изолятора на 1500 мест в городе Уральск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2 169 016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w:t>
            </w:r>
          </w:p>
          <w:bookmarkEnd w:id="1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1 541 887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w:t>
            </w:r>
          </w:p>
          <w:bookmarkEnd w:id="1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1 541 887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w:t>
            </w:r>
          </w:p>
          <w:bookmarkEnd w:id="1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w:t>
            </w:r>
          </w:p>
          <w:bookmarkEnd w:id="1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1 541 887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w:t>
            </w:r>
          </w:p>
          <w:bookmarkEnd w:id="1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1 541 887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2 239 047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w:t>
            </w:r>
          </w:p>
          <w:bookmarkEnd w:id="1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1 327 773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w:t>
            </w:r>
          </w:p>
          <w:bookmarkEnd w:id="1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1 327 773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w:t>
            </w:r>
          </w:p>
          <w:bookmarkEnd w:id="1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1 327 773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w:t>
            </w:r>
          </w:p>
          <w:bookmarkEnd w:id="1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w:t>
            </w:r>
          </w:p>
          <w:bookmarkEnd w:id="1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w:t>
            </w:r>
          </w:p>
          <w:bookmarkEnd w:id="1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областного суда на 52 состава в г.Караганде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w:t>
            </w:r>
          </w:p>
          <w:bookmarkEnd w:id="1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w:t>
            </w:r>
          </w:p>
          <w:bookmarkEnd w:id="1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"Техническое перевооружение (подключение к центральному теплоснабжению административного здания, расположенного по адресу: г.Астана, ул. Сауран,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7"/>
          <w:p>
            <w:pPr>
              <w:spacing w:after="20"/>
              <w:ind w:left="20"/>
              <w:jc w:val="both"/>
            </w:pPr>
            <w:r>
              <w:rPr>
                <w:rFonts w:ascii="Times New Roman"/>
                <w:b w:val="false"/>
                <w:i w:val="false"/>
                <w:color w:val="000000"/>
                <w:sz w:val="20"/>
              </w:rPr>
              <w:t>
 </w:t>
            </w:r>
          </w:p>
          <w:bookmarkEnd w:id="1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8"/>
          <w:p>
            <w:pPr>
              <w:spacing w:after="20"/>
              <w:ind w:left="20"/>
              <w:jc w:val="both"/>
            </w:pPr>
            <w:r>
              <w:rPr>
                <w:rFonts w:ascii="Times New Roman"/>
                <w:b w:val="false"/>
                <w:i w:val="false"/>
                <w:color w:val="000000"/>
                <w:sz w:val="20"/>
              </w:rPr>
              <w:t>
 </w:t>
            </w:r>
          </w:p>
          <w:bookmarkEnd w:id="1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оперативной системы обеспечения правовой статистической информацией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w:t>
            </w:r>
          </w:p>
          <w:bookmarkEnd w:id="1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информационного обмена для правоохранительных и специальных государственных органов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w:t>
            </w:r>
          </w:p>
          <w:bookmarkEnd w:id="1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1"/>
          <w:p>
            <w:pPr>
              <w:spacing w:after="20"/>
              <w:ind w:left="20"/>
              <w:jc w:val="both"/>
            </w:pPr>
            <w:r>
              <w:rPr>
                <w:rFonts w:ascii="Times New Roman"/>
                <w:b w:val="false"/>
                <w:i w:val="false"/>
                <w:color w:val="000000"/>
                <w:sz w:val="20"/>
              </w:rPr>
              <w:t>
 </w:t>
            </w:r>
          </w:p>
          <w:bookmarkEnd w:id="1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2"/>
          <w:p>
            <w:pPr>
              <w:spacing w:after="20"/>
              <w:ind w:left="20"/>
              <w:jc w:val="both"/>
            </w:pPr>
            <w:r>
              <w:rPr>
                <w:rFonts w:ascii="Times New Roman"/>
                <w:b w:val="false"/>
                <w:i w:val="false"/>
                <w:color w:val="000000"/>
                <w:sz w:val="20"/>
              </w:rPr>
              <w:t>
 </w:t>
            </w:r>
          </w:p>
          <w:bookmarkEnd w:id="1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системы информационного обмена правоохранительных и специальных органов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3"/>
          <w:p>
            <w:pPr>
              <w:spacing w:after="20"/>
              <w:ind w:left="20"/>
              <w:jc w:val="both"/>
            </w:pPr>
            <w:r>
              <w:rPr>
                <w:rFonts w:ascii="Times New Roman"/>
                <w:b w:val="false"/>
                <w:i w:val="false"/>
                <w:color w:val="000000"/>
                <w:sz w:val="20"/>
              </w:rPr>
              <w:t>
 </w:t>
            </w:r>
          </w:p>
          <w:bookmarkEnd w:id="1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государственной охраны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4"/>
          <w:p>
            <w:pPr>
              <w:spacing w:after="20"/>
              <w:ind w:left="20"/>
              <w:jc w:val="both"/>
            </w:pPr>
            <w:r>
              <w:rPr>
                <w:rFonts w:ascii="Times New Roman"/>
                <w:b w:val="false"/>
                <w:i w:val="false"/>
                <w:color w:val="000000"/>
                <w:sz w:val="20"/>
              </w:rPr>
              <w:t>
 </w:t>
            </w:r>
          </w:p>
          <w:bookmarkEnd w:id="1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5"/>
          <w:p>
            <w:pPr>
              <w:spacing w:after="20"/>
              <w:ind w:left="20"/>
              <w:jc w:val="both"/>
            </w:pPr>
            <w:r>
              <w:rPr>
                <w:rFonts w:ascii="Times New Roman"/>
                <w:b w:val="false"/>
                <w:i w:val="false"/>
                <w:color w:val="000000"/>
                <w:sz w:val="20"/>
              </w:rPr>
              <w:t>
 </w:t>
            </w:r>
          </w:p>
          <w:bookmarkEnd w:id="1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6"/>
          <w:p>
            <w:pPr>
              <w:spacing w:after="20"/>
              <w:ind w:left="20"/>
              <w:jc w:val="both"/>
            </w:pPr>
            <w:r>
              <w:rPr>
                <w:rFonts w:ascii="Times New Roman"/>
                <w:b w:val="false"/>
                <w:i w:val="false"/>
                <w:color w:val="000000"/>
                <w:sz w:val="20"/>
              </w:rPr>
              <w:t>
 </w:t>
            </w:r>
          </w:p>
          <w:bookmarkEnd w:id="1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7"/>
          <w:p>
            <w:pPr>
              <w:spacing w:after="20"/>
              <w:ind w:left="20"/>
              <w:jc w:val="both"/>
            </w:pPr>
            <w:r>
              <w:rPr>
                <w:rFonts w:ascii="Times New Roman"/>
                <w:b w:val="false"/>
                <w:i w:val="false"/>
                <w:color w:val="000000"/>
                <w:sz w:val="20"/>
              </w:rPr>
              <w:t>
 </w:t>
            </w:r>
          </w:p>
          <w:bookmarkEnd w:id="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8"/>
          <w:p>
            <w:pPr>
              <w:spacing w:after="20"/>
              <w:ind w:left="20"/>
              <w:jc w:val="both"/>
            </w:pPr>
            <w:r>
              <w:rPr>
                <w:rFonts w:ascii="Times New Roman"/>
                <w:b w:val="false"/>
                <w:i w:val="false"/>
                <w:color w:val="000000"/>
                <w:sz w:val="20"/>
              </w:rPr>
              <w:t>
5</w:t>
            </w:r>
          </w:p>
          <w:bookmarkEnd w:id="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w:t>
            </w:r>
          </w:p>
          <w:bookmarkEnd w:id="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w:t>
            </w:r>
          </w:p>
          <w:bookmarkEnd w:id="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w:t>
            </w:r>
          </w:p>
          <w:bookmarkEnd w:id="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w:t>
            </w:r>
          </w:p>
          <w:bookmarkEnd w:id="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8</w:t>
            </w:r>
          </w:p>
          <w:bookmarkEnd w:id="1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11 060 940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w:t>
            </w:r>
          </w:p>
          <w:bookmarkEnd w:id="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5 106 634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1 389 235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w:t>
            </w:r>
          </w:p>
          <w:bookmarkEnd w:id="1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w:t>
            </w:r>
          </w:p>
          <w:bookmarkEnd w:id="1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8"/>
          <w:p>
            <w:pPr>
              <w:spacing w:after="20"/>
              <w:ind w:left="20"/>
              <w:jc w:val="both"/>
            </w:pPr>
            <w:r>
              <w:rPr>
                <w:rFonts w:ascii="Times New Roman"/>
                <w:b w:val="false"/>
                <w:i w:val="false"/>
                <w:color w:val="000000"/>
                <w:sz w:val="20"/>
              </w:rPr>
              <w:t>
 </w:t>
            </w:r>
          </w:p>
          <w:bookmarkEnd w:id="1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w:t>
            </w:r>
          </w:p>
          <w:bookmarkEnd w:id="1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w:t>
            </w:r>
          </w:p>
          <w:bookmarkEnd w:id="1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"Национальный историко-культурный и природный заповедник-музей "Улытау" (разработка ПСД)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w:t>
            </w:r>
          </w:p>
          <w:bookmarkEnd w:id="1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w:t>
            </w:r>
          </w:p>
          <w:bookmarkEnd w:id="1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"Отырарский государственный археологический заповедник-музей" (разработка ПСД)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w:t>
            </w:r>
          </w:p>
          <w:bookmarkEnd w:id="1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"Единый электронный архив документов"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w:t>
            </w:r>
          </w:p>
          <w:bookmarkEnd w:id="1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5"/>
          <w:p>
            <w:pPr>
              <w:spacing w:after="20"/>
              <w:ind w:left="20"/>
              <w:jc w:val="both"/>
            </w:pPr>
            <w:r>
              <w:rPr>
                <w:rFonts w:ascii="Times New Roman"/>
                <w:b w:val="false"/>
                <w:i w:val="false"/>
                <w:color w:val="000000"/>
                <w:sz w:val="20"/>
              </w:rPr>
              <w:t>
 </w:t>
            </w:r>
          </w:p>
          <w:bookmarkEnd w:id="1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6"/>
          <w:p>
            <w:pPr>
              <w:spacing w:after="20"/>
              <w:ind w:left="20"/>
              <w:jc w:val="both"/>
            </w:pPr>
            <w:r>
              <w:rPr>
                <w:rFonts w:ascii="Times New Roman"/>
                <w:b w:val="false"/>
                <w:i w:val="false"/>
                <w:color w:val="000000"/>
                <w:sz w:val="20"/>
              </w:rPr>
              <w:t>
 </w:t>
            </w:r>
          </w:p>
          <w:bookmarkEnd w:id="1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"Единый электронный архив документов"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554 587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7"/>
          <w:p>
            <w:pPr>
              <w:spacing w:after="20"/>
              <w:ind w:left="20"/>
              <w:jc w:val="both"/>
            </w:pPr>
            <w:r>
              <w:rPr>
                <w:rFonts w:ascii="Times New Roman"/>
                <w:b w:val="false"/>
                <w:i w:val="false"/>
                <w:color w:val="000000"/>
                <w:sz w:val="20"/>
              </w:rPr>
              <w:t>
 </w:t>
            </w:r>
          </w:p>
          <w:bookmarkEnd w:id="1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8"/>
          <w:p>
            <w:pPr>
              <w:spacing w:after="20"/>
              <w:ind w:left="20"/>
              <w:jc w:val="both"/>
            </w:pPr>
            <w:r>
              <w:rPr>
                <w:rFonts w:ascii="Times New Roman"/>
                <w:b w:val="false"/>
                <w:i w:val="false"/>
                <w:color w:val="000000"/>
                <w:sz w:val="20"/>
              </w:rPr>
              <w:t>
 </w:t>
            </w:r>
          </w:p>
          <w:bookmarkEnd w:id="1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4 541 614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9"/>
          <w:p>
            <w:pPr>
              <w:spacing w:after="20"/>
              <w:ind w:left="20"/>
              <w:jc w:val="both"/>
            </w:pPr>
            <w:r>
              <w:rPr>
                <w:rFonts w:ascii="Times New Roman"/>
                <w:b w:val="false"/>
                <w:i w:val="false"/>
                <w:color w:val="000000"/>
                <w:sz w:val="20"/>
              </w:rPr>
              <w:t>
 </w:t>
            </w:r>
          </w:p>
          <w:bookmarkEnd w:id="1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0"/>
          <w:p>
            <w:pPr>
              <w:spacing w:after="20"/>
              <w:ind w:left="20"/>
              <w:jc w:val="both"/>
            </w:pPr>
            <w:r>
              <w:rPr>
                <w:rFonts w:ascii="Times New Roman"/>
                <w:b w:val="false"/>
                <w:i w:val="false"/>
                <w:color w:val="000000"/>
                <w:sz w:val="20"/>
              </w:rPr>
              <w:t>
 </w:t>
            </w:r>
          </w:p>
          <w:bookmarkEnd w:id="1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1"/>
          <w:p>
            <w:pPr>
              <w:spacing w:after="20"/>
              <w:ind w:left="20"/>
              <w:jc w:val="both"/>
            </w:pPr>
            <w:r>
              <w:rPr>
                <w:rFonts w:ascii="Times New Roman"/>
                <w:b w:val="false"/>
                <w:i w:val="false"/>
                <w:color w:val="000000"/>
                <w:sz w:val="20"/>
              </w:rPr>
              <w:t>
 </w:t>
            </w:r>
          </w:p>
          <w:bookmarkEnd w:id="1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"Республиканская база лыжного спорта в г. Щучинске (І и II очередь)".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2"/>
          <w:p>
            <w:pPr>
              <w:spacing w:after="20"/>
              <w:ind w:left="20"/>
              <w:jc w:val="both"/>
            </w:pPr>
            <w:r>
              <w:rPr>
                <w:rFonts w:ascii="Times New Roman"/>
                <w:b w:val="false"/>
                <w:i w:val="false"/>
                <w:color w:val="000000"/>
                <w:sz w:val="20"/>
              </w:rPr>
              <w:t>
 </w:t>
            </w:r>
          </w:p>
          <w:bookmarkEnd w:id="1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3"/>
          <w:p>
            <w:pPr>
              <w:spacing w:after="20"/>
              <w:ind w:left="20"/>
              <w:jc w:val="both"/>
            </w:pPr>
            <w:r>
              <w:rPr>
                <w:rFonts w:ascii="Times New Roman"/>
                <w:b w:val="false"/>
                <w:i w:val="false"/>
                <w:color w:val="000000"/>
                <w:sz w:val="20"/>
              </w:rPr>
              <w:t>
 </w:t>
            </w:r>
          </w:p>
          <w:bookmarkEnd w:id="1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республиканской базы олимпийской подготовки в Алматинской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4"/>
          <w:p>
            <w:pPr>
              <w:spacing w:after="20"/>
              <w:ind w:left="20"/>
              <w:jc w:val="both"/>
            </w:pPr>
            <w:r>
              <w:rPr>
                <w:rFonts w:ascii="Times New Roman"/>
                <w:b w:val="false"/>
                <w:i w:val="false"/>
                <w:color w:val="000000"/>
                <w:sz w:val="20"/>
              </w:rPr>
              <w:t>
 </w:t>
            </w:r>
          </w:p>
          <w:bookmarkEnd w:id="1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5"/>
          <w:p>
            <w:pPr>
              <w:spacing w:after="20"/>
              <w:ind w:left="20"/>
              <w:jc w:val="both"/>
            </w:pPr>
            <w:r>
              <w:rPr>
                <w:rFonts w:ascii="Times New Roman"/>
                <w:b w:val="false"/>
                <w:i w:val="false"/>
                <w:color w:val="000000"/>
                <w:sz w:val="20"/>
              </w:rPr>
              <w:t>
 </w:t>
            </w:r>
          </w:p>
          <w:bookmarkEnd w:id="1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учебного корпуса на 300 мест РГУ "Республиканская специализированная школа-интернат-колледж олимпийского резерва в городе Риддер Восточно-Казахстанской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6"/>
          <w:p>
            <w:pPr>
              <w:spacing w:after="20"/>
              <w:ind w:left="20"/>
              <w:jc w:val="both"/>
            </w:pPr>
            <w:r>
              <w:rPr>
                <w:rFonts w:ascii="Times New Roman"/>
                <w:b w:val="false"/>
                <w:i w:val="false"/>
                <w:color w:val="000000"/>
                <w:sz w:val="20"/>
              </w:rPr>
              <w:t>
 </w:t>
            </w:r>
          </w:p>
          <w:bookmarkEnd w:id="1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7"/>
          <w:p>
            <w:pPr>
              <w:spacing w:after="20"/>
              <w:ind w:left="20"/>
              <w:jc w:val="both"/>
            </w:pPr>
            <w:r>
              <w:rPr>
                <w:rFonts w:ascii="Times New Roman"/>
                <w:b w:val="false"/>
                <w:i w:val="false"/>
                <w:color w:val="000000"/>
                <w:sz w:val="20"/>
              </w:rPr>
              <w:t>
 </w:t>
            </w:r>
          </w:p>
          <w:bookmarkEnd w:id="1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спортивного комплекса "Центр олимпийской подготовки" в г.Астане (без наружных инженерных сетей)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8"/>
          <w:p>
            <w:pPr>
              <w:spacing w:after="20"/>
              <w:ind w:left="20"/>
              <w:jc w:val="both"/>
            </w:pPr>
            <w:r>
              <w:rPr>
                <w:rFonts w:ascii="Times New Roman"/>
                <w:b w:val="false"/>
                <w:i w:val="false"/>
                <w:color w:val="000000"/>
                <w:sz w:val="20"/>
              </w:rPr>
              <w:t>
 </w:t>
            </w:r>
          </w:p>
          <w:bookmarkEnd w:id="1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9"/>
          <w:p>
            <w:pPr>
              <w:spacing w:after="20"/>
              <w:ind w:left="20"/>
              <w:jc w:val="both"/>
            </w:pPr>
            <w:r>
              <w:rPr>
                <w:rFonts w:ascii="Times New Roman"/>
                <w:b w:val="false"/>
                <w:i w:val="false"/>
                <w:color w:val="000000"/>
                <w:sz w:val="20"/>
              </w:rPr>
              <w:t>
 </w:t>
            </w:r>
          </w:p>
          <w:bookmarkEnd w:id="1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"Автоматизированный мониторинг национального информационного пространства"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0"/>
          <w:p>
            <w:pPr>
              <w:spacing w:after="20"/>
              <w:ind w:left="20"/>
              <w:jc w:val="both"/>
            </w:pPr>
            <w:r>
              <w:rPr>
                <w:rFonts w:ascii="Times New Roman"/>
                <w:b w:val="false"/>
                <w:i w:val="false"/>
                <w:color w:val="000000"/>
                <w:sz w:val="20"/>
              </w:rPr>
              <w:t>
 </w:t>
            </w:r>
          </w:p>
          <w:bookmarkEnd w:id="1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1"/>
          <w:p>
            <w:pPr>
              <w:spacing w:after="20"/>
              <w:ind w:left="20"/>
              <w:jc w:val="both"/>
            </w:pPr>
            <w:r>
              <w:rPr>
                <w:rFonts w:ascii="Times New Roman"/>
                <w:b w:val="false"/>
                <w:i w:val="false"/>
                <w:color w:val="000000"/>
                <w:sz w:val="20"/>
              </w:rPr>
              <w:t>
 </w:t>
            </w:r>
          </w:p>
          <w:bookmarkEnd w:id="1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2"/>
          <w:p>
            <w:pPr>
              <w:spacing w:after="20"/>
              <w:ind w:left="20"/>
              <w:jc w:val="both"/>
            </w:pPr>
            <w:r>
              <w:rPr>
                <w:rFonts w:ascii="Times New Roman"/>
                <w:b w:val="false"/>
                <w:i w:val="false"/>
                <w:color w:val="000000"/>
                <w:sz w:val="20"/>
              </w:rPr>
              <w:t>
 </w:t>
            </w:r>
          </w:p>
          <w:bookmarkEnd w:id="1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"Автоматизированный мониторинг национального информационного пространства"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3"/>
          <w:p>
            <w:pPr>
              <w:spacing w:after="20"/>
              <w:ind w:left="20"/>
              <w:jc w:val="both"/>
            </w:pPr>
            <w:r>
              <w:rPr>
                <w:rFonts w:ascii="Times New Roman"/>
                <w:b w:val="false"/>
                <w:i w:val="false"/>
                <w:color w:val="000000"/>
                <w:sz w:val="20"/>
              </w:rPr>
              <w:t>
 </w:t>
            </w:r>
          </w:p>
          <w:bookmarkEnd w:id="1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4"/>
          <w:p>
            <w:pPr>
              <w:spacing w:after="20"/>
              <w:ind w:left="20"/>
              <w:jc w:val="both"/>
            </w:pPr>
            <w:r>
              <w:rPr>
                <w:rFonts w:ascii="Times New Roman"/>
                <w:b w:val="false"/>
                <w:i w:val="false"/>
                <w:color w:val="000000"/>
                <w:sz w:val="20"/>
              </w:rPr>
              <w:t>
 </w:t>
            </w:r>
          </w:p>
          <w:bookmarkEnd w:id="1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инфраструктуры Щучинско-Боровской курортной 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5"/>
          <w:p>
            <w:pPr>
              <w:spacing w:after="20"/>
              <w:ind w:left="20"/>
              <w:jc w:val="both"/>
            </w:pPr>
            <w:r>
              <w:rPr>
                <w:rFonts w:ascii="Times New Roman"/>
                <w:b w:val="false"/>
                <w:i w:val="false"/>
                <w:color w:val="000000"/>
                <w:sz w:val="20"/>
              </w:rPr>
              <w:t>
 </w:t>
            </w:r>
          </w:p>
          <w:bookmarkEnd w:id="1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6"/>
          <w:p>
            <w:pPr>
              <w:spacing w:after="20"/>
              <w:ind w:left="20"/>
              <w:jc w:val="both"/>
            </w:pPr>
            <w:r>
              <w:rPr>
                <w:rFonts w:ascii="Times New Roman"/>
                <w:b w:val="false"/>
                <w:i w:val="false"/>
                <w:color w:val="000000"/>
                <w:sz w:val="20"/>
              </w:rPr>
              <w:t>
 </w:t>
            </w:r>
          </w:p>
          <w:bookmarkEnd w:id="1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7"/>
          <w:p>
            <w:pPr>
              <w:spacing w:after="20"/>
              <w:ind w:left="20"/>
              <w:jc w:val="both"/>
            </w:pPr>
            <w:r>
              <w:rPr>
                <w:rFonts w:ascii="Times New Roman"/>
                <w:b w:val="false"/>
                <w:i w:val="false"/>
                <w:color w:val="000000"/>
                <w:sz w:val="20"/>
              </w:rPr>
              <w:t>
 </w:t>
            </w:r>
          </w:p>
          <w:bookmarkEnd w:id="1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"Благоустройство туристического маршрута со строительством велосипедной, пешеходной дорожки от озера Щучье до смотровой площадки "Ракушка"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8"/>
          <w:p>
            <w:pPr>
              <w:spacing w:after="20"/>
              <w:ind w:left="20"/>
              <w:jc w:val="both"/>
            </w:pPr>
            <w:r>
              <w:rPr>
                <w:rFonts w:ascii="Times New Roman"/>
                <w:b w:val="false"/>
                <w:i w:val="false"/>
                <w:color w:val="000000"/>
                <w:sz w:val="20"/>
              </w:rPr>
              <w:t>
 </w:t>
            </w:r>
          </w:p>
          <w:bookmarkEnd w:id="1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инженерной инфраструктуры курортной зоны оз.Боровое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w:t>
            </w:r>
          </w:p>
          <w:bookmarkEnd w:id="1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инженерных сетей от поселка Бурабай до озер Большое Чебачье и Текеколь ГНПП "Бурабай"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0"/>
          <w:p>
            <w:pPr>
              <w:spacing w:after="20"/>
              <w:ind w:left="20"/>
              <w:jc w:val="both"/>
            </w:pPr>
            <w:r>
              <w:rPr>
                <w:rFonts w:ascii="Times New Roman"/>
                <w:b w:val="false"/>
                <w:i w:val="false"/>
                <w:color w:val="000000"/>
                <w:sz w:val="20"/>
              </w:rPr>
              <w:t>
 </w:t>
            </w:r>
          </w:p>
          <w:bookmarkEnd w:id="1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Абылайхана в п.Бурабай Акмолинской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10</w:t>
            </w:r>
          </w:p>
          <w:bookmarkEnd w:id="1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22 870 474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11 387 914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6 155 745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2"/>
          <w:p>
            <w:pPr>
              <w:spacing w:after="20"/>
              <w:ind w:left="20"/>
              <w:jc w:val="both"/>
            </w:pPr>
            <w:r>
              <w:rPr>
                <w:rFonts w:ascii="Times New Roman"/>
                <w:b w:val="false"/>
                <w:i w:val="false"/>
                <w:color w:val="000000"/>
                <w:sz w:val="20"/>
              </w:rPr>
              <w:t>
 </w:t>
            </w:r>
          </w:p>
          <w:bookmarkEnd w:id="1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22 870 474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5 887 914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3"/>
          <w:p>
            <w:pPr>
              <w:spacing w:after="20"/>
              <w:ind w:left="20"/>
              <w:jc w:val="both"/>
            </w:pPr>
            <w:r>
              <w:rPr>
                <w:rFonts w:ascii="Times New Roman"/>
                <w:b w:val="false"/>
                <w:i w:val="false"/>
                <w:color w:val="000000"/>
                <w:sz w:val="20"/>
              </w:rPr>
              <w:t>
 </w:t>
            </w:r>
          </w:p>
          <w:bookmarkEnd w:id="1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20 973 613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4"/>
          <w:p>
            <w:pPr>
              <w:spacing w:after="20"/>
              <w:ind w:left="20"/>
              <w:jc w:val="both"/>
            </w:pPr>
            <w:r>
              <w:rPr>
                <w:rFonts w:ascii="Times New Roman"/>
                <w:b w:val="false"/>
                <w:i w:val="false"/>
                <w:color w:val="000000"/>
                <w:sz w:val="20"/>
              </w:rPr>
              <w:t>
 </w:t>
            </w:r>
          </w:p>
          <w:bookmarkEnd w:id="1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20 973 613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5"/>
          <w:p>
            <w:pPr>
              <w:spacing w:after="20"/>
              <w:ind w:left="20"/>
              <w:jc w:val="both"/>
            </w:pPr>
            <w:r>
              <w:rPr>
                <w:rFonts w:ascii="Times New Roman"/>
                <w:b w:val="false"/>
                <w:i w:val="false"/>
                <w:color w:val="000000"/>
                <w:sz w:val="20"/>
              </w:rPr>
              <w:t>
 </w:t>
            </w:r>
          </w:p>
          <w:bookmarkEnd w:id="1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6"/>
          <w:p>
            <w:pPr>
              <w:spacing w:after="20"/>
              <w:ind w:left="20"/>
              <w:jc w:val="both"/>
            </w:pPr>
            <w:r>
              <w:rPr>
                <w:rFonts w:ascii="Times New Roman"/>
                <w:b w:val="false"/>
                <w:i w:val="false"/>
                <w:color w:val="000000"/>
                <w:sz w:val="20"/>
              </w:rPr>
              <w:t>
 </w:t>
            </w:r>
          </w:p>
          <w:bookmarkEnd w:id="1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7"/>
          <w:p>
            <w:pPr>
              <w:spacing w:after="20"/>
              <w:ind w:left="20"/>
              <w:jc w:val="both"/>
            </w:pPr>
            <w:r>
              <w:rPr>
                <w:rFonts w:ascii="Times New Roman"/>
                <w:b w:val="false"/>
                <w:i w:val="false"/>
                <w:color w:val="000000"/>
                <w:sz w:val="20"/>
              </w:rPr>
              <w:t>
 </w:t>
            </w:r>
          </w:p>
          <w:bookmarkEnd w:id="1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групповых водопроводных сетей Нура-Мамыр Иргизского района Актюбинской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8"/>
          <w:p>
            <w:pPr>
              <w:spacing w:after="20"/>
              <w:ind w:left="20"/>
              <w:jc w:val="both"/>
            </w:pPr>
            <w:r>
              <w:rPr>
                <w:rFonts w:ascii="Times New Roman"/>
                <w:b w:val="false"/>
                <w:i w:val="false"/>
                <w:color w:val="000000"/>
                <w:sz w:val="20"/>
              </w:rPr>
              <w:t>
 </w:t>
            </w:r>
          </w:p>
          <w:bookmarkEnd w:id="1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9"/>
          <w:p>
            <w:pPr>
              <w:spacing w:after="20"/>
              <w:ind w:left="20"/>
              <w:jc w:val="both"/>
            </w:pPr>
            <w:r>
              <w:rPr>
                <w:rFonts w:ascii="Times New Roman"/>
                <w:b w:val="false"/>
                <w:i w:val="false"/>
                <w:color w:val="000000"/>
                <w:sz w:val="20"/>
              </w:rPr>
              <w:t>
 </w:t>
            </w:r>
          </w:p>
          <w:bookmarkEnd w:id="1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"Реконструкция совместного казахстанско-китайского водозаборного сооружения на реке Сумбе в Алматинской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0"/>
          <w:p>
            <w:pPr>
              <w:spacing w:after="20"/>
              <w:ind w:left="20"/>
              <w:jc w:val="both"/>
            </w:pPr>
            <w:r>
              <w:rPr>
                <w:rFonts w:ascii="Times New Roman"/>
                <w:b w:val="false"/>
                <w:i w:val="false"/>
                <w:color w:val="000000"/>
                <w:sz w:val="20"/>
              </w:rPr>
              <w:t>
 </w:t>
            </w:r>
          </w:p>
          <w:bookmarkEnd w:id="1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w:t>
            </w:r>
          </w:p>
          <w:bookmarkEnd w:id="1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гидроузла на р. Кусак Урджарского района ВКО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2"/>
          <w:p>
            <w:pPr>
              <w:spacing w:after="20"/>
              <w:ind w:left="20"/>
              <w:jc w:val="both"/>
            </w:pPr>
            <w:r>
              <w:rPr>
                <w:rFonts w:ascii="Times New Roman"/>
                <w:b w:val="false"/>
                <w:i w:val="false"/>
                <w:color w:val="000000"/>
                <w:sz w:val="20"/>
              </w:rPr>
              <w:t>
 </w:t>
            </w:r>
          </w:p>
          <w:bookmarkEnd w:id="1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3"/>
          <w:p>
            <w:pPr>
              <w:spacing w:after="20"/>
              <w:ind w:left="20"/>
              <w:jc w:val="both"/>
            </w:pPr>
            <w:r>
              <w:rPr>
                <w:rFonts w:ascii="Times New Roman"/>
                <w:b w:val="false"/>
                <w:i w:val="false"/>
                <w:color w:val="000000"/>
                <w:sz w:val="20"/>
              </w:rPr>
              <w:t>
 </w:t>
            </w:r>
          </w:p>
          <w:bookmarkEnd w:id="1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Таласской плотины и магистрального канала "Базарбай" с внедрением систем автоматизированного учета и регулирования подачи поливной воды в Байзакском районе Жамбылской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4"/>
          <w:p>
            <w:pPr>
              <w:spacing w:after="20"/>
              <w:ind w:left="20"/>
              <w:jc w:val="both"/>
            </w:pPr>
            <w:r>
              <w:rPr>
                <w:rFonts w:ascii="Times New Roman"/>
                <w:b w:val="false"/>
                <w:i w:val="false"/>
                <w:color w:val="000000"/>
                <w:sz w:val="20"/>
              </w:rPr>
              <w:t>
 </w:t>
            </w:r>
          </w:p>
          <w:bookmarkEnd w:id="1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группового водоотвода для водоснабжения сел Шайкорык, Танты, Коныртобе, Капал, ст. Шайкорык Жамбылского района Жамбылской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5"/>
          <w:p>
            <w:pPr>
              <w:spacing w:after="20"/>
              <w:ind w:left="20"/>
              <w:jc w:val="both"/>
            </w:pPr>
            <w:r>
              <w:rPr>
                <w:rFonts w:ascii="Times New Roman"/>
                <w:b w:val="false"/>
                <w:i w:val="false"/>
                <w:color w:val="000000"/>
                <w:sz w:val="20"/>
              </w:rPr>
              <w:t>
 </w:t>
            </w:r>
          </w:p>
          <w:bookmarkEnd w:id="1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1 633 496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6"/>
          <w:p>
            <w:pPr>
              <w:spacing w:after="20"/>
              <w:ind w:left="20"/>
              <w:jc w:val="both"/>
            </w:pPr>
            <w:r>
              <w:rPr>
                <w:rFonts w:ascii="Times New Roman"/>
                <w:b w:val="false"/>
                <w:i w:val="false"/>
                <w:color w:val="000000"/>
                <w:sz w:val="20"/>
              </w:rPr>
              <w:t>
 </w:t>
            </w:r>
          </w:p>
          <w:bookmarkEnd w:id="1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 Большой Узень в районе с. Акпатер Казталовского района ЗКО. ІІІ-этап.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7"/>
          <w:p>
            <w:pPr>
              <w:spacing w:after="20"/>
              <w:ind w:left="20"/>
              <w:jc w:val="both"/>
            </w:pPr>
            <w:r>
              <w:rPr>
                <w:rFonts w:ascii="Times New Roman"/>
                <w:b w:val="false"/>
                <w:i w:val="false"/>
                <w:color w:val="000000"/>
                <w:sz w:val="20"/>
              </w:rPr>
              <w:t>
 </w:t>
            </w:r>
          </w:p>
          <w:bookmarkEnd w:id="1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Жангалинского группового водопровода в Жангалинском районе ЗКО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1 306 088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8"/>
          <w:p>
            <w:pPr>
              <w:spacing w:after="20"/>
              <w:ind w:left="20"/>
              <w:jc w:val="both"/>
            </w:pPr>
            <w:r>
              <w:rPr>
                <w:rFonts w:ascii="Times New Roman"/>
                <w:b w:val="false"/>
                <w:i w:val="false"/>
                <w:color w:val="000000"/>
                <w:sz w:val="20"/>
              </w:rPr>
              <w:t>
 </w:t>
            </w:r>
          </w:p>
          <w:bookmarkEnd w:id="1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9"/>
          <w:p>
            <w:pPr>
              <w:spacing w:after="20"/>
              <w:ind w:left="20"/>
              <w:jc w:val="both"/>
            </w:pPr>
            <w:r>
              <w:rPr>
                <w:rFonts w:ascii="Times New Roman"/>
                <w:b w:val="false"/>
                <w:i w:val="false"/>
                <w:color w:val="000000"/>
                <w:sz w:val="20"/>
              </w:rPr>
              <w:t>
 </w:t>
            </w:r>
          </w:p>
          <w:bookmarkEnd w:id="1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группового водовода "Жайрем - Каражал" (Тузкольский водозабор), вторая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0"/>
          <w:p>
            <w:pPr>
              <w:spacing w:after="20"/>
              <w:ind w:left="20"/>
              <w:jc w:val="both"/>
            </w:pPr>
            <w:r>
              <w:rPr>
                <w:rFonts w:ascii="Times New Roman"/>
                <w:b w:val="false"/>
                <w:i w:val="false"/>
                <w:color w:val="000000"/>
                <w:sz w:val="20"/>
              </w:rPr>
              <w:t>
 </w:t>
            </w:r>
          </w:p>
          <w:bookmarkEnd w:id="1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Эскулинского водовода с учетом водоснабжения г. Жезказган Карагандинской области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1"/>
          <w:p>
            <w:pPr>
              <w:spacing w:after="20"/>
              <w:ind w:left="20"/>
              <w:jc w:val="both"/>
            </w:pPr>
            <w:r>
              <w:rPr>
                <w:rFonts w:ascii="Times New Roman"/>
                <w:b w:val="false"/>
                <w:i w:val="false"/>
                <w:color w:val="000000"/>
                <w:sz w:val="20"/>
              </w:rPr>
              <w:t>
 </w:t>
            </w:r>
          </w:p>
          <w:bookmarkEnd w:id="1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5 333 254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1 212 267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2"/>
          <w:p>
            <w:pPr>
              <w:spacing w:after="20"/>
              <w:ind w:left="20"/>
              <w:jc w:val="both"/>
            </w:pPr>
            <w:r>
              <w:rPr>
                <w:rFonts w:ascii="Times New Roman"/>
                <w:b w:val="false"/>
                <w:i w:val="false"/>
                <w:color w:val="000000"/>
                <w:sz w:val="20"/>
              </w:rPr>
              <w:t>
 </w:t>
            </w:r>
          </w:p>
          <w:bookmarkEnd w:id="1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Жиделинского группового водопровода и веток подключения к нему от ПНС №3 (ПК282+70) до н.п. Бирлестик по Шиелиискому району в Кызылординской области. Строительство водовода от ПНС № 5 до н. п. Жулек с ветками подключения, головными водопроводными сооружениями и внутрипоселковыми сетями населенных 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3"/>
          <w:p>
            <w:pPr>
              <w:spacing w:after="20"/>
              <w:ind w:left="20"/>
              <w:jc w:val="both"/>
            </w:pPr>
            <w:r>
              <w:rPr>
                <w:rFonts w:ascii="Times New Roman"/>
                <w:b w:val="false"/>
                <w:i w:val="false"/>
                <w:color w:val="000000"/>
                <w:sz w:val="20"/>
              </w:rPr>
              <w:t>
 </w:t>
            </w:r>
          </w:p>
          <w:bookmarkEnd w:id="1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Сырдарьинского группового водопровода Жанакорганского района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790 912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4"/>
          <w:p>
            <w:pPr>
              <w:spacing w:after="20"/>
              <w:ind w:left="20"/>
              <w:jc w:val="both"/>
            </w:pPr>
            <w:r>
              <w:rPr>
                <w:rFonts w:ascii="Times New Roman"/>
                <w:b w:val="false"/>
                <w:i w:val="false"/>
                <w:color w:val="000000"/>
                <w:sz w:val="20"/>
              </w:rPr>
              <w:t>
 </w:t>
            </w:r>
          </w:p>
          <w:bookmarkEnd w:id="1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Талапского группового водопровода Жанакорганского района Кызылординской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5"/>
          <w:p>
            <w:pPr>
              <w:spacing w:after="20"/>
              <w:ind w:left="20"/>
              <w:jc w:val="both"/>
            </w:pPr>
            <w:r>
              <w:rPr>
                <w:rFonts w:ascii="Times New Roman"/>
                <w:b w:val="false"/>
                <w:i w:val="false"/>
                <w:color w:val="000000"/>
                <w:sz w:val="20"/>
              </w:rPr>
              <w:t>
 </w:t>
            </w:r>
          </w:p>
          <w:bookmarkEnd w:id="1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Кызылординского Левобережного магистрального канала Кызылординской области (II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330 087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6"/>
          <w:p>
            <w:pPr>
              <w:spacing w:after="20"/>
              <w:ind w:left="20"/>
              <w:jc w:val="both"/>
            </w:pPr>
            <w:r>
              <w:rPr>
                <w:rFonts w:ascii="Times New Roman"/>
                <w:b w:val="false"/>
                <w:i w:val="false"/>
                <w:color w:val="000000"/>
                <w:sz w:val="20"/>
              </w:rPr>
              <w:t>
 </w:t>
            </w:r>
          </w:p>
          <w:bookmarkEnd w:id="1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Кызылординского Левобережного магистрального канала Кызылординской области с ПК272+55 по ПК853+00 (899+00). I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7"/>
          <w:p>
            <w:pPr>
              <w:spacing w:after="20"/>
              <w:ind w:left="20"/>
              <w:jc w:val="both"/>
            </w:pPr>
            <w:r>
              <w:rPr>
                <w:rFonts w:ascii="Times New Roman"/>
                <w:b w:val="false"/>
                <w:i w:val="false"/>
                <w:color w:val="000000"/>
                <w:sz w:val="20"/>
              </w:rPr>
              <w:t>
 </w:t>
            </w:r>
          </w:p>
          <w:bookmarkEnd w:id="1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8"/>
          <w:p>
            <w:pPr>
              <w:spacing w:after="20"/>
              <w:ind w:left="20"/>
              <w:jc w:val="both"/>
            </w:pPr>
            <w:r>
              <w:rPr>
                <w:rFonts w:ascii="Times New Roman"/>
                <w:b w:val="false"/>
                <w:i w:val="false"/>
                <w:color w:val="000000"/>
                <w:sz w:val="20"/>
              </w:rPr>
              <w:t>
 </w:t>
            </w:r>
          </w:p>
          <w:bookmarkEnd w:id="1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Майского группового водопровода, Майский район Павлодарской области (2-очередь)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9"/>
          <w:p>
            <w:pPr>
              <w:spacing w:after="20"/>
              <w:ind w:left="20"/>
              <w:jc w:val="both"/>
            </w:pPr>
            <w:r>
              <w:rPr>
                <w:rFonts w:ascii="Times New Roman"/>
                <w:b w:val="false"/>
                <w:i w:val="false"/>
                <w:color w:val="000000"/>
                <w:sz w:val="20"/>
              </w:rPr>
              <w:t>
 </w:t>
            </w:r>
          </w:p>
          <w:bookmarkEnd w:id="1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5 987 734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2 535 483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0"/>
          <w:p>
            <w:pPr>
              <w:spacing w:after="20"/>
              <w:ind w:left="20"/>
              <w:jc w:val="both"/>
            </w:pPr>
            <w:r>
              <w:rPr>
                <w:rFonts w:ascii="Times New Roman"/>
                <w:b w:val="false"/>
                <w:i w:val="false"/>
                <w:color w:val="000000"/>
                <w:sz w:val="20"/>
              </w:rPr>
              <w:t>
 </w:t>
            </w:r>
          </w:p>
          <w:bookmarkEnd w:id="2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(1 очередь).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1"/>
          <w:p>
            <w:pPr>
              <w:spacing w:after="20"/>
              <w:ind w:left="20"/>
              <w:jc w:val="both"/>
            </w:pPr>
            <w:r>
              <w:rPr>
                <w:rFonts w:ascii="Times New Roman"/>
                <w:b w:val="false"/>
                <w:i w:val="false"/>
                <w:color w:val="000000"/>
                <w:sz w:val="20"/>
              </w:rPr>
              <w:t>
 </w:t>
            </w:r>
          </w:p>
          <w:bookmarkEnd w:id="2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в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2"/>
          <w:p>
            <w:pPr>
              <w:spacing w:after="20"/>
              <w:ind w:left="20"/>
              <w:jc w:val="both"/>
            </w:pPr>
            <w:r>
              <w:rPr>
                <w:rFonts w:ascii="Times New Roman"/>
                <w:b w:val="false"/>
                <w:i w:val="false"/>
                <w:color w:val="000000"/>
                <w:sz w:val="20"/>
              </w:rPr>
              <w:t>
 </w:t>
            </w:r>
          </w:p>
          <w:bookmarkEnd w:id="2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аварийной насосной станции 1 подъема производительностью 500 м3/сут в с. Узынжар района Шал Акына Северо-Казахстанской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3"/>
          <w:p>
            <w:pPr>
              <w:spacing w:after="20"/>
              <w:ind w:left="20"/>
              <w:jc w:val="both"/>
            </w:pPr>
            <w:r>
              <w:rPr>
                <w:rFonts w:ascii="Times New Roman"/>
                <w:b w:val="false"/>
                <w:i w:val="false"/>
                <w:color w:val="000000"/>
                <w:sz w:val="20"/>
              </w:rPr>
              <w:t>
 </w:t>
            </w:r>
          </w:p>
          <w:bookmarkEnd w:id="2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и строительство разводящих сетей сельских населенных пунктов с подключением. 2-я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4"/>
          <w:p>
            <w:pPr>
              <w:spacing w:after="20"/>
              <w:ind w:left="20"/>
              <w:jc w:val="both"/>
            </w:pPr>
            <w:r>
              <w:rPr>
                <w:rFonts w:ascii="Times New Roman"/>
                <w:b w:val="false"/>
                <w:i w:val="false"/>
                <w:color w:val="000000"/>
                <w:sz w:val="20"/>
              </w:rPr>
              <w:t>
 </w:t>
            </w:r>
          </w:p>
          <w:bookmarkEnd w:id="2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насосной станции I подъема Булаевского группового водопровода в Северо-Казахстанской области. II очередь.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5"/>
          <w:p>
            <w:pPr>
              <w:spacing w:after="20"/>
              <w:ind w:left="20"/>
              <w:jc w:val="both"/>
            </w:pPr>
            <w:r>
              <w:rPr>
                <w:rFonts w:ascii="Times New Roman"/>
                <w:b w:val="false"/>
                <w:i w:val="false"/>
                <w:color w:val="000000"/>
                <w:sz w:val="20"/>
              </w:rPr>
              <w:t>
 </w:t>
            </w:r>
          </w:p>
          <w:bookmarkEnd w:id="2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(ІІ очередь). Корректировка (без сметной документации)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1 035 483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6"/>
          <w:p>
            <w:pPr>
              <w:spacing w:after="20"/>
              <w:ind w:left="20"/>
              <w:jc w:val="both"/>
            </w:pPr>
            <w:r>
              <w:rPr>
                <w:rFonts w:ascii="Times New Roman"/>
                <w:b w:val="false"/>
                <w:i w:val="false"/>
                <w:color w:val="000000"/>
                <w:sz w:val="20"/>
              </w:rPr>
              <w:t>
 </w:t>
            </w:r>
          </w:p>
          <w:bookmarkEnd w:id="2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3 067 943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7"/>
          <w:p>
            <w:pPr>
              <w:spacing w:after="20"/>
              <w:ind w:left="20"/>
              <w:jc w:val="both"/>
            </w:pPr>
            <w:r>
              <w:rPr>
                <w:rFonts w:ascii="Times New Roman"/>
                <w:b w:val="false"/>
                <w:i w:val="false"/>
                <w:color w:val="000000"/>
                <w:sz w:val="20"/>
              </w:rPr>
              <w:t>
 </w:t>
            </w:r>
          </w:p>
          <w:bookmarkEnd w:id="2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Кызылкумского магистрального канала с автоматизацией водоучета и водораспределения Шардаринского и Арысского районов ЮКО. ІІІ очередь (корректировка)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8"/>
          <w:p>
            <w:pPr>
              <w:spacing w:after="20"/>
              <w:ind w:left="20"/>
              <w:jc w:val="both"/>
            </w:pPr>
            <w:r>
              <w:rPr>
                <w:rFonts w:ascii="Times New Roman"/>
                <w:b w:val="false"/>
                <w:i w:val="false"/>
                <w:color w:val="000000"/>
                <w:sz w:val="20"/>
              </w:rPr>
              <w:t>
 </w:t>
            </w:r>
          </w:p>
          <w:bookmarkEnd w:id="2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К-28 с сооружениями в Мактааральском районе ЮКО (ІІ-очередь)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9"/>
          <w:p>
            <w:pPr>
              <w:spacing w:after="20"/>
              <w:ind w:left="20"/>
              <w:jc w:val="both"/>
            </w:pPr>
            <w:r>
              <w:rPr>
                <w:rFonts w:ascii="Times New Roman"/>
                <w:b w:val="false"/>
                <w:i w:val="false"/>
                <w:color w:val="000000"/>
                <w:sz w:val="20"/>
              </w:rPr>
              <w:t>
 </w:t>
            </w:r>
          </w:p>
          <w:bookmarkEnd w:id="2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Туркестанского магистрального канала с ПК0+00 по ПК 37+70 в Ордабасинском районе ЮКО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1 739 695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0"/>
          <w:p>
            <w:pPr>
              <w:spacing w:after="20"/>
              <w:ind w:left="20"/>
              <w:jc w:val="both"/>
            </w:pPr>
            <w:r>
              <w:rPr>
                <w:rFonts w:ascii="Times New Roman"/>
                <w:b w:val="false"/>
                <w:i w:val="false"/>
                <w:color w:val="000000"/>
                <w:sz w:val="20"/>
              </w:rPr>
              <w:t>
 </w:t>
            </w:r>
          </w:p>
          <w:bookmarkEnd w:id="2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К-26 с гидротехническими сооружениями с внедрением автоматизации водоучета и водораспределения в Мактааральском районе Южно-Казахстанской области - ІІ очередь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1"/>
          <w:p>
            <w:pPr>
              <w:spacing w:after="20"/>
              <w:ind w:left="20"/>
              <w:jc w:val="both"/>
            </w:pPr>
            <w:r>
              <w:rPr>
                <w:rFonts w:ascii="Times New Roman"/>
                <w:b w:val="false"/>
                <w:i w:val="false"/>
                <w:color w:val="000000"/>
                <w:sz w:val="20"/>
              </w:rPr>
              <w:t>
 </w:t>
            </w:r>
          </w:p>
          <w:bookmarkEnd w:id="2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1 896 861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83 279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2"/>
          <w:p>
            <w:pPr>
              <w:spacing w:after="20"/>
              <w:ind w:left="20"/>
              <w:jc w:val="both"/>
            </w:pPr>
            <w:r>
              <w:rPr>
                <w:rFonts w:ascii="Times New Roman"/>
                <w:b w:val="false"/>
                <w:i w:val="false"/>
                <w:color w:val="000000"/>
                <w:sz w:val="20"/>
              </w:rPr>
              <w:t>
 </w:t>
            </w:r>
          </w:p>
          <w:bookmarkEnd w:id="2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3"/>
          <w:p>
            <w:pPr>
              <w:spacing w:after="20"/>
              <w:ind w:left="20"/>
              <w:jc w:val="both"/>
            </w:pPr>
            <w:r>
              <w:rPr>
                <w:rFonts w:ascii="Times New Roman"/>
                <w:b w:val="false"/>
                <w:i w:val="false"/>
                <w:color w:val="000000"/>
                <w:sz w:val="20"/>
              </w:rPr>
              <w:t>
 </w:t>
            </w:r>
          </w:p>
          <w:bookmarkEnd w:id="2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4"/>
          <w:p>
            <w:pPr>
              <w:spacing w:after="20"/>
              <w:ind w:left="20"/>
              <w:jc w:val="both"/>
            </w:pPr>
            <w:r>
              <w:rPr>
                <w:rFonts w:ascii="Times New Roman"/>
                <w:b w:val="false"/>
                <w:i w:val="false"/>
                <w:color w:val="000000"/>
                <w:sz w:val="20"/>
              </w:rPr>
              <w:t>
 </w:t>
            </w:r>
          </w:p>
          <w:bookmarkEnd w:id="2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5"/>
          <w:p>
            <w:pPr>
              <w:spacing w:after="20"/>
              <w:ind w:left="20"/>
              <w:jc w:val="both"/>
            </w:pPr>
            <w:r>
              <w:rPr>
                <w:rFonts w:ascii="Times New Roman"/>
                <w:b w:val="false"/>
                <w:i w:val="false"/>
                <w:color w:val="000000"/>
                <w:sz w:val="20"/>
              </w:rPr>
              <w:t>
 </w:t>
            </w:r>
          </w:p>
          <w:bookmarkEnd w:id="2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569 059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6"/>
          <w:p>
            <w:pPr>
              <w:spacing w:after="20"/>
              <w:ind w:left="20"/>
              <w:jc w:val="both"/>
            </w:pPr>
            <w:r>
              <w:rPr>
                <w:rFonts w:ascii="Times New Roman"/>
                <w:b w:val="false"/>
                <w:i w:val="false"/>
                <w:color w:val="000000"/>
                <w:sz w:val="20"/>
              </w:rPr>
              <w:t>
 </w:t>
            </w:r>
          </w:p>
          <w:bookmarkEnd w:id="2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7"/>
          <w:p>
            <w:pPr>
              <w:spacing w:after="20"/>
              <w:ind w:left="20"/>
              <w:jc w:val="both"/>
            </w:pPr>
            <w:r>
              <w:rPr>
                <w:rFonts w:ascii="Times New Roman"/>
                <w:b w:val="false"/>
                <w:i w:val="false"/>
                <w:color w:val="000000"/>
                <w:sz w:val="20"/>
              </w:rPr>
              <w:t>
 </w:t>
            </w:r>
          </w:p>
          <w:bookmarkEnd w:id="2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8"/>
          <w:p>
            <w:pPr>
              <w:spacing w:after="20"/>
              <w:ind w:left="20"/>
              <w:jc w:val="both"/>
            </w:pPr>
            <w:r>
              <w:rPr>
                <w:rFonts w:ascii="Times New Roman"/>
                <w:b w:val="false"/>
                <w:i w:val="false"/>
                <w:color w:val="000000"/>
                <w:sz w:val="20"/>
              </w:rPr>
              <w:t>
 </w:t>
            </w:r>
          </w:p>
          <w:bookmarkEnd w:id="2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9"/>
          <w:p>
            <w:pPr>
              <w:spacing w:after="20"/>
              <w:ind w:left="20"/>
              <w:jc w:val="both"/>
            </w:pPr>
            <w:r>
              <w:rPr>
                <w:rFonts w:ascii="Times New Roman"/>
                <w:b w:val="false"/>
                <w:i w:val="false"/>
                <w:color w:val="000000"/>
                <w:sz w:val="20"/>
              </w:rPr>
              <w:t>
 </w:t>
            </w:r>
          </w:p>
          <w:bookmarkEnd w:id="2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Усовершенствование ирригационных и дренажных систем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0"/>
          <w:p>
            <w:pPr>
              <w:spacing w:after="20"/>
              <w:ind w:left="20"/>
              <w:jc w:val="both"/>
            </w:pPr>
            <w:r>
              <w:rPr>
                <w:rFonts w:ascii="Times New Roman"/>
                <w:b w:val="false"/>
                <w:i w:val="false"/>
                <w:color w:val="000000"/>
                <w:sz w:val="20"/>
              </w:rPr>
              <w:t>
 </w:t>
            </w:r>
          </w:p>
          <w:bookmarkEnd w:id="2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1"/>
          <w:p>
            <w:pPr>
              <w:spacing w:after="20"/>
              <w:ind w:left="20"/>
              <w:jc w:val="both"/>
            </w:pPr>
            <w:r>
              <w:rPr>
                <w:rFonts w:ascii="Times New Roman"/>
                <w:b w:val="false"/>
                <w:i w:val="false"/>
                <w:color w:val="000000"/>
                <w:sz w:val="20"/>
              </w:rPr>
              <w:t>
 </w:t>
            </w:r>
          </w:p>
          <w:bookmarkEnd w:id="2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2"/>
          <w:p>
            <w:pPr>
              <w:spacing w:after="20"/>
              <w:ind w:left="20"/>
              <w:jc w:val="both"/>
            </w:pPr>
            <w:r>
              <w:rPr>
                <w:rFonts w:ascii="Times New Roman"/>
                <w:b w:val="false"/>
                <w:i w:val="false"/>
                <w:color w:val="000000"/>
                <w:sz w:val="20"/>
              </w:rPr>
              <w:t>
 </w:t>
            </w:r>
          </w:p>
          <w:bookmarkEnd w:id="2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охраны окружающей среды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3"/>
          <w:p>
            <w:pPr>
              <w:spacing w:after="20"/>
              <w:ind w:left="20"/>
              <w:jc w:val="both"/>
            </w:pPr>
            <w:r>
              <w:rPr>
                <w:rFonts w:ascii="Times New Roman"/>
                <w:b w:val="false"/>
                <w:i w:val="false"/>
                <w:color w:val="000000"/>
                <w:sz w:val="20"/>
              </w:rPr>
              <w:t>
 </w:t>
            </w:r>
          </w:p>
          <w:bookmarkEnd w:id="2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4"/>
          <w:p>
            <w:pPr>
              <w:spacing w:after="20"/>
              <w:ind w:left="20"/>
              <w:jc w:val="both"/>
            </w:pPr>
            <w:r>
              <w:rPr>
                <w:rFonts w:ascii="Times New Roman"/>
                <w:b w:val="false"/>
                <w:i w:val="false"/>
                <w:color w:val="000000"/>
                <w:sz w:val="20"/>
              </w:rPr>
              <w:t>
 </w:t>
            </w:r>
          </w:p>
          <w:bookmarkEnd w:id="2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5"/>
          <w:p>
            <w:pPr>
              <w:spacing w:after="20"/>
              <w:ind w:left="20"/>
              <w:jc w:val="both"/>
            </w:pPr>
            <w:r>
              <w:rPr>
                <w:rFonts w:ascii="Times New Roman"/>
                <w:b w:val="false"/>
                <w:i w:val="false"/>
                <w:color w:val="000000"/>
                <w:sz w:val="20"/>
              </w:rPr>
              <w:t>
 </w:t>
            </w:r>
          </w:p>
          <w:bookmarkEnd w:id="2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санация водоемов (озера Щучье, Боровое, Карасу) Щучинско-Боровской курортной зоны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4 737 758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6"/>
          <w:p>
            <w:pPr>
              <w:spacing w:after="20"/>
              <w:ind w:left="20"/>
              <w:jc w:val="both"/>
            </w:pPr>
            <w:r>
              <w:rPr>
                <w:rFonts w:ascii="Times New Roman"/>
                <w:b w:val="false"/>
                <w:i w:val="false"/>
                <w:color w:val="000000"/>
                <w:sz w:val="20"/>
              </w:rPr>
              <w:t>
12</w:t>
            </w:r>
          </w:p>
          <w:bookmarkEnd w:id="2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216 860 488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7"/>
          <w:p>
            <w:pPr>
              <w:spacing w:after="20"/>
              <w:ind w:left="20"/>
              <w:jc w:val="both"/>
            </w:pPr>
            <w:r>
              <w:rPr>
                <w:rFonts w:ascii="Times New Roman"/>
                <w:b w:val="false"/>
                <w:i w:val="false"/>
                <w:color w:val="000000"/>
                <w:sz w:val="20"/>
              </w:rPr>
              <w:t>
 </w:t>
            </w:r>
          </w:p>
          <w:bookmarkEnd w:id="2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216 780 488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8"/>
          <w:p>
            <w:pPr>
              <w:spacing w:after="20"/>
              <w:ind w:left="20"/>
              <w:jc w:val="both"/>
            </w:pPr>
            <w:r>
              <w:rPr>
                <w:rFonts w:ascii="Times New Roman"/>
                <w:b w:val="false"/>
                <w:i w:val="false"/>
                <w:color w:val="000000"/>
                <w:sz w:val="20"/>
              </w:rPr>
              <w:t>
 </w:t>
            </w:r>
          </w:p>
          <w:bookmarkEnd w:id="2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216 255 188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9"/>
          <w:p>
            <w:pPr>
              <w:spacing w:after="20"/>
              <w:ind w:left="20"/>
              <w:jc w:val="both"/>
            </w:pPr>
            <w:r>
              <w:rPr>
                <w:rFonts w:ascii="Times New Roman"/>
                <w:b w:val="false"/>
                <w:i w:val="false"/>
                <w:color w:val="000000"/>
                <w:sz w:val="20"/>
              </w:rPr>
              <w:t>
 </w:t>
            </w:r>
          </w:p>
          <w:bookmarkEnd w:id="2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80 327 876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137 704 073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147 913 380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0"/>
          <w:p>
            <w:pPr>
              <w:spacing w:after="20"/>
              <w:ind w:left="20"/>
              <w:jc w:val="both"/>
            </w:pPr>
            <w:r>
              <w:rPr>
                <w:rFonts w:ascii="Times New Roman"/>
                <w:b w:val="false"/>
                <w:i w:val="false"/>
                <w:color w:val="000000"/>
                <w:sz w:val="20"/>
              </w:rPr>
              <w:t>
 </w:t>
            </w:r>
          </w:p>
          <w:bookmarkEnd w:id="2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1"/>
          <w:p>
            <w:pPr>
              <w:spacing w:after="20"/>
              <w:ind w:left="20"/>
              <w:jc w:val="both"/>
            </w:pPr>
            <w:r>
              <w:rPr>
                <w:rFonts w:ascii="Times New Roman"/>
                <w:b w:val="false"/>
                <w:i w:val="false"/>
                <w:color w:val="000000"/>
                <w:sz w:val="20"/>
              </w:rPr>
              <w:t>
 </w:t>
            </w:r>
          </w:p>
          <w:bookmarkEnd w:id="2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80 327 876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137 704 073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147 913 380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2"/>
          <w:p>
            <w:pPr>
              <w:spacing w:after="20"/>
              <w:ind w:left="20"/>
              <w:jc w:val="both"/>
            </w:pPr>
            <w:r>
              <w:rPr>
                <w:rFonts w:ascii="Times New Roman"/>
                <w:b w:val="false"/>
                <w:i w:val="false"/>
                <w:color w:val="000000"/>
                <w:sz w:val="20"/>
              </w:rPr>
              <w:t>
 </w:t>
            </w:r>
          </w:p>
          <w:bookmarkEnd w:id="2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4 754 566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8 446 195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9 022 916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3"/>
          <w:p>
            <w:pPr>
              <w:spacing w:after="20"/>
              <w:ind w:left="20"/>
              <w:jc w:val="both"/>
            </w:pPr>
            <w:r>
              <w:rPr>
                <w:rFonts w:ascii="Times New Roman"/>
                <w:b w:val="false"/>
                <w:i w:val="false"/>
                <w:color w:val="000000"/>
                <w:sz w:val="20"/>
              </w:rPr>
              <w:t>
 </w:t>
            </w:r>
          </w:p>
          <w:bookmarkEnd w:id="2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4"/>
          <w:p>
            <w:pPr>
              <w:spacing w:after="20"/>
              <w:ind w:left="20"/>
              <w:jc w:val="both"/>
            </w:pPr>
            <w:r>
              <w:rPr>
                <w:rFonts w:ascii="Times New Roman"/>
                <w:b w:val="false"/>
                <w:i w:val="false"/>
                <w:color w:val="000000"/>
                <w:sz w:val="20"/>
              </w:rPr>
              <w:t>
 </w:t>
            </w:r>
          </w:p>
          <w:bookmarkEnd w:id="2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"Бейнеу - Актау"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5"/>
          <w:p>
            <w:pPr>
              <w:spacing w:after="20"/>
              <w:ind w:left="20"/>
              <w:jc w:val="both"/>
            </w:pPr>
            <w:r>
              <w:rPr>
                <w:rFonts w:ascii="Times New Roman"/>
                <w:b w:val="false"/>
                <w:i w:val="false"/>
                <w:color w:val="000000"/>
                <w:sz w:val="20"/>
              </w:rPr>
              <w:t>
 </w:t>
            </w:r>
          </w:p>
          <w:bookmarkEnd w:id="2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8 159 340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14 095 969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15 064 272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6"/>
          <w:p>
            <w:pPr>
              <w:spacing w:after="20"/>
              <w:ind w:left="20"/>
              <w:jc w:val="both"/>
            </w:pPr>
            <w:r>
              <w:rPr>
                <w:rFonts w:ascii="Times New Roman"/>
                <w:b w:val="false"/>
                <w:i w:val="false"/>
                <w:color w:val="000000"/>
                <w:sz w:val="20"/>
              </w:rPr>
              <w:t>
 </w:t>
            </w:r>
          </w:p>
          <w:bookmarkEnd w:id="2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"Жетыбай-Жанаозен-Фетисово - гр. Республики Туркменистана (на Туркменбаши)" участок "Жетыбай-Жанаозен"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10 790 326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6 145 339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6 567 485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7"/>
          <w:p>
            <w:pPr>
              <w:spacing w:after="20"/>
              <w:ind w:left="20"/>
              <w:jc w:val="both"/>
            </w:pPr>
            <w:r>
              <w:rPr>
                <w:rFonts w:ascii="Times New Roman"/>
                <w:b w:val="false"/>
                <w:i w:val="false"/>
                <w:color w:val="000000"/>
                <w:sz w:val="20"/>
              </w:rPr>
              <w:t>
 </w:t>
            </w:r>
          </w:p>
          <w:bookmarkEnd w:id="2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"Кандыагаш-Макат"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17 521 327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27 695 618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25 760 867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8"/>
          <w:p>
            <w:pPr>
              <w:spacing w:after="20"/>
              <w:ind w:left="20"/>
              <w:jc w:val="both"/>
            </w:pPr>
            <w:r>
              <w:rPr>
                <w:rFonts w:ascii="Times New Roman"/>
                <w:b w:val="false"/>
                <w:i w:val="false"/>
                <w:color w:val="000000"/>
                <w:sz w:val="20"/>
              </w:rPr>
              <w:t>
 </w:t>
            </w:r>
          </w:p>
          <w:bookmarkEnd w:id="2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"Балхаш-Бурылбайтал")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12 840 248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40 505 083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48 143 903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9"/>
          <w:p>
            <w:pPr>
              <w:spacing w:after="20"/>
              <w:ind w:left="20"/>
              <w:jc w:val="both"/>
            </w:pPr>
            <w:r>
              <w:rPr>
                <w:rFonts w:ascii="Times New Roman"/>
                <w:b w:val="false"/>
                <w:i w:val="false"/>
                <w:color w:val="000000"/>
                <w:sz w:val="20"/>
              </w:rPr>
              <w:t>
 </w:t>
            </w:r>
          </w:p>
          <w:bookmarkEnd w:id="2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участки "Актобе-Кандыагаш" и "Атырау-Астрахань"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13 377 069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40 815 869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43 353 937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0"/>
          <w:p>
            <w:pPr>
              <w:spacing w:after="20"/>
              <w:ind w:left="20"/>
              <w:jc w:val="both"/>
            </w:pPr>
            <w:r>
              <w:rPr>
                <w:rFonts w:ascii="Times New Roman"/>
                <w:b w:val="false"/>
                <w:i w:val="false"/>
                <w:color w:val="000000"/>
                <w:sz w:val="20"/>
              </w:rPr>
              <w:t>
 </w:t>
            </w:r>
          </w:p>
          <w:bookmarkEnd w:id="2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125 553 231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84 928 222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41 687 936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1"/>
          <w:p>
            <w:pPr>
              <w:spacing w:after="20"/>
              <w:ind w:left="20"/>
              <w:jc w:val="both"/>
            </w:pPr>
            <w:r>
              <w:rPr>
                <w:rFonts w:ascii="Times New Roman"/>
                <w:b w:val="false"/>
                <w:i w:val="false"/>
                <w:color w:val="000000"/>
                <w:sz w:val="20"/>
              </w:rPr>
              <w:t>
 </w:t>
            </w:r>
          </w:p>
          <w:bookmarkEnd w:id="2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2"/>
          <w:p>
            <w:pPr>
              <w:spacing w:after="20"/>
              <w:ind w:left="20"/>
              <w:jc w:val="both"/>
            </w:pPr>
            <w:r>
              <w:rPr>
                <w:rFonts w:ascii="Times New Roman"/>
                <w:b w:val="false"/>
                <w:i w:val="false"/>
                <w:color w:val="000000"/>
                <w:sz w:val="20"/>
              </w:rPr>
              <w:t>
 </w:t>
            </w:r>
          </w:p>
          <w:bookmarkEnd w:id="2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125 553 231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84 928 222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41 687 936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3"/>
          <w:p>
            <w:pPr>
              <w:spacing w:after="20"/>
              <w:ind w:left="20"/>
              <w:jc w:val="both"/>
            </w:pPr>
            <w:r>
              <w:rPr>
                <w:rFonts w:ascii="Times New Roman"/>
                <w:b w:val="false"/>
                <w:i w:val="false"/>
                <w:color w:val="000000"/>
                <w:sz w:val="20"/>
              </w:rPr>
              <w:t>
 </w:t>
            </w:r>
          </w:p>
          <w:bookmarkEnd w:id="2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международного транзитного коридора "Западная Европа - Западный Китай"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3 670 919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9 423 280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6 282 188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4"/>
          <w:p>
            <w:pPr>
              <w:spacing w:after="20"/>
              <w:ind w:left="20"/>
              <w:jc w:val="both"/>
            </w:pPr>
            <w:r>
              <w:rPr>
                <w:rFonts w:ascii="Times New Roman"/>
                <w:b w:val="false"/>
                <w:i w:val="false"/>
                <w:color w:val="000000"/>
                <w:sz w:val="20"/>
              </w:rPr>
              <w:t>
 </w:t>
            </w:r>
          </w:p>
          <w:bookmarkEnd w:id="2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"Гр. РФ (на Орск) - Актобе - Атырау - Гр. РФ (на Астрахань)"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5"/>
          <w:p>
            <w:pPr>
              <w:spacing w:after="20"/>
              <w:ind w:left="20"/>
              <w:jc w:val="both"/>
            </w:pPr>
            <w:r>
              <w:rPr>
                <w:rFonts w:ascii="Times New Roman"/>
                <w:b w:val="false"/>
                <w:i w:val="false"/>
                <w:color w:val="000000"/>
                <w:sz w:val="20"/>
              </w:rPr>
              <w:t>
 </w:t>
            </w:r>
          </w:p>
          <w:bookmarkEnd w:id="2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"Бейнеу - Актау"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942 567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2 467 642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6"/>
          <w:p>
            <w:pPr>
              <w:spacing w:after="20"/>
              <w:ind w:left="20"/>
              <w:jc w:val="both"/>
            </w:pPr>
            <w:r>
              <w:rPr>
                <w:rFonts w:ascii="Times New Roman"/>
                <w:b w:val="false"/>
                <w:i w:val="false"/>
                <w:color w:val="000000"/>
                <w:sz w:val="20"/>
              </w:rPr>
              <w:t>
 </w:t>
            </w:r>
          </w:p>
          <w:bookmarkEnd w:id="2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"Астана-Петропавловск" транзитного коридора "Боровое-Кокшетау-Петропавловск-граница РФ"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7 022 066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7"/>
          <w:p>
            <w:pPr>
              <w:spacing w:after="20"/>
              <w:ind w:left="20"/>
              <w:jc w:val="both"/>
            </w:pPr>
            <w:r>
              <w:rPr>
                <w:rFonts w:ascii="Times New Roman"/>
                <w:b w:val="false"/>
                <w:i w:val="false"/>
                <w:color w:val="000000"/>
                <w:sz w:val="20"/>
              </w:rPr>
              <w:t>
 </w:t>
            </w:r>
          </w:p>
          <w:bookmarkEnd w:id="2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"Таскескен - Бахты (граница КНР)"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8"/>
          <w:p>
            <w:pPr>
              <w:spacing w:after="20"/>
              <w:ind w:left="20"/>
              <w:jc w:val="both"/>
            </w:pPr>
            <w:r>
              <w:rPr>
                <w:rFonts w:ascii="Times New Roman"/>
                <w:b w:val="false"/>
                <w:i w:val="false"/>
                <w:color w:val="000000"/>
                <w:sz w:val="20"/>
              </w:rPr>
              <w:t>
 </w:t>
            </w:r>
          </w:p>
          <w:bookmarkEnd w:id="2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3 719 457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6 341 500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4 227 667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9"/>
          <w:p>
            <w:pPr>
              <w:spacing w:after="20"/>
              <w:ind w:left="20"/>
              <w:jc w:val="both"/>
            </w:pPr>
            <w:r>
              <w:rPr>
                <w:rFonts w:ascii="Times New Roman"/>
                <w:b w:val="false"/>
                <w:i w:val="false"/>
                <w:color w:val="000000"/>
                <w:sz w:val="20"/>
              </w:rPr>
              <w:t>
 </w:t>
            </w:r>
          </w:p>
          <w:bookmarkEnd w:id="2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"Уральск - Каменка - гр. РФ (на Озинки)"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9 513 486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0"/>
          <w:p>
            <w:pPr>
              <w:spacing w:after="20"/>
              <w:ind w:left="20"/>
              <w:jc w:val="both"/>
            </w:pPr>
            <w:r>
              <w:rPr>
                <w:rFonts w:ascii="Times New Roman"/>
                <w:b w:val="false"/>
                <w:i w:val="false"/>
                <w:color w:val="000000"/>
                <w:sz w:val="20"/>
              </w:rPr>
              <w:t>
 </w:t>
            </w:r>
          </w:p>
          <w:bookmarkEnd w:id="2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17 667 647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1"/>
          <w:p>
            <w:pPr>
              <w:spacing w:after="20"/>
              <w:ind w:left="20"/>
              <w:jc w:val="both"/>
            </w:pPr>
            <w:r>
              <w:rPr>
                <w:rFonts w:ascii="Times New Roman"/>
                <w:b w:val="false"/>
                <w:i w:val="false"/>
                <w:color w:val="000000"/>
                <w:sz w:val="20"/>
              </w:rPr>
              <w:t>
 </w:t>
            </w:r>
          </w:p>
          <w:bookmarkEnd w:id="2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"Бейнеу - Акжигит - граница Республики Узбекистан (на Нукус)"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6 121 440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4 080 960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2"/>
          <w:p>
            <w:pPr>
              <w:spacing w:after="20"/>
              <w:ind w:left="20"/>
              <w:jc w:val="both"/>
            </w:pPr>
            <w:r>
              <w:rPr>
                <w:rFonts w:ascii="Times New Roman"/>
                <w:b w:val="false"/>
                <w:i w:val="false"/>
                <w:color w:val="000000"/>
                <w:sz w:val="20"/>
              </w:rPr>
              <w:t>
 </w:t>
            </w:r>
          </w:p>
          <w:bookmarkEnd w:id="2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"Щучинск-Зеренда"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5 304 030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3 536 019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3"/>
          <w:p>
            <w:pPr>
              <w:spacing w:after="20"/>
              <w:ind w:left="20"/>
              <w:jc w:val="both"/>
            </w:pPr>
            <w:r>
              <w:rPr>
                <w:rFonts w:ascii="Times New Roman"/>
                <w:b w:val="false"/>
                <w:i w:val="false"/>
                <w:color w:val="000000"/>
                <w:sz w:val="20"/>
              </w:rPr>
              <w:t>
 </w:t>
            </w:r>
          </w:p>
          <w:bookmarkEnd w:id="2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"Ушарал-Достык"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1 643 455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4"/>
          <w:p>
            <w:pPr>
              <w:spacing w:after="20"/>
              <w:ind w:left="20"/>
              <w:jc w:val="both"/>
            </w:pPr>
            <w:r>
              <w:rPr>
                <w:rFonts w:ascii="Times New Roman"/>
                <w:b w:val="false"/>
                <w:i w:val="false"/>
                <w:color w:val="000000"/>
                <w:sz w:val="20"/>
              </w:rPr>
              <w:t>
 </w:t>
            </w:r>
          </w:p>
          <w:bookmarkEnd w:id="2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"Алматы - Усть -Каменогорск", с обходом г.Сарканд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1 285 890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5"/>
          <w:p>
            <w:pPr>
              <w:spacing w:after="20"/>
              <w:ind w:left="20"/>
              <w:jc w:val="both"/>
            </w:pPr>
            <w:r>
              <w:rPr>
                <w:rFonts w:ascii="Times New Roman"/>
                <w:b w:val="false"/>
                <w:i w:val="false"/>
                <w:color w:val="000000"/>
                <w:sz w:val="20"/>
              </w:rPr>
              <w:t>
 </w:t>
            </w:r>
          </w:p>
          <w:bookmarkEnd w:id="2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55 553 687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9 288 264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6"/>
          <w:p>
            <w:pPr>
              <w:spacing w:after="20"/>
              <w:ind w:left="20"/>
              <w:jc w:val="both"/>
            </w:pPr>
            <w:r>
              <w:rPr>
                <w:rFonts w:ascii="Times New Roman"/>
                <w:b w:val="false"/>
                <w:i w:val="false"/>
                <w:color w:val="000000"/>
                <w:sz w:val="20"/>
              </w:rPr>
              <w:t>
 </w:t>
            </w:r>
          </w:p>
          <w:bookmarkEnd w:id="2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по проекту "Центр-Запад"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415 287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7"/>
          <w:p>
            <w:pPr>
              <w:spacing w:after="20"/>
              <w:ind w:left="20"/>
              <w:jc w:val="both"/>
            </w:pPr>
            <w:r>
              <w:rPr>
                <w:rFonts w:ascii="Times New Roman"/>
                <w:b w:val="false"/>
                <w:i w:val="false"/>
                <w:color w:val="000000"/>
                <w:sz w:val="20"/>
              </w:rPr>
              <w:t>
 </w:t>
            </w:r>
          </w:p>
          <w:bookmarkEnd w:id="2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"Карабутак-Комсомольское-Денисовка-Рудный-Костанай"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8"/>
          <w:p>
            <w:pPr>
              <w:spacing w:after="20"/>
              <w:ind w:left="20"/>
              <w:jc w:val="both"/>
            </w:pPr>
            <w:r>
              <w:rPr>
                <w:rFonts w:ascii="Times New Roman"/>
                <w:b w:val="false"/>
                <w:i w:val="false"/>
                <w:color w:val="000000"/>
                <w:sz w:val="20"/>
              </w:rPr>
              <w:t>
 </w:t>
            </w:r>
          </w:p>
          <w:bookmarkEnd w:id="2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10 374 081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20 319 253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21 783 851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9"/>
          <w:p>
            <w:pPr>
              <w:spacing w:after="20"/>
              <w:ind w:left="20"/>
              <w:jc w:val="both"/>
            </w:pPr>
            <w:r>
              <w:rPr>
                <w:rFonts w:ascii="Times New Roman"/>
                <w:b w:val="false"/>
                <w:i w:val="false"/>
                <w:color w:val="000000"/>
                <w:sz w:val="20"/>
              </w:rPr>
              <w:t>
 </w:t>
            </w:r>
          </w:p>
          <w:bookmarkEnd w:id="2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0"/>
          <w:p>
            <w:pPr>
              <w:spacing w:after="20"/>
              <w:ind w:left="20"/>
              <w:jc w:val="both"/>
            </w:pPr>
            <w:r>
              <w:rPr>
                <w:rFonts w:ascii="Times New Roman"/>
                <w:b w:val="false"/>
                <w:i w:val="false"/>
                <w:color w:val="000000"/>
                <w:sz w:val="20"/>
              </w:rPr>
              <w:t>
 </w:t>
            </w:r>
          </w:p>
          <w:bookmarkEnd w:id="2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10 374 081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20 319 253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21 783 851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1"/>
          <w:p>
            <w:pPr>
              <w:spacing w:after="20"/>
              <w:ind w:left="20"/>
              <w:jc w:val="both"/>
            </w:pPr>
            <w:r>
              <w:rPr>
                <w:rFonts w:ascii="Times New Roman"/>
                <w:b w:val="false"/>
                <w:i w:val="false"/>
                <w:color w:val="000000"/>
                <w:sz w:val="20"/>
              </w:rPr>
              <w:t>
 </w:t>
            </w:r>
          </w:p>
          <w:bookmarkEnd w:id="2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"Узынагаш-Отар"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1 439 832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2 484 345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2 654 790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2"/>
          <w:p>
            <w:pPr>
              <w:spacing w:after="20"/>
              <w:ind w:left="20"/>
              <w:jc w:val="both"/>
            </w:pPr>
            <w:r>
              <w:rPr>
                <w:rFonts w:ascii="Times New Roman"/>
                <w:b w:val="false"/>
                <w:i w:val="false"/>
                <w:color w:val="000000"/>
                <w:sz w:val="20"/>
              </w:rPr>
              <w:t>
 </w:t>
            </w:r>
          </w:p>
          <w:bookmarkEnd w:id="2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3"/>
          <w:p>
            <w:pPr>
              <w:spacing w:after="20"/>
              <w:ind w:left="20"/>
              <w:jc w:val="both"/>
            </w:pPr>
            <w:r>
              <w:rPr>
                <w:rFonts w:ascii="Times New Roman"/>
                <w:b w:val="false"/>
                <w:i w:val="false"/>
                <w:color w:val="000000"/>
                <w:sz w:val="20"/>
              </w:rPr>
              <w:t>
 </w:t>
            </w:r>
          </w:p>
          <w:bookmarkEnd w:id="2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"Бейнеу - Актау"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4"/>
          <w:p>
            <w:pPr>
              <w:spacing w:after="20"/>
              <w:ind w:left="20"/>
              <w:jc w:val="both"/>
            </w:pPr>
            <w:r>
              <w:rPr>
                <w:rFonts w:ascii="Times New Roman"/>
                <w:b w:val="false"/>
                <w:i w:val="false"/>
                <w:color w:val="000000"/>
                <w:sz w:val="20"/>
              </w:rPr>
              <w:t>
 </w:t>
            </w:r>
          </w:p>
          <w:bookmarkEnd w:id="2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"Жетыбай-Жанаозен-Фетисово - гр. Республики Туркменистан (на Туркменбаши)" участок "Жетыбай-Жанаозен"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718 951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5"/>
          <w:p>
            <w:pPr>
              <w:spacing w:after="20"/>
              <w:ind w:left="20"/>
              <w:jc w:val="both"/>
            </w:pPr>
            <w:r>
              <w:rPr>
                <w:rFonts w:ascii="Times New Roman"/>
                <w:b w:val="false"/>
                <w:i w:val="false"/>
                <w:color w:val="000000"/>
                <w:sz w:val="20"/>
              </w:rPr>
              <w:t>
 </w:t>
            </w:r>
          </w:p>
          <w:bookmarkEnd w:id="2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участок "Кандыагаш-Макат"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4 999 450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4 668 658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6"/>
          <w:p>
            <w:pPr>
              <w:spacing w:after="20"/>
              <w:ind w:left="20"/>
              <w:jc w:val="both"/>
            </w:pPr>
            <w:r>
              <w:rPr>
                <w:rFonts w:ascii="Times New Roman"/>
                <w:b w:val="false"/>
                <w:i w:val="false"/>
                <w:color w:val="000000"/>
                <w:sz w:val="20"/>
              </w:rPr>
              <w:t>
 </w:t>
            </w:r>
          </w:p>
          <w:bookmarkEnd w:id="2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республиканского значения "Гр. РФ (на Орск) - Актобе - Атырау - гр. РФ (на Астрахань)" участки "Актобе-Кандыагаш" и "Атырау-Астрахань"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5 082 913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5 363 053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7"/>
          <w:p>
            <w:pPr>
              <w:spacing w:after="20"/>
              <w:ind w:left="20"/>
              <w:jc w:val="both"/>
            </w:pPr>
            <w:r>
              <w:rPr>
                <w:rFonts w:ascii="Times New Roman"/>
                <w:b w:val="false"/>
                <w:i w:val="false"/>
                <w:color w:val="000000"/>
                <w:sz w:val="20"/>
              </w:rPr>
              <w:t>
 </w:t>
            </w:r>
          </w:p>
          <w:bookmarkEnd w:id="2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"Балхаш-Бурылбайтал")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5 535 934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6 728 664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8"/>
          <w:p>
            <w:pPr>
              <w:spacing w:after="20"/>
              <w:ind w:left="20"/>
              <w:jc w:val="both"/>
            </w:pPr>
            <w:r>
              <w:rPr>
                <w:rFonts w:ascii="Times New Roman"/>
                <w:b w:val="false"/>
                <w:i w:val="false"/>
                <w:color w:val="000000"/>
                <w:sz w:val="20"/>
              </w:rPr>
              <w:t>
 </w:t>
            </w:r>
          </w:p>
          <w:bookmarkEnd w:id="2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автомобильной дороги "Астана-Караганда-Балхаш-Курты-Капшагай-Алматы" (участок "Курты-Бурылбайтал")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982 342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1 497 660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1 600 410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9"/>
          <w:p>
            <w:pPr>
              <w:spacing w:after="20"/>
              <w:ind w:left="20"/>
              <w:jc w:val="both"/>
            </w:pPr>
            <w:r>
              <w:rPr>
                <w:rFonts w:ascii="Times New Roman"/>
                <w:b w:val="false"/>
                <w:i w:val="false"/>
                <w:color w:val="000000"/>
                <w:sz w:val="20"/>
              </w:rPr>
              <w:t>
 </w:t>
            </w:r>
          </w:p>
          <w:bookmarkEnd w:id="2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содержание водного транспорта и водной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0"/>
          <w:p>
            <w:pPr>
              <w:spacing w:after="20"/>
              <w:ind w:left="20"/>
              <w:jc w:val="both"/>
            </w:pPr>
            <w:r>
              <w:rPr>
                <w:rFonts w:ascii="Times New Roman"/>
                <w:b w:val="false"/>
                <w:i w:val="false"/>
                <w:color w:val="000000"/>
                <w:sz w:val="20"/>
              </w:rPr>
              <w:t>
 </w:t>
            </w:r>
          </w:p>
          <w:bookmarkEnd w:id="2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инфраструктуры водного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1"/>
          <w:p>
            <w:pPr>
              <w:spacing w:after="20"/>
              <w:ind w:left="20"/>
              <w:jc w:val="both"/>
            </w:pPr>
            <w:r>
              <w:rPr>
                <w:rFonts w:ascii="Times New Roman"/>
                <w:b w:val="false"/>
                <w:i w:val="false"/>
                <w:color w:val="000000"/>
                <w:sz w:val="20"/>
              </w:rPr>
              <w:t>
 </w:t>
            </w:r>
          </w:p>
          <w:bookmarkEnd w:id="2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2"/>
          <w:p>
            <w:pPr>
              <w:spacing w:after="20"/>
              <w:ind w:left="20"/>
              <w:jc w:val="both"/>
            </w:pPr>
            <w:r>
              <w:rPr>
                <w:rFonts w:ascii="Times New Roman"/>
                <w:b w:val="false"/>
                <w:i w:val="false"/>
                <w:color w:val="000000"/>
                <w:sz w:val="20"/>
              </w:rPr>
              <w:t>
 </w:t>
            </w:r>
          </w:p>
          <w:bookmarkEnd w:id="2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3"/>
          <w:p>
            <w:pPr>
              <w:spacing w:after="20"/>
              <w:ind w:left="20"/>
              <w:jc w:val="both"/>
            </w:pPr>
            <w:r>
              <w:rPr>
                <w:rFonts w:ascii="Times New Roman"/>
                <w:b w:val="false"/>
                <w:i w:val="false"/>
                <w:color w:val="000000"/>
                <w:sz w:val="20"/>
              </w:rPr>
              <w:t>
 </w:t>
            </w:r>
          </w:p>
          <w:bookmarkEnd w:id="2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защитного судоходного гидротехнического сооружения на Шульбинском шлюзе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4"/>
          <w:p>
            <w:pPr>
              <w:spacing w:after="20"/>
              <w:ind w:left="20"/>
              <w:jc w:val="both"/>
            </w:pPr>
            <w:r>
              <w:rPr>
                <w:rFonts w:ascii="Times New Roman"/>
                <w:b w:val="false"/>
                <w:i w:val="false"/>
                <w:color w:val="000000"/>
                <w:sz w:val="20"/>
              </w:rPr>
              <w:t>
 </w:t>
            </w:r>
          </w:p>
          <w:bookmarkEnd w:id="2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пунктов пропуска через Государственную границу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5"/>
          <w:p>
            <w:pPr>
              <w:spacing w:after="20"/>
              <w:ind w:left="20"/>
              <w:jc w:val="both"/>
            </w:pPr>
            <w:r>
              <w:rPr>
                <w:rFonts w:ascii="Times New Roman"/>
                <w:b w:val="false"/>
                <w:i w:val="false"/>
                <w:color w:val="000000"/>
                <w:sz w:val="20"/>
              </w:rPr>
              <w:t>
 </w:t>
            </w:r>
          </w:p>
          <w:bookmarkEnd w:id="2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6"/>
          <w:p>
            <w:pPr>
              <w:spacing w:after="20"/>
              <w:ind w:left="20"/>
              <w:jc w:val="both"/>
            </w:pPr>
            <w:r>
              <w:rPr>
                <w:rFonts w:ascii="Times New Roman"/>
                <w:b w:val="false"/>
                <w:i w:val="false"/>
                <w:color w:val="000000"/>
                <w:sz w:val="20"/>
              </w:rPr>
              <w:t>
 </w:t>
            </w:r>
          </w:p>
          <w:bookmarkEnd w:id="2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7"/>
          <w:p>
            <w:pPr>
              <w:spacing w:after="20"/>
              <w:ind w:left="20"/>
              <w:jc w:val="both"/>
            </w:pPr>
            <w:r>
              <w:rPr>
                <w:rFonts w:ascii="Times New Roman"/>
                <w:b w:val="false"/>
                <w:i w:val="false"/>
                <w:color w:val="000000"/>
                <w:sz w:val="20"/>
              </w:rPr>
              <w:t>
 </w:t>
            </w:r>
          </w:p>
          <w:bookmarkEnd w:id="2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расширение и реконструкция пункта пропуска "Кордай" таможни "Кордай" на территории Кордайского сельского округа Кордайского района Жамбылской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8"/>
          <w:p>
            <w:pPr>
              <w:spacing w:after="20"/>
              <w:ind w:left="20"/>
              <w:jc w:val="both"/>
            </w:pPr>
            <w:r>
              <w:rPr>
                <w:rFonts w:ascii="Times New Roman"/>
                <w:b w:val="false"/>
                <w:i w:val="false"/>
                <w:color w:val="000000"/>
                <w:sz w:val="20"/>
              </w:rPr>
              <w:t>
 </w:t>
            </w:r>
          </w:p>
          <w:bookmarkEnd w:id="2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9"/>
          <w:p>
            <w:pPr>
              <w:spacing w:after="20"/>
              <w:ind w:left="20"/>
              <w:jc w:val="both"/>
            </w:pPr>
            <w:r>
              <w:rPr>
                <w:rFonts w:ascii="Times New Roman"/>
                <w:b w:val="false"/>
                <w:i w:val="false"/>
                <w:color w:val="000000"/>
                <w:sz w:val="20"/>
              </w:rPr>
              <w:t>
 </w:t>
            </w:r>
          </w:p>
          <w:bookmarkEnd w:id="2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космической системы научно-технологического назначения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0"/>
          <w:p>
            <w:pPr>
              <w:spacing w:after="20"/>
              <w:ind w:left="20"/>
              <w:jc w:val="both"/>
            </w:pPr>
            <w:r>
              <w:rPr>
                <w:rFonts w:ascii="Times New Roman"/>
                <w:b w:val="false"/>
                <w:i w:val="false"/>
                <w:color w:val="000000"/>
                <w:sz w:val="20"/>
              </w:rPr>
              <w:t>
 </w:t>
            </w:r>
          </w:p>
          <w:bookmarkEnd w:id="2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1"/>
          <w:p>
            <w:pPr>
              <w:spacing w:after="20"/>
              <w:ind w:left="20"/>
              <w:jc w:val="both"/>
            </w:pPr>
            <w:r>
              <w:rPr>
                <w:rFonts w:ascii="Times New Roman"/>
                <w:b w:val="false"/>
                <w:i w:val="false"/>
                <w:color w:val="000000"/>
                <w:sz w:val="20"/>
              </w:rPr>
              <w:t>
 </w:t>
            </w:r>
          </w:p>
          <w:bookmarkEnd w:id="2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2"/>
          <w:p>
            <w:pPr>
              <w:spacing w:after="20"/>
              <w:ind w:left="20"/>
              <w:jc w:val="both"/>
            </w:pPr>
            <w:r>
              <w:rPr>
                <w:rFonts w:ascii="Times New Roman"/>
                <w:b w:val="false"/>
                <w:i w:val="false"/>
                <w:color w:val="000000"/>
                <w:sz w:val="20"/>
              </w:rPr>
              <w:t>
 </w:t>
            </w:r>
          </w:p>
          <w:bookmarkEnd w:id="2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космической системы научно-технологического назначения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3"/>
          <w:p>
            <w:pPr>
              <w:spacing w:after="20"/>
              <w:ind w:left="20"/>
              <w:jc w:val="both"/>
            </w:pPr>
            <w:r>
              <w:rPr>
                <w:rFonts w:ascii="Times New Roman"/>
                <w:b w:val="false"/>
                <w:i w:val="false"/>
                <w:color w:val="000000"/>
                <w:sz w:val="20"/>
              </w:rPr>
              <w:t>
13</w:t>
            </w:r>
          </w:p>
          <w:bookmarkEnd w:id="2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6 962 773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4"/>
          <w:p>
            <w:pPr>
              <w:spacing w:after="20"/>
              <w:ind w:left="20"/>
              <w:jc w:val="both"/>
            </w:pPr>
            <w:r>
              <w:rPr>
                <w:rFonts w:ascii="Times New Roman"/>
                <w:b w:val="false"/>
                <w:i w:val="false"/>
                <w:color w:val="000000"/>
                <w:sz w:val="20"/>
              </w:rPr>
              <w:t>
 </w:t>
            </w:r>
          </w:p>
          <w:bookmarkEnd w:id="2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6 962 773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5"/>
          <w:p>
            <w:pPr>
              <w:spacing w:after="20"/>
              <w:ind w:left="20"/>
              <w:jc w:val="both"/>
            </w:pPr>
            <w:r>
              <w:rPr>
                <w:rFonts w:ascii="Times New Roman"/>
                <w:b w:val="false"/>
                <w:i w:val="false"/>
                <w:color w:val="000000"/>
                <w:sz w:val="20"/>
              </w:rPr>
              <w:t>
 </w:t>
            </w:r>
          </w:p>
          <w:bookmarkEnd w:id="2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6 962 773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6"/>
          <w:p>
            <w:pPr>
              <w:spacing w:after="20"/>
              <w:ind w:left="20"/>
              <w:jc w:val="both"/>
            </w:pPr>
            <w:r>
              <w:rPr>
                <w:rFonts w:ascii="Times New Roman"/>
                <w:b w:val="false"/>
                <w:i w:val="false"/>
                <w:color w:val="000000"/>
                <w:sz w:val="20"/>
              </w:rPr>
              <w:t>
 </w:t>
            </w:r>
          </w:p>
          <w:bookmarkEnd w:id="2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7"/>
          <w:p>
            <w:pPr>
              <w:spacing w:after="20"/>
              <w:ind w:left="20"/>
              <w:jc w:val="both"/>
            </w:pPr>
            <w:r>
              <w:rPr>
                <w:rFonts w:ascii="Times New Roman"/>
                <w:b w:val="false"/>
                <w:i w:val="false"/>
                <w:color w:val="000000"/>
                <w:sz w:val="20"/>
              </w:rPr>
              <w:t>
 </w:t>
            </w:r>
          </w:p>
          <w:bookmarkEnd w:id="2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6 962 773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8"/>
          <w:p>
            <w:pPr>
              <w:spacing w:after="20"/>
              <w:ind w:left="20"/>
              <w:jc w:val="both"/>
            </w:pPr>
            <w:r>
              <w:rPr>
                <w:rFonts w:ascii="Times New Roman"/>
                <w:b w:val="false"/>
                <w:i w:val="false"/>
                <w:color w:val="000000"/>
                <w:sz w:val="20"/>
              </w:rPr>
              <w:t>
 </w:t>
            </w:r>
          </w:p>
          <w:bookmarkEnd w:id="2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наружных сетей теплоснабжения к государственной резиденции "Кызылжар" в районе жилого массива Мичурино (трасса Астана-Караганда) в городе Астане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9"/>
          <w:p>
            <w:pPr>
              <w:spacing w:after="20"/>
              <w:ind w:left="20"/>
              <w:jc w:val="both"/>
            </w:pPr>
            <w:r>
              <w:rPr>
                <w:rFonts w:ascii="Times New Roman"/>
                <w:b w:val="false"/>
                <w:i w:val="false"/>
                <w:color w:val="000000"/>
                <w:sz w:val="20"/>
              </w:rPr>
              <w:t>
 </w:t>
            </w:r>
          </w:p>
          <w:bookmarkEnd w:id="2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теплоснабжения ангара, установка второго контура отопления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0"/>
          <w:p>
            <w:pPr>
              <w:spacing w:after="20"/>
              <w:ind w:left="20"/>
              <w:jc w:val="both"/>
            </w:pPr>
            <w:r>
              <w:rPr>
                <w:rFonts w:ascii="Times New Roman"/>
                <w:b w:val="false"/>
                <w:i w:val="false"/>
                <w:color w:val="000000"/>
                <w:sz w:val="20"/>
              </w:rPr>
              <w:t>
 </w:t>
            </w:r>
          </w:p>
          <w:bookmarkEnd w:id="2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стационарно-лечебного корпуса на 200 коечных мест для РГП "Больница Медицинского центра Управления Делами Президента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1"/>
          <w:p>
            <w:pPr>
              <w:spacing w:after="20"/>
              <w:ind w:left="20"/>
              <w:jc w:val="both"/>
            </w:pPr>
            <w:r>
              <w:rPr>
                <w:rFonts w:ascii="Times New Roman"/>
                <w:b w:val="false"/>
                <w:i w:val="false"/>
                <w:color w:val="000000"/>
                <w:sz w:val="20"/>
              </w:rPr>
              <w:t>
 </w:t>
            </w:r>
          </w:p>
          <w:bookmarkEnd w:id="2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Дипломатический городок в г.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2"/>
          <w:p>
            <w:pPr>
              <w:spacing w:after="20"/>
              <w:ind w:left="20"/>
              <w:jc w:val="both"/>
            </w:pPr>
            <w:r>
              <w:rPr>
                <w:rFonts w:ascii="Times New Roman"/>
                <w:b w:val="false"/>
                <w:i w:val="false"/>
                <w:color w:val="000000"/>
                <w:sz w:val="20"/>
              </w:rPr>
              <w:t>
Функциональная группа</w:t>
            </w:r>
          </w:p>
          <w:bookmarkEnd w:id="292"/>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3"/>
          <w:p>
            <w:pPr>
              <w:spacing w:after="20"/>
              <w:ind w:left="20"/>
              <w:jc w:val="both"/>
            </w:pPr>
            <w:r>
              <w:rPr>
                <w:rFonts w:ascii="Times New Roman"/>
                <w:b w:val="false"/>
                <w:i w:val="false"/>
                <w:color w:val="000000"/>
                <w:sz w:val="20"/>
              </w:rPr>
              <w:t>
 </w:t>
            </w:r>
          </w:p>
          <w:bookmarkEnd w:id="293"/>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4"/>
          <w:p>
            <w:pPr>
              <w:spacing w:after="20"/>
              <w:ind w:left="20"/>
              <w:jc w:val="both"/>
            </w:pPr>
            <w:r>
              <w:rPr>
                <w:rFonts w:ascii="Times New Roman"/>
                <w:b w:val="false"/>
                <w:i w:val="false"/>
                <w:color w:val="000000"/>
                <w:sz w:val="20"/>
              </w:rPr>
              <w:t>
 </w:t>
            </w:r>
          </w:p>
          <w:bookmarkEnd w:id="2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5"/>
          <w:p>
            <w:pPr>
              <w:spacing w:after="20"/>
              <w:ind w:left="20"/>
              <w:jc w:val="both"/>
            </w:pPr>
            <w:r>
              <w:rPr>
                <w:rFonts w:ascii="Times New Roman"/>
                <w:b w:val="false"/>
                <w:i w:val="false"/>
                <w:color w:val="000000"/>
                <w:sz w:val="20"/>
              </w:rPr>
              <w:t>
 </w:t>
            </w:r>
          </w:p>
          <w:bookmarkEnd w:id="2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6"/>
          <w:p>
            <w:pPr>
              <w:spacing w:after="20"/>
              <w:ind w:left="20"/>
              <w:jc w:val="both"/>
            </w:pPr>
            <w:r>
              <w:rPr>
                <w:rFonts w:ascii="Times New Roman"/>
                <w:b w:val="false"/>
                <w:i w:val="false"/>
                <w:color w:val="000000"/>
                <w:sz w:val="20"/>
              </w:rPr>
              <w:t>
 </w:t>
            </w:r>
          </w:p>
          <w:bookmarkEnd w:id="2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7"/>
          <w:p>
            <w:pPr>
              <w:spacing w:after="20"/>
              <w:ind w:left="20"/>
              <w:jc w:val="both"/>
            </w:pPr>
            <w:r>
              <w:rPr>
                <w:rFonts w:ascii="Times New Roman"/>
                <w:b w:val="false"/>
                <w:i w:val="false"/>
                <w:color w:val="000000"/>
                <w:sz w:val="20"/>
              </w:rPr>
              <w:t>
1</w:t>
            </w:r>
          </w:p>
          <w:bookmarkEnd w:id="29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8"/>
          <w:p>
            <w:pPr>
              <w:spacing w:after="20"/>
              <w:ind w:left="20"/>
              <w:jc w:val="both"/>
            </w:pPr>
            <w:r>
              <w:rPr>
                <w:rFonts w:ascii="Times New Roman"/>
                <w:b w:val="false"/>
                <w:i w:val="false"/>
                <w:color w:val="000000"/>
                <w:sz w:val="20"/>
              </w:rPr>
              <w:t>
 </w:t>
            </w:r>
          </w:p>
          <w:bookmarkEnd w:id="2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32 028 287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22 254 211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12 026 148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9"/>
          <w:p>
            <w:pPr>
              <w:spacing w:after="20"/>
              <w:ind w:left="20"/>
              <w:jc w:val="both"/>
            </w:pPr>
            <w:r>
              <w:rPr>
                <w:rFonts w:ascii="Times New Roman"/>
                <w:b w:val="false"/>
                <w:i w:val="false"/>
                <w:color w:val="000000"/>
                <w:sz w:val="20"/>
              </w:rPr>
              <w:t>
1</w:t>
            </w:r>
          </w:p>
          <w:bookmarkEnd w:id="2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0"/>
          <w:p>
            <w:pPr>
              <w:spacing w:after="20"/>
              <w:ind w:left="20"/>
              <w:jc w:val="both"/>
            </w:pPr>
            <w:r>
              <w:rPr>
                <w:rFonts w:ascii="Times New Roman"/>
                <w:b w:val="false"/>
                <w:i w:val="false"/>
                <w:color w:val="000000"/>
                <w:sz w:val="20"/>
              </w:rPr>
              <w:t>
 </w:t>
            </w:r>
          </w:p>
          <w:bookmarkEnd w:id="3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1"/>
          <w:p>
            <w:pPr>
              <w:spacing w:after="20"/>
              <w:ind w:left="20"/>
              <w:jc w:val="both"/>
            </w:pPr>
            <w:r>
              <w:rPr>
                <w:rFonts w:ascii="Times New Roman"/>
                <w:b w:val="false"/>
                <w:i w:val="false"/>
                <w:color w:val="000000"/>
                <w:sz w:val="20"/>
              </w:rPr>
              <w:t>
 </w:t>
            </w:r>
          </w:p>
          <w:bookmarkEnd w:id="3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9 748 145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2"/>
          <w:p>
            <w:pPr>
              <w:spacing w:after="20"/>
              <w:ind w:left="20"/>
              <w:jc w:val="both"/>
            </w:pPr>
            <w:r>
              <w:rPr>
                <w:rFonts w:ascii="Times New Roman"/>
                <w:b w:val="false"/>
                <w:i w:val="false"/>
                <w:color w:val="000000"/>
                <w:sz w:val="20"/>
              </w:rPr>
              <w:t>
4</w:t>
            </w:r>
          </w:p>
          <w:bookmarkEnd w:id="3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3"/>
          <w:p>
            <w:pPr>
              <w:spacing w:after="20"/>
              <w:ind w:left="20"/>
              <w:jc w:val="both"/>
            </w:pPr>
            <w:r>
              <w:rPr>
                <w:rFonts w:ascii="Times New Roman"/>
                <w:b w:val="false"/>
                <w:i w:val="false"/>
                <w:color w:val="000000"/>
                <w:sz w:val="20"/>
              </w:rPr>
              <w:t>
 </w:t>
            </w:r>
          </w:p>
          <w:bookmarkEnd w:id="3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4"/>
          <w:p>
            <w:pPr>
              <w:spacing w:after="20"/>
              <w:ind w:left="20"/>
              <w:jc w:val="both"/>
            </w:pPr>
            <w:r>
              <w:rPr>
                <w:rFonts w:ascii="Times New Roman"/>
                <w:b w:val="false"/>
                <w:i w:val="false"/>
                <w:color w:val="000000"/>
                <w:sz w:val="20"/>
              </w:rPr>
              <w:t>
 </w:t>
            </w:r>
          </w:p>
          <w:bookmarkEnd w:id="3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"Национальный аграрный научно-образовательный центр" для создания лабораторий в рамках Государственной программы индустриально-инновационного развития Республики Казахстан на 2015-2019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5"/>
          <w:p>
            <w:pPr>
              <w:spacing w:after="20"/>
              <w:ind w:left="20"/>
              <w:jc w:val="both"/>
            </w:pPr>
            <w:r>
              <w:rPr>
                <w:rFonts w:ascii="Times New Roman"/>
                <w:b w:val="false"/>
                <w:i w:val="false"/>
                <w:color w:val="000000"/>
                <w:sz w:val="20"/>
              </w:rPr>
              <w:t>
10</w:t>
            </w:r>
          </w:p>
          <w:bookmarkEnd w:id="3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12 830 929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6"/>
          <w:p>
            <w:pPr>
              <w:spacing w:after="20"/>
              <w:ind w:left="20"/>
              <w:jc w:val="both"/>
            </w:pPr>
            <w:r>
              <w:rPr>
                <w:rFonts w:ascii="Times New Roman"/>
                <w:b w:val="false"/>
                <w:i w:val="false"/>
                <w:color w:val="000000"/>
                <w:sz w:val="20"/>
              </w:rPr>
              <w:t>
 </w:t>
            </w:r>
          </w:p>
          <w:bookmarkEnd w:id="3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12 830 929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7"/>
          <w:p>
            <w:pPr>
              <w:spacing w:after="20"/>
              <w:ind w:left="20"/>
              <w:jc w:val="both"/>
            </w:pPr>
            <w:r>
              <w:rPr>
                <w:rFonts w:ascii="Times New Roman"/>
                <w:b w:val="false"/>
                <w:i w:val="false"/>
                <w:color w:val="000000"/>
                <w:sz w:val="20"/>
              </w:rPr>
              <w:t>
 </w:t>
            </w:r>
          </w:p>
          <w:bookmarkEnd w:id="3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Республиканского государственного предприятия на праве хозяйственного ведения "Казводхоз"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9 950 929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8"/>
          <w:p>
            <w:pPr>
              <w:spacing w:after="20"/>
              <w:ind w:left="20"/>
              <w:jc w:val="both"/>
            </w:pPr>
            <w:r>
              <w:rPr>
                <w:rFonts w:ascii="Times New Roman"/>
                <w:b w:val="false"/>
                <w:i w:val="false"/>
                <w:color w:val="000000"/>
                <w:sz w:val="20"/>
              </w:rPr>
              <w:t>
 </w:t>
            </w:r>
          </w:p>
          <w:bookmarkEnd w:id="3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9"/>
          <w:p>
            <w:pPr>
              <w:spacing w:after="20"/>
              <w:ind w:left="20"/>
              <w:jc w:val="both"/>
            </w:pPr>
            <w:r>
              <w:rPr>
                <w:rFonts w:ascii="Times New Roman"/>
                <w:b w:val="false"/>
                <w:i w:val="false"/>
                <w:color w:val="000000"/>
                <w:sz w:val="20"/>
              </w:rPr>
              <w:t>
11</w:t>
            </w:r>
          </w:p>
          <w:bookmarkEnd w:id="3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0"/>
          <w:p>
            <w:pPr>
              <w:spacing w:after="20"/>
              <w:ind w:left="20"/>
              <w:jc w:val="both"/>
            </w:pPr>
            <w:r>
              <w:rPr>
                <w:rFonts w:ascii="Times New Roman"/>
                <w:b w:val="false"/>
                <w:i w:val="false"/>
                <w:color w:val="000000"/>
                <w:sz w:val="20"/>
              </w:rPr>
              <w:t>
 </w:t>
            </w:r>
          </w:p>
          <w:bookmarkEnd w:id="3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1"/>
          <w:p>
            <w:pPr>
              <w:spacing w:after="20"/>
              <w:ind w:left="20"/>
              <w:jc w:val="both"/>
            </w:pPr>
            <w:r>
              <w:rPr>
                <w:rFonts w:ascii="Times New Roman"/>
                <w:b w:val="false"/>
                <w:i w:val="false"/>
                <w:color w:val="000000"/>
                <w:sz w:val="20"/>
              </w:rPr>
              <w:t>
 </w:t>
            </w:r>
          </w:p>
          <w:bookmarkEnd w:id="3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"Казахский научно-исследовательский и проектный институт строительства и архитектуры" на модернизацию испытательной лаборатории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2"/>
          <w:p>
            <w:pPr>
              <w:spacing w:after="20"/>
              <w:ind w:left="20"/>
              <w:jc w:val="both"/>
            </w:pPr>
            <w:r>
              <w:rPr>
                <w:rFonts w:ascii="Times New Roman"/>
                <w:b w:val="false"/>
                <w:i w:val="false"/>
                <w:color w:val="000000"/>
                <w:sz w:val="20"/>
              </w:rPr>
              <w:t>
12</w:t>
            </w:r>
          </w:p>
          <w:bookmarkEnd w:id="3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9 056 700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3"/>
          <w:p>
            <w:pPr>
              <w:spacing w:after="20"/>
              <w:ind w:left="20"/>
              <w:jc w:val="both"/>
            </w:pPr>
            <w:r>
              <w:rPr>
                <w:rFonts w:ascii="Times New Roman"/>
                <w:b w:val="false"/>
                <w:i w:val="false"/>
                <w:color w:val="000000"/>
                <w:sz w:val="20"/>
              </w:rPr>
              <w:t>
 </w:t>
            </w:r>
          </w:p>
          <w:bookmarkEnd w:id="3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4"/>
          <w:p>
            <w:pPr>
              <w:spacing w:after="20"/>
              <w:ind w:left="20"/>
              <w:jc w:val="both"/>
            </w:pPr>
            <w:r>
              <w:rPr>
                <w:rFonts w:ascii="Times New Roman"/>
                <w:b w:val="false"/>
                <w:i w:val="false"/>
                <w:color w:val="000000"/>
                <w:sz w:val="20"/>
              </w:rPr>
              <w:t>
 </w:t>
            </w:r>
          </w:p>
          <w:bookmarkEnd w:id="3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инфокоммуникационный холдинг "Зерде" для внедрения и развития цифрового телерадиовещания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5"/>
          <w:p>
            <w:pPr>
              <w:spacing w:after="20"/>
              <w:ind w:left="20"/>
              <w:jc w:val="both"/>
            </w:pPr>
            <w:r>
              <w:rPr>
                <w:rFonts w:ascii="Times New Roman"/>
                <w:b w:val="false"/>
                <w:i w:val="false"/>
                <w:color w:val="000000"/>
                <w:sz w:val="20"/>
              </w:rPr>
              <w:t>
 </w:t>
            </w:r>
          </w:p>
          <w:bookmarkEnd w:id="3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5 439 562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6"/>
          <w:p>
            <w:pPr>
              <w:spacing w:after="20"/>
              <w:ind w:left="20"/>
              <w:jc w:val="both"/>
            </w:pPr>
            <w:r>
              <w:rPr>
                <w:rFonts w:ascii="Times New Roman"/>
                <w:b w:val="false"/>
                <w:i w:val="false"/>
                <w:color w:val="000000"/>
                <w:sz w:val="20"/>
              </w:rPr>
              <w:t>
 </w:t>
            </w:r>
          </w:p>
          <w:bookmarkEnd w:id="3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"Қазақстан Ғарыш Сапары" на создание целевых космических систем, технологий и их использование, а также строительство Сборочно-испытательного комплекса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5 439 562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7"/>
          <w:p>
            <w:pPr>
              <w:spacing w:after="20"/>
              <w:ind w:left="20"/>
              <w:jc w:val="both"/>
            </w:pPr>
            <w:r>
              <w:rPr>
                <w:rFonts w:ascii="Times New Roman"/>
                <w:b w:val="false"/>
                <w:i w:val="false"/>
                <w:color w:val="000000"/>
                <w:sz w:val="20"/>
              </w:rPr>
              <w:t>
Функциональная группа</w:t>
            </w:r>
          </w:p>
          <w:bookmarkEnd w:id="31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8"/>
          <w:p>
            <w:pPr>
              <w:spacing w:after="20"/>
              <w:ind w:left="20"/>
              <w:jc w:val="both"/>
            </w:pPr>
            <w:r>
              <w:rPr>
                <w:rFonts w:ascii="Times New Roman"/>
                <w:b w:val="false"/>
                <w:i w:val="false"/>
                <w:color w:val="000000"/>
                <w:sz w:val="20"/>
              </w:rPr>
              <w:t>
 </w:t>
            </w:r>
          </w:p>
          <w:bookmarkEnd w:id="318"/>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9"/>
          <w:p>
            <w:pPr>
              <w:spacing w:after="20"/>
              <w:ind w:left="20"/>
              <w:jc w:val="both"/>
            </w:pPr>
            <w:r>
              <w:rPr>
                <w:rFonts w:ascii="Times New Roman"/>
                <w:b w:val="false"/>
                <w:i w:val="false"/>
                <w:color w:val="000000"/>
                <w:sz w:val="20"/>
              </w:rPr>
              <w:t>
 </w:t>
            </w:r>
          </w:p>
          <w:bookmarkEnd w:id="3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0"/>
          <w:p>
            <w:pPr>
              <w:spacing w:after="20"/>
              <w:ind w:left="20"/>
              <w:jc w:val="both"/>
            </w:pPr>
            <w:r>
              <w:rPr>
                <w:rFonts w:ascii="Times New Roman"/>
                <w:b w:val="false"/>
                <w:i w:val="false"/>
                <w:color w:val="000000"/>
                <w:sz w:val="20"/>
              </w:rPr>
              <w:t>
 </w:t>
            </w:r>
          </w:p>
          <w:bookmarkEnd w:id="3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1"/>
          <w:p>
            <w:pPr>
              <w:spacing w:after="20"/>
              <w:ind w:left="20"/>
              <w:jc w:val="both"/>
            </w:pPr>
            <w:r>
              <w:rPr>
                <w:rFonts w:ascii="Times New Roman"/>
                <w:b w:val="false"/>
                <w:i w:val="false"/>
                <w:color w:val="000000"/>
                <w:sz w:val="20"/>
              </w:rPr>
              <w:t>
 </w:t>
            </w:r>
          </w:p>
          <w:bookmarkEnd w:id="3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2"/>
          <w:p>
            <w:pPr>
              <w:spacing w:after="20"/>
              <w:ind w:left="20"/>
              <w:jc w:val="both"/>
            </w:pPr>
            <w:r>
              <w:rPr>
                <w:rFonts w:ascii="Times New Roman"/>
                <w:b w:val="false"/>
                <w:i w:val="false"/>
                <w:color w:val="000000"/>
                <w:sz w:val="20"/>
              </w:rPr>
              <w:t>
1</w:t>
            </w:r>
          </w:p>
          <w:bookmarkEnd w:id="3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3"/>
          <w:p>
            <w:pPr>
              <w:spacing w:after="20"/>
              <w:ind w:left="20"/>
              <w:jc w:val="both"/>
            </w:pPr>
            <w:r>
              <w:rPr>
                <w:rFonts w:ascii="Times New Roman"/>
                <w:b w:val="false"/>
                <w:i w:val="false"/>
                <w:color w:val="000000"/>
                <w:sz w:val="20"/>
              </w:rPr>
              <w:t>
 </w:t>
            </w:r>
          </w:p>
          <w:bookmarkEnd w:id="3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448 598 082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221 347 482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156 592 218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4"/>
          <w:p>
            <w:pPr>
              <w:spacing w:after="20"/>
              <w:ind w:left="20"/>
              <w:jc w:val="both"/>
            </w:pPr>
            <w:r>
              <w:rPr>
                <w:rFonts w:ascii="Times New Roman"/>
                <w:b w:val="false"/>
                <w:i w:val="false"/>
                <w:color w:val="000000"/>
                <w:sz w:val="20"/>
              </w:rPr>
              <w:t>
2</w:t>
            </w:r>
          </w:p>
          <w:bookmarkEnd w:id="3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5"/>
          <w:p>
            <w:pPr>
              <w:spacing w:after="20"/>
              <w:ind w:left="20"/>
              <w:jc w:val="both"/>
            </w:pPr>
            <w:r>
              <w:rPr>
                <w:rFonts w:ascii="Times New Roman"/>
                <w:b w:val="false"/>
                <w:i w:val="false"/>
                <w:color w:val="000000"/>
                <w:sz w:val="20"/>
              </w:rPr>
              <w:t>
 </w:t>
            </w:r>
          </w:p>
          <w:bookmarkEnd w:id="3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6"/>
          <w:p>
            <w:pPr>
              <w:spacing w:after="20"/>
              <w:ind w:left="20"/>
              <w:jc w:val="both"/>
            </w:pPr>
            <w:r>
              <w:rPr>
                <w:rFonts w:ascii="Times New Roman"/>
                <w:b w:val="false"/>
                <w:i w:val="false"/>
                <w:color w:val="000000"/>
                <w:sz w:val="20"/>
              </w:rPr>
              <w:t>
 </w:t>
            </w:r>
          </w:p>
          <w:bookmarkEnd w:id="3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7"/>
          <w:p>
            <w:pPr>
              <w:spacing w:after="20"/>
              <w:ind w:left="20"/>
              <w:jc w:val="both"/>
            </w:pPr>
            <w:r>
              <w:rPr>
                <w:rFonts w:ascii="Times New Roman"/>
                <w:b w:val="false"/>
                <w:i w:val="false"/>
                <w:color w:val="000000"/>
                <w:sz w:val="20"/>
              </w:rPr>
              <w:t>
 </w:t>
            </w:r>
          </w:p>
          <w:bookmarkEnd w:id="3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проведение работ по инженерной защите населения, объектов и территорий от природных стихийных бедствий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8"/>
          <w:p>
            <w:pPr>
              <w:spacing w:after="20"/>
              <w:ind w:left="20"/>
              <w:jc w:val="both"/>
            </w:pPr>
            <w:r>
              <w:rPr>
                <w:rFonts w:ascii="Times New Roman"/>
                <w:b w:val="false"/>
                <w:i w:val="false"/>
                <w:color w:val="000000"/>
                <w:sz w:val="20"/>
              </w:rPr>
              <w:t>
 </w:t>
            </w:r>
          </w:p>
          <w:bookmarkEnd w:id="3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9"/>
          <w:p>
            <w:pPr>
              <w:spacing w:after="20"/>
              <w:ind w:left="20"/>
              <w:jc w:val="both"/>
            </w:pPr>
            <w:r>
              <w:rPr>
                <w:rFonts w:ascii="Times New Roman"/>
                <w:b w:val="false"/>
                <w:i w:val="false"/>
                <w:color w:val="000000"/>
                <w:sz w:val="20"/>
              </w:rPr>
              <w:t>
 </w:t>
            </w:r>
          </w:p>
          <w:bookmarkEnd w:id="3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0"/>
          <w:p>
            <w:pPr>
              <w:spacing w:after="20"/>
              <w:ind w:left="20"/>
              <w:jc w:val="both"/>
            </w:pPr>
            <w:r>
              <w:rPr>
                <w:rFonts w:ascii="Times New Roman"/>
                <w:b w:val="false"/>
                <w:i w:val="false"/>
                <w:color w:val="000000"/>
                <w:sz w:val="20"/>
              </w:rPr>
              <w:t>
3</w:t>
            </w:r>
          </w:p>
          <w:bookmarkEnd w:id="3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1"/>
          <w:p>
            <w:pPr>
              <w:spacing w:after="20"/>
              <w:ind w:left="20"/>
              <w:jc w:val="both"/>
            </w:pPr>
            <w:r>
              <w:rPr>
                <w:rFonts w:ascii="Times New Roman"/>
                <w:b w:val="false"/>
                <w:i w:val="false"/>
                <w:color w:val="000000"/>
                <w:sz w:val="20"/>
              </w:rPr>
              <w:t>
 </w:t>
            </w:r>
          </w:p>
          <w:bookmarkEnd w:id="3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2"/>
          <w:p>
            <w:pPr>
              <w:spacing w:after="20"/>
              <w:ind w:left="20"/>
              <w:jc w:val="both"/>
            </w:pPr>
            <w:r>
              <w:rPr>
                <w:rFonts w:ascii="Times New Roman"/>
                <w:b w:val="false"/>
                <w:i w:val="false"/>
                <w:color w:val="000000"/>
                <w:sz w:val="20"/>
              </w:rPr>
              <w:t>
 </w:t>
            </w:r>
          </w:p>
          <w:bookmarkEnd w:id="3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3"/>
          <w:p>
            <w:pPr>
              <w:spacing w:after="20"/>
              <w:ind w:left="20"/>
              <w:jc w:val="both"/>
            </w:pPr>
            <w:r>
              <w:rPr>
                <w:rFonts w:ascii="Times New Roman"/>
                <w:b w:val="false"/>
                <w:i w:val="false"/>
                <w:color w:val="000000"/>
                <w:sz w:val="20"/>
              </w:rPr>
              <w:t>
 </w:t>
            </w:r>
          </w:p>
          <w:bookmarkEnd w:id="3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и бюджету города Алматы на строительство объектов общественного порядка и безопасности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4"/>
          <w:p>
            <w:pPr>
              <w:spacing w:after="20"/>
              <w:ind w:left="20"/>
              <w:jc w:val="both"/>
            </w:pPr>
            <w:r>
              <w:rPr>
                <w:rFonts w:ascii="Times New Roman"/>
                <w:b w:val="false"/>
                <w:i w:val="false"/>
                <w:color w:val="000000"/>
                <w:sz w:val="20"/>
              </w:rPr>
              <w:t>
 </w:t>
            </w:r>
          </w:p>
          <w:bookmarkEnd w:id="3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5"/>
          <w:p>
            <w:pPr>
              <w:spacing w:after="20"/>
              <w:ind w:left="20"/>
              <w:jc w:val="both"/>
            </w:pPr>
            <w:r>
              <w:rPr>
                <w:rFonts w:ascii="Times New Roman"/>
                <w:b w:val="false"/>
                <w:i w:val="false"/>
                <w:color w:val="000000"/>
                <w:sz w:val="20"/>
              </w:rPr>
              <w:t>
 </w:t>
            </w:r>
          </w:p>
          <w:bookmarkEnd w:id="3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6"/>
          <w:p>
            <w:pPr>
              <w:spacing w:after="20"/>
              <w:ind w:left="20"/>
              <w:jc w:val="both"/>
            </w:pPr>
            <w:r>
              <w:rPr>
                <w:rFonts w:ascii="Times New Roman"/>
                <w:b w:val="false"/>
                <w:i w:val="false"/>
                <w:color w:val="000000"/>
                <w:sz w:val="20"/>
              </w:rPr>
              <w:t>
4</w:t>
            </w:r>
          </w:p>
          <w:bookmarkEnd w:id="3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53 389 735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7"/>
          <w:p>
            <w:pPr>
              <w:spacing w:after="20"/>
              <w:ind w:left="20"/>
              <w:jc w:val="both"/>
            </w:pPr>
            <w:r>
              <w:rPr>
                <w:rFonts w:ascii="Times New Roman"/>
                <w:b w:val="false"/>
                <w:i w:val="false"/>
                <w:color w:val="000000"/>
                <w:sz w:val="20"/>
              </w:rPr>
              <w:t>
 </w:t>
            </w:r>
          </w:p>
          <w:bookmarkEnd w:id="3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53 389 735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8"/>
          <w:p>
            <w:pPr>
              <w:spacing w:after="20"/>
              <w:ind w:left="20"/>
              <w:jc w:val="both"/>
            </w:pPr>
            <w:r>
              <w:rPr>
                <w:rFonts w:ascii="Times New Roman"/>
                <w:b w:val="false"/>
                <w:i w:val="false"/>
                <w:color w:val="000000"/>
                <w:sz w:val="20"/>
              </w:rPr>
              <w:t>
 </w:t>
            </w:r>
          </w:p>
          <w:bookmarkEnd w:id="3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53 389 735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9"/>
          <w:p>
            <w:pPr>
              <w:spacing w:after="20"/>
              <w:ind w:left="20"/>
              <w:jc w:val="both"/>
            </w:pPr>
            <w:r>
              <w:rPr>
                <w:rFonts w:ascii="Times New Roman"/>
                <w:b w:val="false"/>
                <w:i w:val="false"/>
                <w:color w:val="000000"/>
                <w:sz w:val="20"/>
              </w:rPr>
              <w:t>
 </w:t>
            </w:r>
          </w:p>
          <w:bookmarkEnd w:id="3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53 389 735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0"/>
          <w:p>
            <w:pPr>
              <w:spacing w:after="20"/>
              <w:ind w:left="20"/>
              <w:jc w:val="both"/>
            </w:pPr>
            <w:r>
              <w:rPr>
                <w:rFonts w:ascii="Times New Roman"/>
                <w:b w:val="false"/>
                <w:i w:val="false"/>
                <w:color w:val="000000"/>
                <w:sz w:val="20"/>
              </w:rPr>
              <w:t>
 </w:t>
            </w:r>
          </w:p>
          <w:bookmarkEnd w:id="3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1"/>
          <w:p>
            <w:pPr>
              <w:spacing w:after="20"/>
              <w:ind w:left="20"/>
              <w:jc w:val="both"/>
            </w:pPr>
            <w:r>
              <w:rPr>
                <w:rFonts w:ascii="Times New Roman"/>
                <w:b w:val="false"/>
                <w:i w:val="false"/>
                <w:color w:val="000000"/>
                <w:sz w:val="20"/>
              </w:rPr>
              <w:t>
 </w:t>
            </w:r>
          </w:p>
          <w:bookmarkEnd w:id="3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2"/>
          <w:p>
            <w:pPr>
              <w:spacing w:after="20"/>
              <w:ind w:left="20"/>
              <w:jc w:val="both"/>
            </w:pPr>
            <w:r>
              <w:rPr>
                <w:rFonts w:ascii="Times New Roman"/>
                <w:b w:val="false"/>
                <w:i w:val="false"/>
                <w:color w:val="000000"/>
                <w:sz w:val="20"/>
              </w:rPr>
              <w:t>
 </w:t>
            </w:r>
          </w:p>
          <w:bookmarkEnd w:id="3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8 706 218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3 379 046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3"/>
          <w:p>
            <w:pPr>
              <w:spacing w:after="20"/>
              <w:ind w:left="20"/>
              <w:jc w:val="both"/>
            </w:pPr>
            <w:r>
              <w:rPr>
                <w:rFonts w:ascii="Times New Roman"/>
                <w:b w:val="false"/>
                <w:i w:val="false"/>
                <w:color w:val="000000"/>
                <w:sz w:val="20"/>
              </w:rPr>
              <w:t>
 </w:t>
            </w:r>
          </w:p>
          <w:bookmarkEnd w:id="3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4"/>
          <w:p>
            <w:pPr>
              <w:spacing w:after="20"/>
              <w:ind w:left="20"/>
              <w:jc w:val="both"/>
            </w:pPr>
            <w:r>
              <w:rPr>
                <w:rFonts w:ascii="Times New Roman"/>
                <w:b w:val="false"/>
                <w:i w:val="false"/>
                <w:color w:val="000000"/>
                <w:sz w:val="20"/>
              </w:rPr>
              <w:t>
 </w:t>
            </w:r>
          </w:p>
          <w:bookmarkEnd w:id="3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5"/>
          <w:p>
            <w:pPr>
              <w:spacing w:after="20"/>
              <w:ind w:left="20"/>
              <w:jc w:val="both"/>
            </w:pPr>
            <w:r>
              <w:rPr>
                <w:rFonts w:ascii="Times New Roman"/>
                <w:b w:val="false"/>
                <w:i w:val="false"/>
                <w:color w:val="000000"/>
                <w:sz w:val="20"/>
              </w:rPr>
              <w:t>
 </w:t>
            </w:r>
          </w:p>
          <w:bookmarkEnd w:id="3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6"/>
          <w:p>
            <w:pPr>
              <w:spacing w:after="20"/>
              <w:ind w:left="20"/>
              <w:jc w:val="both"/>
            </w:pPr>
            <w:r>
              <w:rPr>
                <w:rFonts w:ascii="Times New Roman"/>
                <w:b w:val="false"/>
                <w:i w:val="false"/>
                <w:color w:val="000000"/>
                <w:sz w:val="20"/>
              </w:rPr>
              <w:t>
 </w:t>
            </w:r>
          </w:p>
          <w:bookmarkEnd w:id="3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7"/>
          <w:p>
            <w:pPr>
              <w:spacing w:after="20"/>
              <w:ind w:left="20"/>
              <w:jc w:val="both"/>
            </w:pPr>
            <w:r>
              <w:rPr>
                <w:rFonts w:ascii="Times New Roman"/>
                <w:b w:val="false"/>
                <w:i w:val="false"/>
                <w:color w:val="000000"/>
                <w:sz w:val="20"/>
              </w:rPr>
              <w:t>
 </w:t>
            </w:r>
          </w:p>
          <w:bookmarkEnd w:id="3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3 398 873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8"/>
          <w:p>
            <w:pPr>
              <w:spacing w:after="20"/>
              <w:ind w:left="20"/>
              <w:jc w:val="both"/>
            </w:pPr>
            <w:r>
              <w:rPr>
                <w:rFonts w:ascii="Times New Roman"/>
                <w:b w:val="false"/>
                <w:i w:val="false"/>
                <w:color w:val="000000"/>
                <w:sz w:val="20"/>
              </w:rPr>
              <w:t>
 </w:t>
            </w:r>
          </w:p>
          <w:bookmarkEnd w:id="3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9"/>
          <w:p>
            <w:pPr>
              <w:spacing w:after="20"/>
              <w:ind w:left="20"/>
              <w:jc w:val="both"/>
            </w:pPr>
            <w:r>
              <w:rPr>
                <w:rFonts w:ascii="Times New Roman"/>
                <w:b w:val="false"/>
                <w:i w:val="false"/>
                <w:color w:val="000000"/>
                <w:sz w:val="20"/>
              </w:rPr>
              <w:t>
 </w:t>
            </w:r>
          </w:p>
          <w:bookmarkEnd w:id="3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1 921 827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0"/>
          <w:p>
            <w:pPr>
              <w:spacing w:after="20"/>
              <w:ind w:left="20"/>
              <w:jc w:val="both"/>
            </w:pPr>
            <w:r>
              <w:rPr>
                <w:rFonts w:ascii="Times New Roman"/>
                <w:b w:val="false"/>
                <w:i w:val="false"/>
                <w:color w:val="000000"/>
                <w:sz w:val="20"/>
              </w:rPr>
              <w:t>
 </w:t>
            </w:r>
          </w:p>
          <w:bookmarkEnd w:id="3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1"/>
          <w:p>
            <w:pPr>
              <w:spacing w:after="20"/>
              <w:ind w:left="20"/>
              <w:jc w:val="both"/>
            </w:pPr>
            <w:r>
              <w:rPr>
                <w:rFonts w:ascii="Times New Roman"/>
                <w:b w:val="false"/>
                <w:i w:val="false"/>
                <w:color w:val="000000"/>
                <w:sz w:val="20"/>
              </w:rPr>
              <w:t>
 </w:t>
            </w:r>
          </w:p>
          <w:bookmarkEnd w:id="3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2"/>
          <w:p>
            <w:pPr>
              <w:spacing w:after="20"/>
              <w:ind w:left="20"/>
              <w:jc w:val="both"/>
            </w:pPr>
            <w:r>
              <w:rPr>
                <w:rFonts w:ascii="Times New Roman"/>
                <w:b w:val="false"/>
                <w:i w:val="false"/>
                <w:color w:val="000000"/>
                <w:sz w:val="20"/>
              </w:rPr>
              <w:t>
 </w:t>
            </w:r>
          </w:p>
          <w:bookmarkEnd w:id="3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3"/>
          <w:p>
            <w:pPr>
              <w:spacing w:after="20"/>
              <w:ind w:left="20"/>
              <w:jc w:val="both"/>
            </w:pPr>
            <w:r>
              <w:rPr>
                <w:rFonts w:ascii="Times New Roman"/>
                <w:b w:val="false"/>
                <w:i w:val="false"/>
                <w:color w:val="000000"/>
                <w:sz w:val="20"/>
              </w:rPr>
              <w:t>
 </w:t>
            </w:r>
          </w:p>
          <w:bookmarkEnd w:id="3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6 569 189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1 102 909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4"/>
          <w:p>
            <w:pPr>
              <w:spacing w:after="20"/>
              <w:ind w:left="20"/>
              <w:jc w:val="both"/>
            </w:pPr>
            <w:r>
              <w:rPr>
                <w:rFonts w:ascii="Times New Roman"/>
                <w:b w:val="false"/>
                <w:i w:val="false"/>
                <w:color w:val="000000"/>
                <w:sz w:val="20"/>
              </w:rPr>
              <w:t>
 </w:t>
            </w:r>
          </w:p>
          <w:bookmarkEnd w:id="3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5 875 975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5"/>
          <w:p>
            <w:pPr>
              <w:spacing w:after="20"/>
              <w:ind w:left="20"/>
              <w:jc w:val="both"/>
            </w:pPr>
            <w:r>
              <w:rPr>
                <w:rFonts w:ascii="Times New Roman"/>
                <w:b w:val="false"/>
                <w:i w:val="false"/>
                <w:color w:val="000000"/>
                <w:sz w:val="20"/>
              </w:rPr>
              <w:t>
 </w:t>
            </w:r>
          </w:p>
          <w:bookmarkEnd w:id="3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9 836 588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5 239 504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6"/>
          <w:p>
            <w:pPr>
              <w:spacing w:after="20"/>
              <w:ind w:left="20"/>
              <w:jc w:val="both"/>
            </w:pPr>
            <w:r>
              <w:rPr>
                <w:rFonts w:ascii="Times New Roman"/>
                <w:b w:val="false"/>
                <w:i w:val="false"/>
                <w:color w:val="000000"/>
                <w:sz w:val="20"/>
              </w:rPr>
              <w:t>
 </w:t>
            </w:r>
          </w:p>
          <w:bookmarkEnd w:id="3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7"/>
          <w:p>
            <w:pPr>
              <w:spacing w:after="20"/>
              <w:ind w:left="20"/>
              <w:jc w:val="both"/>
            </w:pPr>
            <w:r>
              <w:rPr>
                <w:rFonts w:ascii="Times New Roman"/>
                <w:b w:val="false"/>
                <w:i w:val="false"/>
                <w:color w:val="000000"/>
                <w:sz w:val="20"/>
              </w:rPr>
              <w:t>
5</w:t>
            </w:r>
          </w:p>
          <w:bookmarkEnd w:id="3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8"/>
          <w:p>
            <w:pPr>
              <w:spacing w:after="20"/>
              <w:ind w:left="20"/>
              <w:jc w:val="both"/>
            </w:pPr>
            <w:r>
              <w:rPr>
                <w:rFonts w:ascii="Times New Roman"/>
                <w:b w:val="false"/>
                <w:i w:val="false"/>
                <w:color w:val="000000"/>
                <w:sz w:val="20"/>
              </w:rPr>
              <w:t>
 </w:t>
            </w:r>
          </w:p>
          <w:bookmarkEnd w:id="3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9"/>
          <w:p>
            <w:pPr>
              <w:spacing w:after="20"/>
              <w:ind w:left="20"/>
              <w:jc w:val="both"/>
            </w:pPr>
            <w:r>
              <w:rPr>
                <w:rFonts w:ascii="Times New Roman"/>
                <w:b w:val="false"/>
                <w:i w:val="false"/>
                <w:color w:val="000000"/>
                <w:sz w:val="20"/>
              </w:rPr>
              <w:t>
 </w:t>
            </w:r>
          </w:p>
          <w:bookmarkEnd w:id="3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0"/>
          <w:p>
            <w:pPr>
              <w:spacing w:after="20"/>
              <w:ind w:left="20"/>
              <w:jc w:val="both"/>
            </w:pPr>
            <w:r>
              <w:rPr>
                <w:rFonts w:ascii="Times New Roman"/>
                <w:b w:val="false"/>
                <w:i w:val="false"/>
                <w:color w:val="000000"/>
                <w:sz w:val="20"/>
              </w:rPr>
              <w:t>
 </w:t>
            </w:r>
          </w:p>
          <w:bookmarkEnd w:id="3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12 465 209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1"/>
          <w:p>
            <w:pPr>
              <w:spacing w:after="20"/>
              <w:ind w:left="20"/>
              <w:jc w:val="both"/>
            </w:pPr>
            <w:r>
              <w:rPr>
                <w:rFonts w:ascii="Times New Roman"/>
                <w:b w:val="false"/>
                <w:i w:val="false"/>
                <w:color w:val="000000"/>
                <w:sz w:val="20"/>
              </w:rPr>
              <w:t>
 </w:t>
            </w:r>
          </w:p>
          <w:bookmarkEnd w:id="3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2"/>
          <w:p>
            <w:pPr>
              <w:spacing w:after="20"/>
              <w:ind w:left="20"/>
              <w:jc w:val="both"/>
            </w:pPr>
            <w:r>
              <w:rPr>
                <w:rFonts w:ascii="Times New Roman"/>
                <w:b w:val="false"/>
                <w:i w:val="false"/>
                <w:color w:val="000000"/>
                <w:sz w:val="20"/>
              </w:rPr>
              <w:t>
 </w:t>
            </w:r>
          </w:p>
          <w:bookmarkEnd w:id="3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3"/>
          <w:p>
            <w:pPr>
              <w:spacing w:after="20"/>
              <w:ind w:left="20"/>
              <w:jc w:val="both"/>
            </w:pPr>
            <w:r>
              <w:rPr>
                <w:rFonts w:ascii="Times New Roman"/>
                <w:b w:val="false"/>
                <w:i w:val="false"/>
                <w:color w:val="000000"/>
                <w:sz w:val="20"/>
              </w:rPr>
              <w:t>
 </w:t>
            </w:r>
          </w:p>
          <w:bookmarkEnd w:id="3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3 652 984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3 972 908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4"/>
          <w:p>
            <w:pPr>
              <w:spacing w:after="20"/>
              <w:ind w:left="20"/>
              <w:jc w:val="both"/>
            </w:pPr>
            <w:r>
              <w:rPr>
                <w:rFonts w:ascii="Times New Roman"/>
                <w:b w:val="false"/>
                <w:i w:val="false"/>
                <w:color w:val="000000"/>
                <w:sz w:val="20"/>
              </w:rPr>
              <w:t>
 </w:t>
            </w:r>
          </w:p>
          <w:bookmarkEnd w:id="3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1 465 668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5"/>
          <w:p>
            <w:pPr>
              <w:spacing w:after="20"/>
              <w:ind w:left="20"/>
              <w:jc w:val="both"/>
            </w:pPr>
            <w:r>
              <w:rPr>
                <w:rFonts w:ascii="Times New Roman"/>
                <w:b w:val="false"/>
                <w:i w:val="false"/>
                <w:color w:val="000000"/>
                <w:sz w:val="20"/>
              </w:rPr>
              <w:t>
 </w:t>
            </w:r>
          </w:p>
          <w:bookmarkEnd w:id="3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6"/>
          <w:p>
            <w:pPr>
              <w:spacing w:after="20"/>
              <w:ind w:left="20"/>
              <w:jc w:val="both"/>
            </w:pPr>
            <w:r>
              <w:rPr>
                <w:rFonts w:ascii="Times New Roman"/>
                <w:b w:val="false"/>
                <w:i w:val="false"/>
                <w:color w:val="000000"/>
                <w:sz w:val="20"/>
              </w:rPr>
              <w:t>
 </w:t>
            </w:r>
          </w:p>
          <w:bookmarkEnd w:id="3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7"/>
          <w:p>
            <w:pPr>
              <w:spacing w:after="20"/>
              <w:ind w:left="20"/>
              <w:jc w:val="both"/>
            </w:pPr>
            <w:r>
              <w:rPr>
                <w:rFonts w:ascii="Times New Roman"/>
                <w:b w:val="false"/>
                <w:i w:val="false"/>
                <w:color w:val="000000"/>
                <w:sz w:val="20"/>
              </w:rPr>
              <w:t>
 </w:t>
            </w:r>
          </w:p>
          <w:bookmarkEnd w:id="3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8"/>
          <w:p>
            <w:pPr>
              <w:spacing w:after="20"/>
              <w:ind w:left="20"/>
              <w:jc w:val="both"/>
            </w:pPr>
            <w:r>
              <w:rPr>
                <w:rFonts w:ascii="Times New Roman"/>
                <w:b w:val="false"/>
                <w:i w:val="false"/>
                <w:color w:val="000000"/>
                <w:sz w:val="20"/>
              </w:rPr>
              <w:t>
 </w:t>
            </w:r>
          </w:p>
          <w:bookmarkEnd w:id="3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9"/>
          <w:p>
            <w:pPr>
              <w:spacing w:after="20"/>
              <w:ind w:left="20"/>
              <w:jc w:val="both"/>
            </w:pPr>
            <w:r>
              <w:rPr>
                <w:rFonts w:ascii="Times New Roman"/>
                <w:b w:val="false"/>
                <w:i w:val="false"/>
                <w:color w:val="000000"/>
                <w:sz w:val="20"/>
              </w:rPr>
              <w:t>
 </w:t>
            </w:r>
          </w:p>
          <w:bookmarkEnd w:id="3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0"/>
          <w:p>
            <w:pPr>
              <w:spacing w:after="20"/>
              <w:ind w:left="20"/>
              <w:jc w:val="both"/>
            </w:pPr>
            <w:r>
              <w:rPr>
                <w:rFonts w:ascii="Times New Roman"/>
                <w:b w:val="false"/>
                <w:i w:val="false"/>
                <w:color w:val="000000"/>
                <w:sz w:val="20"/>
              </w:rPr>
              <w:t>
6</w:t>
            </w:r>
          </w:p>
          <w:bookmarkEnd w:id="3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1"/>
          <w:p>
            <w:pPr>
              <w:spacing w:after="20"/>
              <w:ind w:left="20"/>
              <w:jc w:val="both"/>
            </w:pPr>
            <w:r>
              <w:rPr>
                <w:rFonts w:ascii="Times New Roman"/>
                <w:b w:val="false"/>
                <w:i w:val="false"/>
                <w:color w:val="000000"/>
                <w:sz w:val="20"/>
              </w:rPr>
              <w:t>
 </w:t>
            </w:r>
          </w:p>
          <w:bookmarkEnd w:id="3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2"/>
          <w:p>
            <w:pPr>
              <w:spacing w:after="20"/>
              <w:ind w:left="20"/>
              <w:jc w:val="both"/>
            </w:pPr>
            <w:r>
              <w:rPr>
                <w:rFonts w:ascii="Times New Roman"/>
                <w:b w:val="false"/>
                <w:i w:val="false"/>
                <w:color w:val="000000"/>
                <w:sz w:val="20"/>
              </w:rPr>
              <w:t>
 </w:t>
            </w:r>
          </w:p>
          <w:bookmarkEnd w:id="3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3"/>
          <w:p>
            <w:pPr>
              <w:spacing w:after="20"/>
              <w:ind w:left="20"/>
              <w:jc w:val="both"/>
            </w:pPr>
            <w:r>
              <w:rPr>
                <w:rFonts w:ascii="Times New Roman"/>
                <w:b w:val="false"/>
                <w:i w:val="false"/>
                <w:color w:val="000000"/>
                <w:sz w:val="20"/>
              </w:rPr>
              <w:t>
 </w:t>
            </w:r>
          </w:p>
          <w:bookmarkEnd w:id="3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социального обеспечения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4"/>
          <w:p>
            <w:pPr>
              <w:spacing w:after="20"/>
              <w:ind w:left="20"/>
              <w:jc w:val="both"/>
            </w:pPr>
            <w:r>
              <w:rPr>
                <w:rFonts w:ascii="Times New Roman"/>
                <w:b w:val="false"/>
                <w:i w:val="false"/>
                <w:color w:val="000000"/>
                <w:sz w:val="20"/>
              </w:rPr>
              <w:t>
 </w:t>
            </w:r>
          </w:p>
          <w:bookmarkEnd w:id="3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5"/>
          <w:p>
            <w:pPr>
              <w:spacing w:after="20"/>
              <w:ind w:left="20"/>
              <w:jc w:val="both"/>
            </w:pPr>
            <w:r>
              <w:rPr>
                <w:rFonts w:ascii="Times New Roman"/>
                <w:b w:val="false"/>
                <w:i w:val="false"/>
                <w:color w:val="000000"/>
                <w:sz w:val="20"/>
              </w:rPr>
              <w:t>
 </w:t>
            </w:r>
          </w:p>
          <w:bookmarkEnd w:id="3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6"/>
          <w:p>
            <w:pPr>
              <w:spacing w:after="20"/>
              <w:ind w:left="20"/>
              <w:jc w:val="both"/>
            </w:pPr>
            <w:r>
              <w:rPr>
                <w:rFonts w:ascii="Times New Roman"/>
                <w:b w:val="false"/>
                <w:i w:val="false"/>
                <w:color w:val="000000"/>
                <w:sz w:val="20"/>
              </w:rPr>
              <w:t>
7</w:t>
            </w:r>
          </w:p>
          <w:bookmarkEnd w:id="3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197 556 646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56 059 222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24 094 170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7"/>
          <w:p>
            <w:pPr>
              <w:spacing w:after="20"/>
              <w:ind w:left="20"/>
              <w:jc w:val="both"/>
            </w:pPr>
            <w:r>
              <w:rPr>
                <w:rFonts w:ascii="Times New Roman"/>
                <w:b w:val="false"/>
                <w:i w:val="false"/>
                <w:color w:val="000000"/>
                <w:sz w:val="20"/>
              </w:rPr>
              <w:t>
 </w:t>
            </w:r>
          </w:p>
          <w:bookmarkEnd w:id="3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20 794 006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8"/>
          <w:p>
            <w:pPr>
              <w:spacing w:after="20"/>
              <w:ind w:left="20"/>
              <w:jc w:val="both"/>
            </w:pPr>
            <w:r>
              <w:rPr>
                <w:rFonts w:ascii="Times New Roman"/>
                <w:b w:val="false"/>
                <w:i w:val="false"/>
                <w:color w:val="000000"/>
                <w:sz w:val="20"/>
              </w:rPr>
              <w:t>
 </w:t>
            </w:r>
          </w:p>
          <w:bookmarkEnd w:id="3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проектирование, развитие и (или) обустройство инженерно-коммуникационной инфраструктуры в рамках Программы жилищного строительства "Нұрлы жер"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20 794 006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9"/>
          <w:p>
            <w:pPr>
              <w:spacing w:after="20"/>
              <w:ind w:left="20"/>
              <w:jc w:val="both"/>
            </w:pPr>
            <w:r>
              <w:rPr>
                <w:rFonts w:ascii="Times New Roman"/>
                <w:b w:val="false"/>
                <w:i w:val="false"/>
                <w:color w:val="000000"/>
                <w:sz w:val="20"/>
              </w:rPr>
              <w:t>
 </w:t>
            </w:r>
          </w:p>
          <w:bookmarkEnd w:id="3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0"/>
          <w:p>
            <w:pPr>
              <w:spacing w:after="20"/>
              <w:ind w:left="20"/>
              <w:jc w:val="both"/>
            </w:pPr>
            <w:r>
              <w:rPr>
                <w:rFonts w:ascii="Times New Roman"/>
                <w:b w:val="false"/>
                <w:i w:val="false"/>
                <w:color w:val="000000"/>
                <w:sz w:val="20"/>
              </w:rPr>
              <w:t>
 </w:t>
            </w:r>
          </w:p>
          <w:bookmarkEnd w:id="3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1 809 333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1"/>
          <w:p>
            <w:pPr>
              <w:spacing w:after="20"/>
              <w:ind w:left="20"/>
              <w:jc w:val="both"/>
            </w:pPr>
            <w:r>
              <w:rPr>
                <w:rFonts w:ascii="Times New Roman"/>
                <w:b w:val="false"/>
                <w:i w:val="false"/>
                <w:color w:val="000000"/>
                <w:sz w:val="20"/>
              </w:rPr>
              <w:t>
 </w:t>
            </w:r>
          </w:p>
          <w:bookmarkEnd w:id="3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1 959 722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2"/>
          <w:p>
            <w:pPr>
              <w:spacing w:after="20"/>
              <w:ind w:left="20"/>
              <w:jc w:val="both"/>
            </w:pPr>
            <w:r>
              <w:rPr>
                <w:rFonts w:ascii="Times New Roman"/>
                <w:b w:val="false"/>
                <w:i w:val="false"/>
                <w:color w:val="000000"/>
                <w:sz w:val="20"/>
              </w:rPr>
              <w:t>
 </w:t>
            </w:r>
          </w:p>
          <w:bookmarkEnd w:id="3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1 040 662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3"/>
          <w:p>
            <w:pPr>
              <w:spacing w:after="20"/>
              <w:ind w:left="20"/>
              <w:jc w:val="both"/>
            </w:pPr>
            <w:r>
              <w:rPr>
                <w:rFonts w:ascii="Times New Roman"/>
                <w:b w:val="false"/>
                <w:i w:val="false"/>
                <w:color w:val="000000"/>
                <w:sz w:val="20"/>
              </w:rPr>
              <w:t>
 </w:t>
            </w:r>
          </w:p>
          <w:bookmarkEnd w:id="3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707 654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4"/>
          <w:p>
            <w:pPr>
              <w:spacing w:after="20"/>
              <w:ind w:left="20"/>
              <w:jc w:val="both"/>
            </w:pPr>
            <w:r>
              <w:rPr>
                <w:rFonts w:ascii="Times New Roman"/>
                <w:b w:val="false"/>
                <w:i w:val="false"/>
                <w:color w:val="000000"/>
                <w:sz w:val="20"/>
              </w:rPr>
              <w:t>
 </w:t>
            </w:r>
          </w:p>
          <w:bookmarkEnd w:id="3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5"/>
          <w:p>
            <w:pPr>
              <w:spacing w:after="20"/>
              <w:ind w:left="20"/>
              <w:jc w:val="both"/>
            </w:pPr>
            <w:r>
              <w:rPr>
                <w:rFonts w:ascii="Times New Roman"/>
                <w:b w:val="false"/>
                <w:i w:val="false"/>
                <w:color w:val="000000"/>
                <w:sz w:val="20"/>
              </w:rPr>
              <w:t>
 </w:t>
            </w:r>
          </w:p>
          <w:bookmarkEnd w:id="3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905 634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6"/>
          <w:p>
            <w:pPr>
              <w:spacing w:after="20"/>
              <w:ind w:left="20"/>
              <w:jc w:val="both"/>
            </w:pPr>
            <w:r>
              <w:rPr>
                <w:rFonts w:ascii="Times New Roman"/>
                <w:b w:val="false"/>
                <w:i w:val="false"/>
                <w:color w:val="000000"/>
                <w:sz w:val="20"/>
              </w:rPr>
              <w:t>
 </w:t>
            </w:r>
          </w:p>
          <w:bookmarkEnd w:id="3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7"/>
          <w:p>
            <w:pPr>
              <w:spacing w:after="20"/>
              <w:ind w:left="20"/>
              <w:jc w:val="both"/>
            </w:pPr>
            <w:r>
              <w:rPr>
                <w:rFonts w:ascii="Times New Roman"/>
                <w:b w:val="false"/>
                <w:i w:val="false"/>
                <w:color w:val="000000"/>
                <w:sz w:val="20"/>
              </w:rPr>
              <w:t>
 </w:t>
            </w:r>
          </w:p>
          <w:bookmarkEnd w:id="3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8"/>
          <w:p>
            <w:pPr>
              <w:spacing w:after="20"/>
              <w:ind w:left="20"/>
              <w:jc w:val="both"/>
            </w:pPr>
            <w:r>
              <w:rPr>
                <w:rFonts w:ascii="Times New Roman"/>
                <w:b w:val="false"/>
                <w:i w:val="false"/>
                <w:color w:val="000000"/>
                <w:sz w:val="20"/>
              </w:rPr>
              <w:t>
 </w:t>
            </w:r>
          </w:p>
          <w:bookmarkEnd w:id="3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9"/>
          <w:p>
            <w:pPr>
              <w:spacing w:after="20"/>
              <w:ind w:left="20"/>
              <w:jc w:val="both"/>
            </w:pPr>
            <w:r>
              <w:rPr>
                <w:rFonts w:ascii="Times New Roman"/>
                <w:b w:val="false"/>
                <w:i w:val="false"/>
                <w:color w:val="000000"/>
                <w:sz w:val="20"/>
              </w:rPr>
              <w:t>
 </w:t>
            </w:r>
          </w:p>
          <w:bookmarkEnd w:id="3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2 380 616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0"/>
          <w:p>
            <w:pPr>
              <w:spacing w:after="20"/>
              <w:ind w:left="20"/>
              <w:jc w:val="both"/>
            </w:pPr>
            <w:r>
              <w:rPr>
                <w:rFonts w:ascii="Times New Roman"/>
                <w:b w:val="false"/>
                <w:i w:val="false"/>
                <w:color w:val="000000"/>
                <w:sz w:val="20"/>
              </w:rPr>
              <w:t>
 </w:t>
            </w:r>
          </w:p>
          <w:bookmarkEnd w:id="3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1"/>
          <w:p>
            <w:pPr>
              <w:spacing w:after="20"/>
              <w:ind w:left="20"/>
              <w:jc w:val="both"/>
            </w:pPr>
            <w:r>
              <w:rPr>
                <w:rFonts w:ascii="Times New Roman"/>
                <w:b w:val="false"/>
                <w:i w:val="false"/>
                <w:color w:val="000000"/>
                <w:sz w:val="20"/>
              </w:rPr>
              <w:t>
 </w:t>
            </w:r>
          </w:p>
          <w:bookmarkEnd w:id="3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2"/>
          <w:p>
            <w:pPr>
              <w:spacing w:after="20"/>
              <w:ind w:left="20"/>
              <w:jc w:val="both"/>
            </w:pPr>
            <w:r>
              <w:rPr>
                <w:rFonts w:ascii="Times New Roman"/>
                <w:b w:val="false"/>
                <w:i w:val="false"/>
                <w:color w:val="000000"/>
                <w:sz w:val="20"/>
              </w:rPr>
              <w:t>
 </w:t>
            </w:r>
          </w:p>
          <w:bookmarkEnd w:id="3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1 550 987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3"/>
          <w:p>
            <w:pPr>
              <w:spacing w:after="20"/>
              <w:ind w:left="20"/>
              <w:jc w:val="both"/>
            </w:pPr>
            <w:r>
              <w:rPr>
                <w:rFonts w:ascii="Times New Roman"/>
                <w:b w:val="false"/>
                <w:i w:val="false"/>
                <w:color w:val="000000"/>
                <w:sz w:val="20"/>
              </w:rPr>
              <w:t>
 </w:t>
            </w:r>
          </w:p>
          <w:bookmarkEnd w:id="3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4"/>
          <w:p>
            <w:pPr>
              <w:spacing w:after="20"/>
              <w:ind w:left="20"/>
              <w:jc w:val="both"/>
            </w:pPr>
            <w:r>
              <w:rPr>
                <w:rFonts w:ascii="Times New Roman"/>
                <w:b w:val="false"/>
                <w:i w:val="false"/>
                <w:color w:val="000000"/>
                <w:sz w:val="20"/>
              </w:rPr>
              <w:t>
 </w:t>
            </w:r>
          </w:p>
          <w:bookmarkEnd w:id="3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5"/>
          <w:p>
            <w:pPr>
              <w:spacing w:after="20"/>
              <w:ind w:left="20"/>
              <w:jc w:val="both"/>
            </w:pPr>
            <w:r>
              <w:rPr>
                <w:rFonts w:ascii="Times New Roman"/>
                <w:b w:val="false"/>
                <w:i w:val="false"/>
                <w:color w:val="000000"/>
                <w:sz w:val="20"/>
              </w:rPr>
              <w:t>
 </w:t>
            </w:r>
          </w:p>
          <w:bookmarkEnd w:id="3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6"/>
          <w:p>
            <w:pPr>
              <w:spacing w:after="20"/>
              <w:ind w:left="20"/>
              <w:jc w:val="both"/>
            </w:pPr>
            <w:r>
              <w:rPr>
                <w:rFonts w:ascii="Times New Roman"/>
                <w:b w:val="false"/>
                <w:i w:val="false"/>
                <w:color w:val="000000"/>
                <w:sz w:val="20"/>
              </w:rPr>
              <w:t>
 </w:t>
            </w:r>
          </w:p>
          <w:bookmarkEnd w:id="3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176 762 640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53 562 660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23 462 223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7"/>
          <w:p>
            <w:pPr>
              <w:spacing w:after="20"/>
              <w:ind w:left="20"/>
              <w:jc w:val="both"/>
            </w:pPr>
            <w:r>
              <w:rPr>
                <w:rFonts w:ascii="Times New Roman"/>
                <w:b w:val="false"/>
                <w:i w:val="false"/>
                <w:color w:val="000000"/>
                <w:sz w:val="20"/>
              </w:rPr>
              <w:t>
 </w:t>
            </w:r>
          </w:p>
          <w:bookmarkEnd w:id="3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Карагандинской области на строительство жилых домов и общежитий для переселения жителей из зон обрушения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8"/>
          <w:p>
            <w:pPr>
              <w:spacing w:after="20"/>
              <w:ind w:left="20"/>
              <w:jc w:val="both"/>
            </w:pPr>
            <w:r>
              <w:rPr>
                <w:rFonts w:ascii="Times New Roman"/>
                <w:b w:val="false"/>
                <w:i w:val="false"/>
                <w:color w:val="000000"/>
                <w:sz w:val="20"/>
              </w:rPr>
              <w:t>
 </w:t>
            </w:r>
          </w:p>
          <w:bookmarkEnd w:id="3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9"/>
          <w:p>
            <w:pPr>
              <w:spacing w:after="20"/>
              <w:ind w:left="20"/>
              <w:jc w:val="both"/>
            </w:pPr>
            <w:r>
              <w:rPr>
                <w:rFonts w:ascii="Times New Roman"/>
                <w:b w:val="false"/>
                <w:i w:val="false"/>
                <w:color w:val="000000"/>
                <w:sz w:val="20"/>
              </w:rPr>
              <w:t>
 </w:t>
            </w:r>
          </w:p>
          <w:bookmarkEnd w:id="3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0"/>
          <w:p>
            <w:pPr>
              <w:spacing w:after="20"/>
              <w:ind w:left="20"/>
              <w:jc w:val="both"/>
            </w:pPr>
            <w:r>
              <w:rPr>
                <w:rFonts w:ascii="Times New Roman"/>
                <w:b w:val="false"/>
                <w:i w:val="false"/>
                <w:color w:val="000000"/>
                <w:sz w:val="20"/>
              </w:rPr>
              <w:t>
 </w:t>
            </w:r>
          </w:p>
          <w:bookmarkEnd w:id="4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программы жилищного строительства "Нұрлы жер"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75 923 582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4 012 867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1"/>
          <w:p>
            <w:pPr>
              <w:spacing w:after="20"/>
              <w:ind w:left="20"/>
              <w:jc w:val="both"/>
            </w:pPr>
            <w:r>
              <w:rPr>
                <w:rFonts w:ascii="Times New Roman"/>
                <w:b w:val="false"/>
                <w:i w:val="false"/>
                <w:color w:val="000000"/>
                <w:sz w:val="20"/>
              </w:rPr>
              <w:t>
 </w:t>
            </w:r>
          </w:p>
          <w:bookmarkEnd w:id="4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(или) реконструкцию жилья коммунального жилищного фонда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1 104 559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2"/>
          <w:p>
            <w:pPr>
              <w:spacing w:after="20"/>
              <w:ind w:left="20"/>
              <w:jc w:val="both"/>
            </w:pPr>
            <w:r>
              <w:rPr>
                <w:rFonts w:ascii="Times New Roman"/>
                <w:b w:val="false"/>
                <w:i w:val="false"/>
                <w:color w:val="000000"/>
                <w:sz w:val="20"/>
              </w:rPr>
              <w:t>
 </w:t>
            </w:r>
          </w:p>
          <w:bookmarkEnd w:id="4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3"/>
          <w:p>
            <w:pPr>
              <w:spacing w:after="20"/>
              <w:ind w:left="20"/>
              <w:jc w:val="both"/>
            </w:pPr>
            <w:r>
              <w:rPr>
                <w:rFonts w:ascii="Times New Roman"/>
                <w:b w:val="false"/>
                <w:i w:val="false"/>
                <w:color w:val="000000"/>
                <w:sz w:val="20"/>
              </w:rPr>
              <w:t>
 </w:t>
            </w:r>
          </w:p>
          <w:bookmarkEnd w:id="4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4"/>
          <w:p>
            <w:pPr>
              <w:spacing w:after="20"/>
              <w:ind w:left="20"/>
              <w:jc w:val="both"/>
            </w:pPr>
            <w:r>
              <w:rPr>
                <w:rFonts w:ascii="Times New Roman"/>
                <w:b w:val="false"/>
                <w:i w:val="false"/>
                <w:color w:val="000000"/>
                <w:sz w:val="20"/>
              </w:rPr>
              <w:t>
 </w:t>
            </w:r>
          </w:p>
          <w:bookmarkEnd w:id="4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5"/>
          <w:p>
            <w:pPr>
              <w:spacing w:after="20"/>
              <w:ind w:left="20"/>
              <w:jc w:val="both"/>
            </w:pPr>
            <w:r>
              <w:rPr>
                <w:rFonts w:ascii="Times New Roman"/>
                <w:b w:val="false"/>
                <w:i w:val="false"/>
                <w:color w:val="000000"/>
                <w:sz w:val="20"/>
              </w:rPr>
              <w:t>
 </w:t>
            </w:r>
          </w:p>
          <w:bookmarkEnd w:id="4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6"/>
          <w:p>
            <w:pPr>
              <w:spacing w:after="20"/>
              <w:ind w:left="20"/>
              <w:jc w:val="both"/>
            </w:pPr>
            <w:r>
              <w:rPr>
                <w:rFonts w:ascii="Times New Roman"/>
                <w:b w:val="false"/>
                <w:i w:val="false"/>
                <w:color w:val="000000"/>
                <w:sz w:val="20"/>
              </w:rPr>
              <w:t>
 </w:t>
            </w:r>
          </w:p>
          <w:bookmarkEnd w:id="4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1 871 394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7"/>
          <w:p>
            <w:pPr>
              <w:spacing w:after="20"/>
              <w:ind w:left="20"/>
              <w:jc w:val="both"/>
            </w:pPr>
            <w:r>
              <w:rPr>
                <w:rFonts w:ascii="Times New Roman"/>
                <w:b w:val="false"/>
                <w:i w:val="false"/>
                <w:color w:val="000000"/>
                <w:sz w:val="20"/>
              </w:rPr>
              <w:t>
 </w:t>
            </w:r>
          </w:p>
          <w:bookmarkEnd w:id="4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8"/>
          <w:p>
            <w:pPr>
              <w:spacing w:after="20"/>
              <w:ind w:left="20"/>
              <w:jc w:val="both"/>
            </w:pPr>
            <w:r>
              <w:rPr>
                <w:rFonts w:ascii="Times New Roman"/>
                <w:b w:val="false"/>
                <w:i w:val="false"/>
                <w:color w:val="000000"/>
                <w:sz w:val="20"/>
              </w:rPr>
              <w:t>
 </w:t>
            </w:r>
          </w:p>
          <w:bookmarkEnd w:id="4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1 628 761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9"/>
          <w:p>
            <w:pPr>
              <w:spacing w:after="20"/>
              <w:ind w:left="20"/>
              <w:jc w:val="both"/>
            </w:pPr>
            <w:r>
              <w:rPr>
                <w:rFonts w:ascii="Times New Roman"/>
                <w:b w:val="false"/>
                <w:i w:val="false"/>
                <w:color w:val="000000"/>
                <w:sz w:val="20"/>
              </w:rPr>
              <w:t>
 </w:t>
            </w:r>
          </w:p>
          <w:bookmarkEnd w:id="4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0"/>
          <w:p>
            <w:pPr>
              <w:spacing w:after="20"/>
              <w:ind w:left="20"/>
              <w:jc w:val="both"/>
            </w:pPr>
            <w:r>
              <w:rPr>
                <w:rFonts w:ascii="Times New Roman"/>
                <w:b w:val="false"/>
                <w:i w:val="false"/>
                <w:color w:val="000000"/>
                <w:sz w:val="20"/>
              </w:rPr>
              <w:t>
 </w:t>
            </w:r>
          </w:p>
          <w:bookmarkEnd w:id="4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1 509 572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1"/>
          <w:p>
            <w:pPr>
              <w:spacing w:after="20"/>
              <w:ind w:left="20"/>
              <w:jc w:val="both"/>
            </w:pPr>
            <w:r>
              <w:rPr>
                <w:rFonts w:ascii="Times New Roman"/>
                <w:b w:val="false"/>
                <w:i w:val="false"/>
                <w:color w:val="000000"/>
                <w:sz w:val="20"/>
              </w:rPr>
              <w:t>
 </w:t>
            </w:r>
          </w:p>
          <w:bookmarkEnd w:id="4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1 333 716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2"/>
          <w:p>
            <w:pPr>
              <w:spacing w:after="20"/>
              <w:ind w:left="20"/>
              <w:jc w:val="both"/>
            </w:pPr>
            <w:r>
              <w:rPr>
                <w:rFonts w:ascii="Times New Roman"/>
                <w:b w:val="false"/>
                <w:i w:val="false"/>
                <w:color w:val="000000"/>
                <w:sz w:val="20"/>
              </w:rPr>
              <w:t>
 </w:t>
            </w:r>
          </w:p>
          <w:bookmarkEnd w:id="4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3 875 653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3"/>
          <w:p>
            <w:pPr>
              <w:spacing w:after="20"/>
              <w:ind w:left="20"/>
              <w:jc w:val="both"/>
            </w:pPr>
            <w:r>
              <w:rPr>
                <w:rFonts w:ascii="Times New Roman"/>
                <w:b w:val="false"/>
                <w:i w:val="false"/>
                <w:color w:val="000000"/>
                <w:sz w:val="20"/>
              </w:rPr>
              <w:t>
 </w:t>
            </w:r>
          </w:p>
          <w:bookmarkEnd w:id="4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4"/>
          <w:p>
            <w:pPr>
              <w:spacing w:after="20"/>
              <w:ind w:left="20"/>
              <w:jc w:val="both"/>
            </w:pPr>
            <w:r>
              <w:rPr>
                <w:rFonts w:ascii="Times New Roman"/>
                <w:b w:val="false"/>
                <w:i w:val="false"/>
                <w:color w:val="000000"/>
                <w:sz w:val="20"/>
              </w:rPr>
              <w:t>
 </w:t>
            </w:r>
          </w:p>
          <w:bookmarkEnd w:id="4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1 663 989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5"/>
          <w:p>
            <w:pPr>
              <w:spacing w:after="20"/>
              <w:ind w:left="20"/>
              <w:jc w:val="both"/>
            </w:pPr>
            <w:r>
              <w:rPr>
                <w:rFonts w:ascii="Times New Roman"/>
                <w:b w:val="false"/>
                <w:i w:val="false"/>
                <w:color w:val="000000"/>
                <w:sz w:val="20"/>
              </w:rPr>
              <w:t>
 </w:t>
            </w:r>
          </w:p>
          <w:bookmarkEnd w:id="4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6"/>
          <w:p>
            <w:pPr>
              <w:spacing w:after="20"/>
              <w:ind w:left="20"/>
              <w:jc w:val="both"/>
            </w:pPr>
            <w:r>
              <w:rPr>
                <w:rFonts w:ascii="Times New Roman"/>
                <w:b w:val="false"/>
                <w:i w:val="false"/>
                <w:color w:val="000000"/>
                <w:sz w:val="20"/>
              </w:rPr>
              <w:t>
 </w:t>
            </w:r>
          </w:p>
          <w:bookmarkEnd w:id="4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2 093 931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7"/>
          <w:p>
            <w:pPr>
              <w:spacing w:after="20"/>
              <w:ind w:left="20"/>
              <w:jc w:val="both"/>
            </w:pPr>
            <w:r>
              <w:rPr>
                <w:rFonts w:ascii="Times New Roman"/>
                <w:b w:val="false"/>
                <w:i w:val="false"/>
                <w:color w:val="000000"/>
                <w:sz w:val="20"/>
              </w:rPr>
              <w:t>
 </w:t>
            </w:r>
          </w:p>
          <w:bookmarkEnd w:id="4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8"/>
          <w:p>
            <w:pPr>
              <w:spacing w:after="20"/>
              <w:ind w:left="20"/>
              <w:jc w:val="both"/>
            </w:pPr>
            <w:r>
              <w:rPr>
                <w:rFonts w:ascii="Times New Roman"/>
                <w:b w:val="false"/>
                <w:i w:val="false"/>
                <w:color w:val="000000"/>
                <w:sz w:val="20"/>
              </w:rPr>
              <w:t>
 </w:t>
            </w:r>
          </w:p>
          <w:bookmarkEnd w:id="4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9"/>
          <w:p>
            <w:pPr>
              <w:spacing w:after="20"/>
              <w:ind w:left="20"/>
              <w:jc w:val="both"/>
            </w:pPr>
            <w:r>
              <w:rPr>
                <w:rFonts w:ascii="Times New Roman"/>
                <w:b w:val="false"/>
                <w:i w:val="false"/>
                <w:color w:val="000000"/>
                <w:sz w:val="20"/>
              </w:rPr>
              <w:t>
 </w:t>
            </w:r>
          </w:p>
          <w:bookmarkEnd w:id="4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и (или) обустройство инженерно-коммуникационной инфраструктуры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49 024 582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0"/>
          <w:p>
            <w:pPr>
              <w:spacing w:after="20"/>
              <w:ind w:left="20"/>
              <w:jc w:val="both"/>
            </w:pPr>
            <w:r>
              <w:rPr>
                <w:rFonts w:ascii="Times New Roman"/>
                <w:b w:val="false"/>
                <w:i w:val="false"/>
                <w:color w:val="000000"/>
                <w:sz w:val="20"/>
              </w:rPr>
              <w:t>
 </w:t>
            </w:r>
          </w:p>
          <w:bookmarkEnd w:id="4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1"/>
          <w:p>
            <w:pPr>
              <w:spacing w:after="20"/>
              <w:ind w:left="20"/>
              <w:jc w:val="both"/>
            </w:pPr>
            <w:r>
              <w:rPr>
                <w:rFonts w:ascii="Times New Roman"/>
                <w:b w:val="false"/>
                <w:i w:val="false"/>
                <w:color w:val="000000"/>
                <w:sz w:val="20"/>
              </w:rPr>
              <w:t>
 </w:t>
            </w:r>
          </w:p>
          <w:bookmarkEnd w:id="4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2"/>
          <w:p>
            <w:pPr>
              <w:spacing w:after="20"/>
              <w:ind w:left="20"/>
              <w:jc w:val="both"/>
            </w:pPr>
            <w:r>
              <w:rPr>
                <w:rFonts w:ascii="Times New Roman"/>
                <w:b w:val="false"/>
                <w:i w:val="false"/>
                <w:color w:val="000000"/>
                <w:sz w:val="20"/>
              </w:rPr>
              <w:t>
 </w:t>
            </w:r>
          </w:p>
          <w:bookmarkEnd w:id="4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3 543 601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3"/>
          <w:p>
            <w:pPr>
              <w:spacing w:after="20"/>
              <w:ind w:left="20"/>
              <w:jc w:val="both"/>
            </w:pPr>
            <w:r>
              <w:rPr>
                <w:rFonts w:ascii="Times New Roman"/>
                <w:b w:val="false"/>
                <w:i w:val="false"/>
                <w:color w:val="000000"/>
                <w:sz w:val="20"/>
              </w:rPr>
              <w:t>
 </w:t>
            </w:r>
          </w:p>
          <w:bookmarkEnd w:id="4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3 139 493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4"/>
          <w:p>
            <w:pPr>
              <w:spacing w:after="20"/>
              <w:ind w:left="20"/>
              <w:jc w:val="both"/>
            </w:pPr>
            <w:r>
              <w:rPr>
                <w:rFonts w:ascii="Times New Roman"/>
                <w:b w:val="false"/>
                <w:i w:val="false"/>
                <w:color w:val="000000"/>
                <w:sz w:val="20"/>
              </w:rPr>
              <w:t>
 </w:t>
            </w:r>
          </w:p>
          <w:bookmarkEnd w:id="4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5"/>
          <w:p>
            <w:pPr>
              <w:spacing w:after="20"/>
              <w:ind w:left="20"/>
              <w:jc w:val="both"/>
            </w:pPr>
            <w:r>
              <w:rPr>
                <w:rFonts w:ascii="Times New Roman"/>
                <w:b w:val="false"/>
                <w:i w:val="false"/>
                <w:color w:val="000000"/>
                <w:sz w:val="20"/>
              </w:rPr>
              <w:t>
 </w:t>
            </w:r>
          </w:p>
          <w:bookmarkEnd w:id="4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6"/>
          <w:p>
            <w:pPr>
              <w:spacing w:after="20"/>
              <w:ind w:left="20"/>
              <w:jc w:val="both"/>
            </w:pPr>
            <w:r>
              <w:rPr>
                <w:rFonts w:ascii="Times New Roman"/>
                <w:b w:val="false"/>
                <w:i w:val="false"/>
                <w:color w:val="000000"/>
                <w:sz w:val="20"/>
              </w:rPr>
              <w:t>
 </w:t>
            </w:r>
          </w:p>
          <w:bookmarkEnd w:id="4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7"/>
          <w:p>
            <w:pPr>
              <w:spacing w:after="20"/>
              <w:ind w:left="20"/>
              <w:jc w:val="both"/>
            </w:pPr>
            <w:r>
              <w:rPr>
                <w:rFonts w:ascii="Times New Roman"/>
                <w:b w:val="false"/>
                <w:i w:val="false"/>
                <w:color w:val="000000"/>
                <w:sz w:val="20"/>
              </w:rPr>
              <w:t>
 </w:t>
            </w:r>
          </w:p>
          <w:bookmarkEnd w:id="4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1 256 425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8"/>
          <w:p>
            <w:pPr>
              <w:spacing w:after="20"/>
              <w:ind w:left="20"/>
              <w:jc w:val="both"/>
            </w:pPr>
            <w:r>
              <w:rPr>
                <w:rFonts w:ascii="Times New Roman"/>
                <w:b w:val="false"/>
                <w:i w:val="false"/>
                <w:color w:val="000000"/>
                <w:sz w:val="20"/>
              </w:rPr>
              <w:t>
 </w:t>
            </w:r>
          </w:p>
          <w:bookmarkEnd w:id="4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9"/>
          <w:p>
            <w:pPr>
              <w:spacing w:after="20"/>
              <w:ind w:left="20"/>
              <w:jc w:val="both"/>
            </w:pPr>
            <w:r>
              <w:rPr>
                <w:rFonts w:ascii="Times New Roman"/>
                <w:b w:val="false"/>
                <w:i w:val="false"/>
                <w:color w:val="000000"/>
                <w:sz w:val="20"/>
              </w:rPr>
              <w:t>
 </w:t>
            </w:r>
          </w:p>
          <w:bookmarkEnd w:id="4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4 780 762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0"/>
          <w:p>
            <w:pPr>
              <w:spacing w:after="20"/>
              <w:ind w:left="20"/>
              <w:jc w:val="both"/>
            </w:pPr>
            <w:r>
              <w:rPr>
                <w:rFonts w:ascii="Times New Roman"/>
                <w:b w:val="false"/>
                <w:i w:val="false"/>
                <w:color w:val="000000"/>
                <w:sz w:val="20"/>
              </w:rPr>
              <w:t>
 </w:t>
            </w:r>
          </w:p>
          <w:bookmarkEnd w:id="4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1"/>
          <w:p>
            <w:pPr>
              <w:spacing w:after="20"/>
              <w:ind w:left="20"/>
              <w:jc w:val="both"/>
            </w:pPr>
            <w:r>
              <w:rPr>
                <w:rFonts w:ascii="Times New Roman"/>
                <w:b w:val="false"/>
                <w:i w:val="false"/>
                <w:color w:val="000000"/>
                <w:sz w:val="20"/>
              </w:rPr>
              <w:t>
 </w:t>
            </w:r>
          </w:p>
          <w:bookmarkEnd w:id="4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2 457 088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2"/>
          <w:p>
            <w:pPr>
              <w:spacing w:after="20"/>
              <w:ind w:left="20"/>
              <w:jc w:val="both"/>
            </w:pPr>
            <w:r>
              <w:rPr>
                <w:rFonts w:ascii="Times New Roman"/>
                <w:b w:val="false"/>
                <w:i w:val="false"/>
                <w:color w:val="000000"/>
                <w:sz w:val="20"/>
              </w:rPr>
              <w:t>
 </w:t>
            </w:r>
          </w:p>
          <w:bookmarkEnd w:id="4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3 892 782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3"/>
          <w:p>
            <w:pPr>
              <w:spacing w:after="20"/>
              <w:ind w:left="20"/>
              <w:jc w:val="both"/>
            </w:pPr>
            <w:r>
              <w:rPr>
                <w:rFonts w:ascii="Times New Roman"/>
                <w:b w:val="false"/>
                <w:i w:val="false"/>
                <w:color w:val="000000"/>
                <w:sz w:val="20"/>
              </w:rPr>
              <w:t>
 </w:t>
            </w:r>
          </w:p>
          <w:bookmarkEnd w:id="4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3 598 727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4"/>
          <w:p>
            <w:pPr>
              <w:spacing w:after="20"/>
              <w:ind w:left="20"/>
              <w:jc w:val="both"/>
            </w:pPr>
            <w:r>
              <w:rPr>
                <w:rFonts w:ascii="Times New Roman"/>
                <w:b w:val="false"/>
                <w:i w:val="false"/>
                <w:color w:val="000000"/>
                <w:sz w:val="20"/>
              </w:rPr>
              <w:t>
 </w:t>
            </w:r>
          </w:p>
          <w:bookmarkEnd w:id="4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1 480 748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5"/>
          <w:p>
            <w:pPr>
              <w:spacing w:after="20"/>
              <w:ind w:left="20"/>
              <w:jc w:val="both"/>
            </w:pPr>
            <w:r>
              <w:rPr>
                <w:rFonts w:ascii="Times New Roman"/>
                <w:b w:val="false"/>
                <w:i w:val="false"/>
                <w:color w:val="000000"/>
                <w:sz w:val="20"/>
              </w:rPr>
              <w:t>
 </w:t>
            </w:r>
          </w:p>
          <w:bookmarkEnd w:id="4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6"/>
          <w:p>
            <w:pPr>
              <w:spacing w:after="20"/>
              <w:ind w:left="20"/>
              <w:jc w:val="both"/>
            </w:pPr>
            <w:r>
              <w:rPr>
                <w:rFonts w:ascii="Times New Roman"/>
                <w:b w:val="false"/>
                <w:i w:val="false"/>
                <w:color w:val="000000"/>
                <w:sz w:val="20"/>
              </w:rPr>
              <w:t>
 </w:t>
            </w:r>
          </w:p>
          <w:bookmarkEnd w:id="4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1 342 651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7"/>
          <w:p>
            <w:pPr>
              <w:spacing w:after="20"/>
              <w:ind w:left="20"/>
              <w:jc w:val="both"/>
            </w:pPr>
            <w:r>
              <w:rPr>
                <w:rFonts w:ascii="Times New Roman"/>
                <w:b w:val="false"/>
                <w:i w:val="false"/>
                <w:color w:val="000000"/>
                <w:sz w:val="20"/>
              </w:rPr>
              <w:t>
 </w:t>
            </w:r>
          </w:p>
          <w:bookmarkEnd w:id="4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Программы развития регионов до 2020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98 123 957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49 549 793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8"/>
          <w:p>
            <w:pPr>
              <w:spacing w:after="20"/>
              <w:ind w:left="20"/>
              <w:jc w:val="both"/>
            </w:pPr>
            <w:r>
              <w:rPr>
                <w:rFonts w:ascii="Times New Roman"/>
                <w:b w:val="false"/>
                <w:i w:val="false"/>
                <w:color w:val="000000"/>
                <w:sz w:val="20"/>
              </w:rPr>
              <w:t>
 </w:t>
            </w:r>
          </w:p>
          <w:bookmarkEnd w:id="4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системы водоснабжения и водоотведения в рамках Программы развития регионов до 2020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24 841 894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9"/>
          <w:p>
            <w:pPr>
              <w:spacing w:after="20"/>
              <w:ind w:left="20"/>
              <w:jc w:val="both"/>
            </w:pPr>
            <w:r>
              <w:rPr>
                <w:rFonts w:ascii="Times New Roman"/>
                <w:b w:val="false"/>
                <w:i w:val="false"/>
                <w:color w:val="000000"/>
                <w:sz w:val="20"/>
              </w:rPr>
              <w:t>
 </w:t>
            </w:r>
          </w:p>
          <w:bookmarkEnd w:id="4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0"/>
          <w:p>
            <w:pPr>
              <w:spacing w:after="20"/>
              <w:ind w:left="20"/>
              <w:jc w:val="both"/>
            </w:pPr>
            <w:r>
              <w:rPr>
                <w:rFonts w:ascii="Times New Roman"/>
                <w:b w:val="false"/>
                <w:i w:val="false"/>
                <w:color w:val="000000"/>
                <w:sz w:val="20"/>
              </w:rPr>
              <w:t>
 </w:t>
            </w:r>
          </w:p>
          <w:bookmarkEnd w:id="4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3 280 692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1"/>
          <w:p>
            <w:pPr>
              <w:spacing w:after="20"/>
              <w:ind w:left="20"/>
              <w:jc w:val="both"/>
            </w:pPr>
            <w:r>
              <w:rPr>
                <w:rFonts w:ascii="Times New Roman"/>
                <w:b w:val="false"/>
                <w:i w:val="false"/>
                <w:color w:val="000000"/>
                <w:sz w:val="20"/>
              </w:rPr>
              <w:t>
 </w:t>
            </w:r>
          </w:p>
          <w:bookmarkEnd w:id="4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2"/>
          <w:p>
            <w:pPr>
              <w:spacing w:after="20"/>
              <w:ind w:left="20"/>
              <w:jc w:val="both"/>
            </w:pPr>
            <w:r>
              <w:rPr>
                <w:rFonts w:ascii="Times New Roman"/>
                <w:b w:val="false"/>
                <w:i w:val="false"/>
                <w:color w:val="000000"/>
                <w:sz w:val="20"/>
              </w:rPr>
              <w:t>
 </w:t>
            </w:r>
          </w:p>
          <w:bookmarkEnd w:id="4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2 292 934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3"/>
          <w:p>
            <w:pPr>
              <w:spacing w:after="20"/>
              <w:ind w:left="20"/>
              <w:jc w:val="both"/>
            </w:pPr>
            <w:r>
              <w:rPr>
                <w:rFonts w:ascii="Times New Roman"/>
                <w:b w:val="false"/>
                <w:i w:val="false"/>
                <w:color w:val="000000"/>
                <w:sz w:val="20"/>
              </w:rPr>
              <w:t>
 </w:t>
            </w:r>
          </w:p>
          <w:bookmarkEnd w:id="4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4"/>
          <w:p>
            <w:pPr>
              <w:spacing w:after="20"/>
              <w:ind w:left="20"/>
              <w:jc w:val="both"/>
            </w:pPr>
            <w:r>
              <w:rPr>
                <w:rFonts w:ascii="Times New Roman"/>
                <w:b w:val="false"/>
                <w:i w:val="false"/>
                <w:color w:val="000000"/>
                <w:sz w:val="20"/>
              </w:rPr>
              <w:t>
 </w:t>
            </w:r>
          </w:p>
          <w:bookmarkEnd w:id="4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5"/>
          <w:p>
            <w:pPr>
              <w:spacing w:after="20"/>
              <w:ind w:left="20"/>
              <w:jc w:val="both"/>
            </w:pPr>
            <w:r>
              <w:rPr>
                <w:rFonts w:ascii="Times New Roman"/>
                <w:b w:val="false"/>
                <w:i w:val="false"/>
                <w:color w:val="000000"/>
                <w:sz w:val="20"/>
              </w:rPr>
              <w:t>
 </w:t>
            </w:r>
          </w:p>
          <w:bookmarkEnd w:id="4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6"/>
          <w:p>
            <w:pPr>
              <w:spacing w:after="20"/>
              <w:ind w:left="20"/>
              <w:jc w:val="both"/>
            </w:pPr>
            <w:r>
              <w:rPr>
                <w:rFonts w:ascii="Times New Roman"/>
                <w:b w:val="false"/>
                <w:i w:val="false"/>
                <w:color w:val="000000"/>
                <w:sz w:val="20"/>
              </w:rPr>
              <w:t>
 </w:t>
            </w:r>
          </w:p>
          <w:bookmarkEnd w:id="4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850 294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7"/>
          <w:p>
            <w:pPr>
              <w:spacing w:after="20"/>
              <w:ind w:left="20"/>
              <w:jc w:val="both"/>
            </w:pPr>
            <w:r>
              <w:rPr>
                <w:rFonts w:ascii="Times New Roman"/>
                <w:b w:val="false"/>
                <w:i w:val="false"/>
                <w:color w:val="000000"/>
                <w:sz w:val="20"/>
              </w:rPr>
              <w:t>
 </w:t>
            </w:r>
          </w:p>
          <w:bookmarkEnd w:id="4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8"/>
          <w:p>
            <w:pPr>
              <w:spacing w:after="20"/>
              <w:ind w:left="20"/>
              <w:jc w:val="both"/>
            </w:pPr>
            <w:r>
              <w:rPr>
                <w:rFonts w:ascii="Times New Roman"/>
                <w:b w:val="false"/>
                <w:i w:val="false"/>
                <w:color w:val="000000"/>
                <w:sz w:val="20"/>
              </w:rPr>
              <w:t>
 </w:t>
            </w:r>
          </w:p>
          <w:bookmarkEnd w:id="4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2 754 684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9"/>
          <w:p>
            <w:pPr>
              <w:spacing w:after="20"/>
              <w:ind w:left="20"/>
              <w:jc w:val="both"/>
            </w:pPr>
            <w:r>
              <w:rPr>
                <w:rFonts w:ascii="Times New Roman"/>
                <w:b w:val="false"/>
                <w:i w:val="false"/>
                <w:color w:val="000000"/>
                <w:sz w:val="20"/>
              </w:rPr>
              <w:t>
 </w:t>
            </w:r>
          </w:p>
          <w:bookmarkEnd w:id="4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0"/>
          <w:p>
            <w:pPr>
              <w:spacing w:after="20"/>
              <w:ind w:left="20"/>
              <w:jc w:val="both"/>
            </w:pPr>
            <w:r>
              <w:rPr>
                <w:rFonts w:ascii="Times New Roman"/>
                <w:b w:val="false"/>
                <w:i w:val="false"/>
                <w:color w:val="000000"/>
                <w:sz w:val="20"/>
              </w:rPr>
              <w:t>
 </w:t>
            </w:r>
          </w:p>
          <w:bookmarkEnd w:id="4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2 436 601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1"/>
          <w:p>
            <w:pPr>
              <w:spacing w:after="20"/>
              <w:ind w:left="20"/>
              <w:jc w:val="both"/>
            </w:pPr>
            <w:r>
              <w:rPr>
                <w:rFonts w:ascii="Times New Roman"/>
                <w:b w:val="false"/>
                <w:i w:val="false"/>
                <w:color w:val="000000"/>
                <w:sz w:val="20"/>
              </w:rPr>
              <w:t>
 </w:t>
            </w:r>
          </w:p>
          <w:bookmarkEnd w:id="4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10 511 602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2"/>
          <w:p>
            <w:pPr>
              <w:spacing w:after="20"/>
              <w:ind w:left="20"/>
              <w:jc w:val="both"/>
            </w:pPr>
            <w:r>
              <w:rPr>
                <w:rFonts w:ascii="Times New Roman"/>
                <w:b w:val="false"/>
                <w:i w:val="false"/>
                <w:color w:val="000000"/>
                <w:sz w:val="20"/>
              </w:rPr>
              <w:t>
 </w:t>
            </w:r>
          </w:p>
          <w:bookmarkEnd w:id="4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Программы развития регионов до 2020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68 578 213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34 955 378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3"/>
          <w:p>
            <w:pPr>
              <w:spacing w:after="20"/>
              <w:ind w:left="20"/>
              <w:jc w:val="both"/>
            </w:pPr>
            <w:r>
              <w:rPr>
                <w:rFonts w:ascii="Times New Roman"/>
                <w:b w:val="false"/>
                <w:i w:val="false"/>
                <w:color w:val="000000"/>
                <w:sz w:val="20"/>
              </w:rPr>
              <w:t>
 </w:t>
            </w:r>
          </w:p>
          <w:bookmarkEnd w:id="4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4"/>
          <w:p>
            <w:pPr>
              <w:spacing w:after="20"/>
              <w:ind w:left="20"/>
              <w:jc w:val="both"/>
            </w:pPr>
            <w:r>
              <w:rPr>
                <w:rFonts w:ascii="Times New Roman"/>
                <w:b w:val="false"/>
                <w:i w:val="false"/>
                <w:color w:val="000000"/>
                <w:sz w:val="20"/>
              </w:rPr>
              <w:t>
 </w:t>
            </w:r>
          </w:p>
          <w:bookmarkEnd w:id="4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5"/>
          <w:p>
            <w:pPr>
              <w:spacing w:after="20"/>
              <w:ind w:left="20"/>
              <w:jc w:val="both"/>
            </w:pPr>
            <w:r>
              <w:rPr>
                <w:rFonts w:ascii="Times New Roman"/>
                <w:b w:val="false"/>
                <w:i w:val="false"/>
                <w:color w:val="000000"/>
                <w:sz w:val="20"/>
              </w:rPr>
              <w:t>
 </w:t>
            </w:r>
          </w:p>
          <w:bookmarkEnd w:id="4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6"/>
          <w:p>
            <w:pPr>
              <w:spacing w:after="20"/>
              <w:ind w:left="20"/>
              <w:jc w:val="both"/>
            </w:pPr>
            <w:r>
              <w:rPr>
                <w:rFonts w:ascii="Times New Roman"/>
                <w:b w:val="false"/>
                <w:i w:val="false"/>
                <w:color w:val="000000"/>
                <w:sz w:val="20"/>
              </w:rPr>
              <w:t>
 </w:t>
            </w:r>
          </w:p>
          <w:bookmarkEnd w:id="4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4 639 364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5 620 728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7"/>
          <w:p>
            <w:pPr>
              <w:spacing w:after="20"/>
              <w:ind w:left="20"/>
              <w:jc w:val="both"/>
            </w:pPr>
            <w:r>
              <w:rPr>
                <w:rFonts w:ascii="Times New Roman"/>
                <w:b w:val="false"/>
                <w:i w:val="false"/>
                <w:color w:val="000000"/>
                <w:sz w:val="20"/>
              </w:rPr>
              <w:t>
 </w:t>
            </w:r>
          </w:p>
          <w:bookmarkEnd w:id="4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8"/>
          <w:p>
            <w:pPr>
              <w:spacing w:after="20"/>
              <w:ind w:left="20"/>
              <w:jc w:val="both"/>
            </w:pPr>
            <w:r>
              <w:rPr>
                <w:rFonts w:ascii="Times New Roman"/>
                <w:b w:val="false"/>
                <w:i w:val="false"/>
                <w:color w:val="000000"/>
                <w:sz w:val="20"/>
              </w:rPr>
              <w:t>
 </w:t>
            </w:r>
          </w:p>
          <w:bookmarkEnd w:id="4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9"/>
          <w:p>
            <w:pPr>
              <w:spacing w:after="20"/>
              <w:ind w:left="20"/>
              <w:jc w:val="both"/>
            </w:pPr>
            <w:r>
              <w:rPr>
                <w:rFonts w:ascii="Times New Roman"/>
                <w:b w:val="false"/>
                <w:i w:val="false"/>
                <w:color w:val="000000"/>
                <w:sz w:val="20"/>
              </w:rPr>
              <w:t>
 </w:t>
            </w:r>
          </w:p>
          <w:bookmarkEnd w:id="4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7 487 967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0"/>
          <w:p>
            <w:pPr>
              <w:spacing w:after="20"/>
              <w:ind w:left="20"/>
              <w:jc w:val="both"/>
            </w:pPr>
            <w:r>
              <w:rPr>
                <w:rFonts w:ascii="Times New Roman"/>
                <w:b w:val="false"/>
                <w:i w:val="false"/>
                <w:color w:val="000000"/>
                <w:sz w:val="20"/>
              </w:rPr>
              <w:t>
 </w:t>
            </w:r>
          </w:p>
          <w:bookmarkEnd w:id="4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1"/>
          <w:p>
            <w:pPr>
              <w:spacing w:after="20"/>
              <w:ind w:left="20"/>
              <w:jc w:val="both"/>
            </w:pPr>
            <w:r>
              <w:rPr>
                <w:rFonts w:ascii="Times New Roman"/>
                <w:b w:val="false"/>
                <w:i w:val="false"/>
                <w:color w:val="000000"/>
                <w:sz w:val="20"/>
              </w:rPr>
              <w:t>
 </w:t>
            </w:r>
          </w:p>
          <w:bookmarkEnd w:id="4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2"/>
          <w:p>
            <w:pPr>
              <w:spacing w:after="20"/>
              <w:ind w:left="20"/>
              <w:jc w:val="both"/>
            </w:pPr>
            <w:r>
              <w:rPr>
                <w:rFonts w:ascii="Times New Roman"/>
                <w:b w:val="false"/>
                <w:i w:val="false"/>
                <w:color w:val="000000"/>
                <w:sz w:val="20"/>
              </w:rPr>
              <w:t>
 </w:t>
            </w:r>
          </w:p>
          <w:bookmarkEnd w:id="4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7 843 749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1 752 877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3"/>
          <w:p>
            <w:pPr>
              <w:spacing w:after="20"/>
              <w:ind w:left="20"/>
              <w:jc w:val="both"/>
            </w:pPr>
            <w:r>
              <w:rPr>
                <w:rFonts w:ascii="Times New Roman"/>
                <w:b w:val="false"/>
                <w:i w:val="false"/>
                <w:color w:val="000000"/>
                <w:sz w:val="20"/>
              </w:rPr>
              <w:t>
 </w:t>
            </w:r>
          </w:p>
          <w:bookmarkEnd w:id="4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2 006 871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4"/>
          <w:p>
            <w:pPr>
              <w:spacing w:after="20"/>
              <w:ind w:left="20"/>
              <w:jc w:val="both"/>
            </w:pPr>
            <w:r>
              <w:rPr>
                <w:rFonts w:ascii="Times New Roman"/>
                <w:b w:val="false"/>
                <w:i w:val="false"/>
                <w:color w:val="000000"/>
                <w:sz w:val="20"/>
              </w:rPr>
              <w:t>
 </w:t>
            </w:r>
          </w:p>
          <w:bookmarkEnd w:id="4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5 544 488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5"/>
          <w:p>
            <w:pPr>
              <w:spacing w:after="20"/>
              <w:ind w:left="20"/>
              <w:jc w:val="both"/>
            </w:pPr>
            <w:r>
              <w:rPr>
                <w:rFonts w:ascii="Times New Roman"/>
                <w:b w:val="false"/>
                <w:i w:val="false"/>
                <w:color w:val="000000"/>
                <w:sz w:val="20"/>
              </w:rPr>
              <w:t>
 </w:t>
            </w:r>
          </w:p>
          <w:bookmarkEnd w:id="4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11 469 873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3 870 628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6"/>
          <w:p>
            <w:pPr>
              <w:spacing w:after="20"/>
              <w:ind w:left="20"/>
              <w:jc w:val="both"/>
            </w:pPr>
            <w:r>
              <w:rPr>
                <w:rFonts w:ascii="Times New Roman"/>
                <w:b w:val="false"/>
                <w:i w:val="false"/>
                <w:color w:val="000000"/>
                <w:sz w:val="20"/>
              </w:rPr>
              <w:t>
 </w:t>
            </w:r>
          </w:p>
          <w:bookmarkEnd w:id="4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7"/>
          <w:p>
            <w:pPr>
              <w:spacing w:after="20"/>
              <w:ind w:left="20"/>
              <w:jc w:val="both"/>
            </w:pPr>
            <w:r>
              <w:rPr>
                <w:rFonts w:ascii="Times New Roman"/>
                <w:b w:val="false"/>
                <w:i w:val="false"/>
                <w:color w:val="000000"/>
                <w:sz w:val="20"/>
              </w:rPr>
              <w:t>
 </w:t>
            </w:r>
          </w:p>
          <w:bookmarkEnd w:id="4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3 825 648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2 174 416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8"/>
          <w:p>
            <w:pPr>
              <w:spacing w:after="20"/>
              <w:ind w:left="20"/>
              <w:jc w:val="both"/>
            </w:pPr>
            <w:r>
              <w:rPr>
                <w:rFonts w:ascii="Times New Roman"/>
                <w:b w:val="false"/>
                <w:i w:val="false"/>
                <w:color w:val="000000"/>
                <w:sz w:val="20"/>
              </w:rPr>
              <w:t>
 </w:t>
            </w:r>
          </w:p>
          <w:bookmarkEnd w:id="4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благоустройства городов и населенных 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9"/>
          <w:p>
            <w:pPr>
              <w:spacing w:after="20"/>
              <w:ind w:left="20"/>
              <w:jc w:val="both"/>
            </w:pPr>
            <w:r>
              <w:rPr>
                <w:rFonts w:ascii="Times New Roman"/>
                <w:b w:val="false"/>
                <w:i w:val="false"/>
                <w:color w:val="000000"/>
                <w:sz w:val="20"/>
              </w:rPr>
              <w:t>
 </w:t>
            </w:r>
          </w:p>
          <w:bookmarkEnd w:id="4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0"/>
          <w:p>
            <w:pPr>
              <w:spacing w:after="20"/>
              <w:ind w:left="20"/>
              <w:jc w:val="both"/>
            </w:pPr>
            <w:r>
              <w:rPr>
                <w:rFonts w:ascii="Times New Roman"/>
                <w:b w:val="false"/>
                <w:i w:val="false"/>
                <w:color w:val="000000"/>
                <w:sz w:val="20"/>
              </w:rPr>
              <w:t>
 </w:t>
            </w:r>
          </w:p>
          <w:bookmarkEnd w:id="4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4 703 850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1"/>
          <w:p>
            <w:pPr>
              <w:spacing w:after="20"/>
              <w:ind w:left="20"/>
              <w:jc w:val="both"/>
            </w:pPr>
            <w:r>
              <w:rPr>
                <w:rFonts w:ascii="Times New Roman"/>
                <w:b w:val="false"/>
                <w:i w:val="false"/>
                <w:color w:val="000000"/>
                <w:sz w:val="20"/>
              </w:rPr>
              <w:t>
8</w:t>
            </w:r>
          </w:p>
          <w:bookmarkEnd w:id="4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2"/>
          <w:p>
            <w:pPr>
              <w:spacing w:after="20"/>
              <w:ind w:left="20"/>
              <w:jc w:val="both"/>
            </w:pPr>
            <w:r>
              <w:rPr>
                <w:rFonts w:ascii="Times New Roman"/>
                <w:b w:val="false"/>
                <w:i w:val="false"/>
                <w:color w:val="000000"/>
                <w:sz w:val="20"/>
              </w:rPr>
              <w:t>
 </w:t>
            </w:r>
          </w:p>
          <w:bookmarkEnd w:id="4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3"/>
          <w:p>
            <w:pPr>
              <w:spacing w:after="20"/>
              <w:ind w:left="20"/>
              <w:jc w:val="both"/>
            </w:pPr>
            <w:r>
              <w:rPr>
                <w:rFonts w:ascii="Times New Roman"/>
                <w:b w:val="false"/>
                <w:i w:val="false"/>
                <w:color w:val="000000"/>
                <w:sz w:val="20"/>
              </w:rPr>
              <w:t>
 </w:t>
            </w:r>
          </w:p>
          <w:bookmarkEnd w:id="4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4"/>
          <w:p>
            <w:pPr>
              <w:spacing w:after="20"/>
              <w:ind w:left="20"/>
              <w:jc w:val="both"/>
            </w:pPr>
            <w:r>
              <w:rPr>
                <w:rFonts w:ascii="Times New Roman"/>
                <w:b w:val="false"/>
                <w:i w:val="false"/>
                <w:color w:val="000000"/>
                <w:sz w:val="20"/>
              </w:rPr>
              <w:t>
 </w:t>
            </w:r>
          </w:p>
          <w:bookmarkEnd w:id="4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бюджету города Астаны на строительство объектов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5"/>
          <w:p>
            <w:pPr>
              <w:spacing w:after="20"/>
              <w:ind w:left="20"/>
              <w:jc w:val="both"/>
            </w:pPr>
            <w:r>
              <w:rPr>
                <w:rFonts w:ascii="Times New Roman"/>
                <w:b w:val="false"/>
                <w:i w:val="false"/>
                <w:color w:val="000000"/>
                <w:sz w:val="20"/>
              </w:rPr>
              <w:t>
 </w:t>
            </w:r>
          </w:p>
          <w:bookmarkEnd w:id="4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6"/>
          <w:p>
            <w:pPr>
              <w:spacing w:after="20"/>
              <w:ind w:left="20"/>
              <w:jc w:val="both"/>
            </w:pPr>
            <w:r>
              <w:rPr>
                <w:rFonts w:ascii="Times New Roman"/>
                <w:b w:val="false"/>
                <w:i w:val="false"/>
                <w:color w:val="000000"/>
                <w:sz w:val="20"/>
              </w:rPr>
              <w:t>
 </w:t>
            </w:r>
          </w:p>
          <w:bookmarkEnd w:id="4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7"/>
          <w:p>
            <w:pPr>
              <w:spacing w:after="20"/>
              <w:ind w:left="20"/>
              <w:jc w:val="both"/>
            </w:pPr>
            <w:r>
              <w:rPr>
                <w:rFonts w:ascii="Times New Roman"/>
                <w:b w:val="false"/>
                <w:i w:val="false"/>
                <w:color w:val="000000"/>
                <w:sz w:val="20"/>
              </w:rPr>
              <w:t>
9</w:t>
            </w:r>
          </w:p>
          <w:bookmarkEnd w:id="4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63 892 652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8"/>
          <w:p>
            <w:pPr>
              <w:spacing w:after="20"/>
              <w:ind w:left="20"/>
              <w:jc w:val="both"/>
            </w:pPr>
            <w:r>
              <w:rPr>
                <w:rFonts w:ascii="Times New Roman"/>
                <w:b w:val="false"/>
                <w:i w:val="false"/>
                <w:color w:val="000000"/>
                <w:sz w:val="20"/>
              </w:rPr>
              <w:t>
 </w:t>
            </w:r>
          </w:p>
          <w:bookmarkEnd w:id="4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63 892 652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9"/>
          <w:p>
            <w:pPr>
              <w:spacing w:after="20"/>
              <w:ind w:left="20"/>
              <w:jc w:val="both"/>
            </w:pPr>
            <w:r>
              <w:rPr>
                <w:rFonts w:ascii="Times New Roman"/>
                <w:b w:val="false"/>
                <w:i w:val="false"/>
                <w:color w:val="000000"/>
                <w:sz w:val="20"/>
              </w:rPr>
              <w:t>
 </w:t>
            </w:r>
          </w:p>
          <w:bookmarkEnd w:id="4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газотранспортной системы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0"/>
          <w:p>
            <w:pPr>
              <w:spacing w:after="20"/>
              <w:ind w:left="20"/>
              <w:jc w:val="both"/>
            </w:pPr>
            <w:r>
              <w:rPr>
                <w:rFonts w:ascii="Times New Roman"/>
                <w:b w:val="false"/>
                <w:i w:val="false"/>
                <w:color w:val="000000"/>
                <w:sz w:val="20"/>
              </w:rPr>
              <w:t>
 </w:t>
            </w:r>
          </w:p>
          <w:bookmarkEnd w:id="4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17 428 105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1"/>
          <w:p>
            <w:pPr>
              <w:spacing w:after="20"/>
              <w:ind w:left="20"/>
              <w:jc w:val="both"/>
            </w:pPr>
            <w:r>
              <w:rPr>
                <w:rFonts w:ascii="Times New Roman"/>
                <w:b w:val="false"/>
                <w:i w:val="false"/>
                <w:color w:val="000000"/>
                <w:sz w:val="20"/>
              </w:rPr>
              <w:t>
 </w:t>
            </w:r>
          </w:p>
          <w:bookmarkEnd w:id="4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2"/>
          <w:p>
            <w:pPr>
              <w:spacing w:after="20"/>
              <w:ind w:left="20"/>
              <w:jc w:val="both"/>
            </w:pPr>
            <w:r>
              <w:rPr>
                <w:rFonts w:ascii="Times New Roman"/>
                <w:b w:val="false"/>
                <w:i w:val="false"/>
                <w:color w:val="000000"/>
                <w:sz w:val="20"/>
              </w:rPr>
              <w:t>
 </w:t>
            </w:r>
          </w:p>
          <w:bookmarkEnd w:id="4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3"/>
          <w:p>
            <w:pPr>
              <w:spacing w:after="20"/>
              <w:ind w:left="20"/>
              <w:jc w:val="both"/>
            </w:pPr>
            <w:r>
              <w:rPr>
                <w:rFonts w:ascii="Times New Roman"/>
                <w:b w:val="false"/>
                <w:i w:val="false"/>
                <w:color w:val="000000"/>
                <w:sz w:val="20"/>
              </w:rPr>
              <w:t>
 </w:t>
            </w:r>
          </w:p>
          <w:bookmarkEnd w:id="4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3 832 026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5 518 889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4"/>
          <w:p>
            <w:pPr>
              <w:spacing w:after="20"/>
              <w:ind w:left="20"/>
              <w:jc w:val="both"/>
            </w:pPr>
            <w:r>
              <w:rPr>
                <w:rFonts w:ascii="Times New Roman"/>
                <w:b w:val="false"/>
                <w:i w:val="false"/>
                <w:color w:val="000000"/>
                <w:sz w:val="20"/>
              </w:rPr>
              <w:t>
 </w:t>
            </w:r>
          </w:p>
          <w:bookmarkEnd w:id="4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5 676 843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5"/>
          <w:p>
            <w:pPr>
              <w:spacing w:after="20"/>
              <w:ind w:left="20"/>
              <w:jc w:val="both"/>
            </w:pPr>
            <w:r>
              <w:rPr>
                <w:rFonts w:ascii="Times New Roman"/>
                <w:b w:val="false"/>
                <w:i w:val="false"/>
                <w:color w:val="000000"/>
                <w:sz w:val="20"/>
              </w:rPr>
              <w:t>
 </w:t>
            </w:r>
          </w:p>
          <w:bookmarkEnd w:id="4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6"/>
          <w:p>
            <w:pPr>
              <w:spacing w:after="20"/>
              <w:ind w:left="20"/>
              <w:jc w:val="both"/>
            </w:pPr>
            <w:r>
              <w:rPr>
                <w:rFonts w:ascii="Times New Roman"/>
                <w:b w:val="false"/>
                <w:i w:val="false"/>
                <w:color w:val="000000"/>
                <w:sz w:val="20"/>
              </w:rPr>
              <w:t>
 </w:t>
            </w:r>
          </w:p>
          <w:bookmarkEnd w:id="4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624 709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7"/>
          <w:p>
            <w:pPr>
              <w:spacing w:after="20"/>
              <w:ind w:left="20"/>
              <w:jc w:val="both"/>
            </w:pPr>
            <w:r>
              <w:rPr>
                <w:rFonts w:ascii="Times New Roman"/>
                <w:b w:val="false"/>
                <w:i w:val="false"/>
                <w:color w:val="000000"/>
                <w:sz w:val="20"/>
              </w:rPr>
              <w:t>
 </w:t>
            </w:r>
          </w:p>
          <w:bookmarkEnd w:id="4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1 983 425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2 165 837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8"/>
          <w:p>
            <w:pPr>
              <w:spacing w:after="20"/>
              <w:ind w:left="20"/>
              <w:jc w:val="both"/>
            </w:pPr>
            <w:r>
              <w:rPr>
                <w:rFonts w:ascii="Times New Roman"/>
                <w:b w:val="false"/>
                <w:i w:val="false"/>
                <w:color w:val="000000"/>
                <w:sz w:val="20"/>
              </w:rPr>
              <w:t>
 </w:t>
            </w:r>
          </w:p>
          <w:bookmarkEnd w:id="4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9"/>
          <w:p>
            <w:pPr>
              <w:spacing w:after="20"/>
              <w:ind w:left="20"/>
              <w:jc w:val="both"/>
            </w:pPr>
            <w:r>
              <w:rPr>
                <w:rFonts w:ascii="Times New Roman"/>
                <w:b w:val="false"/>
                <w:i w:val="false"/>
                <w:color w:val="000000"/>
                <w:sz w:val="20"/>
              </w:rPr>
              <w:t>
 </w:t>
            </w:r>
          </w:p>
          <w:bookmarkEnd w:id="4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0"/>
          <w:p>
            <w:pPr>
              <w:spacing w:after="20"/>
              <w:ind w:left="20"/>
              <w:jc w:val="both"/>
            </w:pPr>
            <w:r>
              <w:rPr>
                <w:rFonts w:ascii="Times New Roman"/>
                <w:b w:val="false"/>
                <w:i w:val="false"/>
                <w:color w:val="000000"/>
                <w:sz w:val="20"/>
              </w:rPr>
              <w:t>
 </w:t>
            </w:r>
          </w:p>
          <w:bookmarkEnd w:id="4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тепло-электроэнергетики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49 834 678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1"/>
          <w:p>
            <w:pPr>
              <w:spacing w:after="20"/>
              <w:ind w:left="20"/>
              <w:jc w:val="both"/>
            </w:pPr>
            <w:r>
              <w:rPr>
                <w:rFonts w:ascii="Times New Roman"/>
                <w:b w:val="false"/>
                <w:i w:val="false"/>
                <w:color w:val="000000"/>
                <w:sz w:val="20"/>
              </w:rPr>
              <w:t>
 </w:t>
            </w:r>
          </w:p>
          <w:bookmarkEnd w:id="4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теплоэнергетической системы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49 834 678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2"/>
          <w:p>
            <w:pPr>
              <w:spacing w:after="20"/>
              <w:ind w:left="20"/>
              <w:jc w:val="both"/>
            </w:pPr>
            <w:r>
              <w:rPr>
                <w:rFonts w:ascii="Times New Roman"/>
                <w:b w:val="false"/>
                <w:i w:val="false"/>
                <w:color w:val="000000"/>
                <w:sz w:val="20"/>
              </w:rPr>
              <w:t>
 </w:t>
            </w:r>
          </w:p>
          <w:bookmarkEnd w:id="4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3"/>
          <w:p>
            <w:pPr>
              <w:spacing w:after="20"/>
              <w:ind w:left="20"/>
              <w:jc w:val="both"/>
            </w:pPr>
            <w:r>
              <w:rPr>
                <w:rFonts w:ascii="Times New Roman"/>
                <w:b w:val="false"/>
                <w:i w:val="false"/>
                <w:color w:val="000000"/>
                <w:sz w:val="20"/>
              </w:rPr>
              <w:t>
 </w:t>
            </w:r>
          </w:p>
          <w:bookmarkEnd w:id="4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4"/>
          <w:p>
            <w:pPr>
              <w:spacing w:after="20"/>
              <w:ind w:left="20"/>
              <w:jc w:val="both"/>
            </w:pPr>
            <w:r>
              <w:rPr>
                <w:rFonts w:ascii="Times New Roman"/>
                <w:b w:val="false"/>
                <w:i w:val="false"/>
                <w:color w:val="000000"/>
                <w:sz w:val="20"/>
              </w:rPr>
              <w:t>
 </w:t>
            </w:r>
          </w:p>
          <w:bookmarkEnd w:id="4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1 650 946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5"/>
          <w:p>
            <w:pPr>
              <w:spacing w:after="20"/>
              <w:ind w:left="20"/>
              <w:jc w:val="both"/>
            </w:pPr>
            <w:r>
              <w:rPr>
                <w:rFonts w:ascii="Times New Roman"/>
                <w:b w:val="false"/>
                <w:i w:val="false"/>
                <w:color w:val="000000"/>
                <w:sz w:val="20"/>
              </w:rPr>
              <w:t>
 </w:t>
            </w:r>
          </w:p>
          <w:bookmarkEnd w:id="4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6"/>
          <w:p>
            <w:pPr>
              <w:spacing w:after="20"/>
              <w:ind w:left="20"/>
              <w:jc w:val="both"/>
            </w:pPr>
            <w:r>
              <w:rPr>
                <w:rFonts w:ascii="Times New Roman"/>
                <w:b w:val="false"/>
                <w:i w:val="false"/>
                <w:color w:val="000000"/>
                <w:sz w:val="20"/>
              </w:rPr>
              <w:t>
 </w:t>
            </w:r>
          </w:p>
          <w:bookmarkEnd w:id="4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7"/>
          <w:p>
            <w:pPr>
              <w:spacing w:after="20"/>
              <w:ind w:left="20"/>
              <w:jc w:val="both"/>
            </w:pPr>
            <w:r>
              <w:rPr>
                <w:rFonts w:ascii="Times New Roman"/>
                <w:b w:val="false"/>
                <w:i w:val="false"/>
                <w:color w:val="000000"/>
                <w:sz w:val="20"/>
              </w:rPr>
              <w:t>
 </w:t>
            </w:r>
          </w:p>
          <w:bookmarkEnd w:id="4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1 741 936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8"/>
          <w:p>
            <w:pPr>
              <w:spacing w:after="20"/>
              <w:ind w:left="20"/>
              <w:jc w:val="both"/>
            </w:pPr>
            <w:r>
              <w:rPr>
                <w:rFonts w:ascii="Times New Roman"/>
                <w:b w:val="false"/>
                <w:i w:val="false"/>
                <w:color w:val="000000"/>
                <w:sz w:val="20"/>
              </w:rPr>
              <w:t>
 </w:t>
            </w:r>
          </w:p>
          <w:bookmarkEnd w:id="4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9"/>
          <w:p>
            <w:pPr>
              <w:spacing w:after="20"/>
              <w:ind w:left="20"/>
              <w:jc w:val="both"/>
            </w:pPr>
            <w:r>
              <w:rPr>
                <w:rFonts w:ascii="Times New Roman"/>
                <w:b w:val="false"/>
                <w:i w:val="false"/>
                <w:color w:val="000000"/>
                <w:sz w:val="20"/>
              </w:rPr>
              <w:t>
 </w:t>
            </w:r>
          </w:p>
          <w:bookmarkEnd w:id="4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0"/>
          <w:p>
            <w:pPr>
              <w:spacing w:after="20"/>
              <w:ind w:left="20"/>
              <w:jc w:val="both"/>
            </w:pPr>
            <w:r>
              <w:rPr>
                <w:rFonts w:ascii="Times New Roman"/>
                <w:b w:val="false"/>
                <w:i w:val="false"/>
                <w:color w:val="000000"/>
                <w:sz w:val="20"/>
              </w:rPr>
              <w:t>
 </w:t>
            </w:r>
          </w:p>
          <w:bookmarkEnd w:id="5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1"/>
          <w:p>
            <w:pPr>
              <w:spacing w:after="20"/>
              <w:ind w:left="20"/>
              <w:jc w:val="both"/>
            </w:pPr>
            <w:r>
              <w:rPr>
                <w:rFonts w:ascii="Times New Roman"/>
                <w:b w:val="false"/>
                <w:i w:val="false"/>
                <w:color w:val="000000"/>
                <w:sz w:val="20"/>
              </w:rPr>
              <w:t>
 </w:t>
            </w:r>
          </w:p>
          <w:bookmarkEnd w:id="5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5 867 892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2"/>
          <w:p>
            <w:pPr>
              <w:spacing w:after="20"/>
              <w:ind w:left="20"/>
              <w:jc w:val="both"/>
            </w:pPr>
            <w:r>
              <w:rPr>
                <w:rFonts w:ascii="Times New Roman"/>
                <w:b w:val="false"/>
                <w:i w:val="false"/>
                <w:color w:val="000000"/>
                <w:sz w:val="20"/>
              </w:rPr>
              <w:t>
 </w:t>
            </w:r>
          </w:p>
          <w:bookmarkEnd w:id="5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35 563 285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3"/>
          <w:p>
            <w:pPr>
              <w:spacing w:after="20"/>
              <w:ind w:left="20"/>
              <w:jc w:val="both"/>
            </w:pPr>
            <w:r>
              <w:rPr>
                <w:rFonts w:ascii="Times New Roman"/>
                <w:b w:val="false"/>
                <w:i w:val="false"/>
                <w:color w:val="000000"/>
                <w:sz w:val="20"/>
              </w:rPr>
              <w:t>
 </w:t>
            </w:r>
          </w:p>
          <w:bookmarkEnd w:id="5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4"/>
          <w:p>
            <w:pPr>
              <w:spacing w:after="20"/>
              <w:ind w:left="20"/>
              <w:jc w:val="both"/>
            </w:pPr>
            <w:r>
              <w:rPr>
                <w:rFonts w:ascii="Times New Roman"/>
                <w:b w:val="false"/>
                <w:i w:val="false"/>
                <w:color w:val="000000"/>
                <w:sz w:val="20"/>
              </w:rPr>
              <w:t>
10</w:t>
            </w:r>
          </w:p>
          <w:bookmarkEnd w:id="5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5"/>
          <w:p>
            <w:pPr>
              <w:spacing w:after="20"/>
              <w:ind w:left="20"/>
              <w:jc w:val="both"/>
            </w:pPr>
            <w:r>
              <w:rPr>
                <w:rFonts w:ascii="Times New Roman"/>
                <w:b w:val="false"/>
                <w:i w:val="false"/>
                <w:color w:val="000000"/>
                <w:sz w:val="20"/>
              </w:rPr>
              <w:t>
 </w:t>
            </w:r>
          </w:p>
          <w:bookmarkEnd w:id="5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6"/>
          <w:p>
            <w:pPr>
              <w:spacing w:after="20"/>
              <w:ind w:left="20"/>
              <w:jc w:val="both"/>
            </w:pPr>
            <w:r>
              <w:rPr>
                <w:rFonts w:ascii="Times New Roman"/>
                <w:b w:val="false"/>
                <w:i w:val="false"/>
                <w:color w:val="000000"/>
                <w:sz w:val="20"/>
              </w:rPr>
              <w:t>
 </w:t>
            </w:r>
          </w:p>
          <w:bookmarkEnd w:id="5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7"/>
          <w:p>
            <w:pPr>
              <w:spacing w:after="20"/>
              <w:ind w:left="20"/>
              <w:jc w:val="both"/>
            </w:pPr>
            <w:r>
              <w:rPr>
                <w:rFonts w:ascii="Times New Roman"/>
                <w:b w:val="false"/>
                <w:i w:val="false"/>
                <w:color w:val="000000"/>
                <w:sz w:val="20"/>
              </w:rPr>
              <w:t>
 </w:t>
            </w:r>
          </w:p>
          <w:bookmarkEnd w:id="5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увеличение водности поверхностных водных ресурсов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8"/>
          <w:p>
            <w:pPr>
              <w:spacing w:after="20"/>
              <w:ind w:left="20"/>
              <w:jc w:val="both"/>
            </w:pPr>
            <w:r>
              <w:rPr>
                <w:rFonts w:ascii="Times New Roman"/>
                <w:b w:val="false"/>
                <w:i w:val="false"/>
                <w:color w:val="000000"/>
                <w:sz w:val="20"/>
              </w:rPr>
              <w:t>
 </w:t>
            </w:r>
          </w:p>
          <w:bookmarkEnd w:id="5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9"/>
          <w:p>
            <w:pPr>
              <w:spacing w:after="20"/>
              <w:ind w:left="20"/>
              <w:jc w:val="both"/>
            </w:pPr>
            <w:r>
              <w:rPr>
                <w:rFonts w:ascii="Times New Roman"/>
                <w:b w:val="false"/>
                <w:i w:val="false"/>
                <w:color w:val="000000"/>
                <w:sz w:val="20"/>
              </w:rPr>
              <w:t>
 </w:t>
            </w:r>
          </w:p>
          <w:bookmarkEnd w:id="5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0"/>
          <w:p>
            <w:pPr>
              <w:spacing w:after="20"/>
              <w:ind w:left="20"/>
              <w:jc w:val="both"/>
            </w:pPr>
            <w:r>
              <w:rPr>
                <w:rFonts w:ascii="Times New Roman"/>
                <w:b w:val="false"/>
                <w:i w:val="false"/>
                <w:color w:val="000000"/>
                <w:sz w:val="20"/>
              </w:rPr>
              <w:t>
 </w:t>
            </w:r>
          </w:p>
          <w:bookmarkEnd w:id="5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1"/>
          <w:p>
            <w:pPr>
              <w:spacing w:after="20"/>
              <w:ind w:left="20"/>
              <w:jc w:val="both"/>
            </w:pPr>
            <w:r>
              <w:rPr>
                <w:rFonts w:ascii="Times New Roman"/>
                <w:b w:val="false"/>
                <w:i w:val="false"/>
                <w:color w:val="000000"/>
                <w:sz w:val="20"/>
              </w:rPr>
              <w:t>
12</w:t>
            </w:r>
          </w:p>
          <w:bookmarkEnd w:id="5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101 914 719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74 850 291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66 562 159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2"/>
          <w:p>
            <w:pPr>
              <w:spacing w:after="20"/>
              <w:ind w:left="20"/>
              <w:jc w:val="both"/>
            </w:pPr>
            <w:r>
              <w:rPr>
                <w:rFonts w:ascii="Times New Roman"/>
                <w:b w:val="false"/>
                <w:i w:val="false"/>
                <w:color w:val="000000"/>
                <w:sz w:val="20"/>
              </w:rPr>
              <w:t>
 </w:t>
            </w:r>
          </w:p>
          <w:bookmarkEnd w:id="5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101 914 719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74 850 291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66 562 159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3"/>
          <w:p>
            <w:pPr>
              <w:spacing w:after="20"/>
              <w:ind w:left="20"/>
              <w:jc w:val="both"/>
            </w:pPr>
            <w:r>
              <w:rPr>
                <w:rFonts w:ascii="Times New Roman"/>
                <w:b w:val="false"/>
                <w:i w:val="false"/>
                <w:color w:val="000000"/>
                <w:sz w:val="20"/>
              </w:rPr>
              <w:t>
 </w:t>
            </w:r>
          </w:p>
          <w:bookmarkEnd w:id="5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4"/>
          <w:p>
            <w:pPr>
              <w:spacing w:after="20"/>
              <w:ind w:left="20"/>
              <w:jc w:val="both"/>
            </w:pPr>
            <w:r>
              <w:rPr>
                <w:rFonts w:ascii="Times New Roman"/>
                <w:b w:val="false"/>
                <w:i w:val="false"/>
                <w:color w:val="000000"/>
                <w:sz w:val="20"/>
              </w:rPr>
              <w:t>
 </w:t>
            </w:r>
          </w:p>
          <w:bookmarkEnd w:id="5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5"/>
          <w:p>
            <w:pPr>
              <w:spacing w:after="20"/>
              <w:ind w:left="20"/>
              <w:jc w:val="both"/>
            </w:pPr>
            <w:r>
              <w:rPr>
                <w:rFonts w:ascii="Times New Roman"/>
                <w:b w:val="false"/>
                <w:i w:val="false"/>
                <w:color w:val="000000"/>
                <w:sz w:val="20"/>
              </w:rPr>
              <w:t>
 </w:t>
            </w:r>
          </w:p>
          <w:bookmarkEnd w:id="5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6"/>
          <w:p>
            <w:pPr>
              <w:spacing w:after="20"/>
              <w:ind w:left="20"/>
              <w:jc w:val="both"/>
            </w:pPr>
            <w:r>
              <w:rPr>
                <w:rFonts w:ascii="Times New Roman"/>
                <w:b w:val="false"/>
                <w:i w:val="false"/>
                <w:color w:val="000000"/>
                <w:sz w:val="20"/>
              </w:rPr>
              <w:t>
 </w:t>
            </w:r>
          </w:p>
          <w:bookmarkEnd w:id="5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75 215 299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7"/>
          <w:p>
            <w:pPr>
              <w:spacing w:after="20"/>
              <w:ind w:left="20"/>
              <w:jc w:val="both"/>
            </w:pPr>
            <w:r>
              <w:rPr>
                <w:rFonts w:ascii="Times New Roman"/>
                <w:b w:val="false"/>
                <w:i w:val="false"/>
                <w:color w:val="000000"/>
                <w:sz w:val="20"/>
              </w:rPr>
              <w:t>
 </w:t>
            </w:r>
          </w:p>
          <w:bookmarkEnd w:id="5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транспортной инфраструктуры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75 215 299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57 727 571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56 562 159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8"/>
          <w:p>
            <w:pPr>
              <w:spacing w:after="20"/>
              <w:ind w:left="20"/>
              <w:jc w:val="both"/>
            </w:pPr>
            <w:r>
              <w:rPr>
                <w:rFonts w:ascii="Times New Roman"/>
                <w:b w:val="false"/>
                <w:i w:val="false"/>
                <w:color w:val="000000"/>
                <w:sz w:val="20"/>
              </w:rPr>
              <w:t>
 </w:t>
            </w:r>
          </w:p>
          <w:bookmarkEnd w:id="5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9"/>
          <w:p>
            <w:pPr>
              <w:spacing w:after="20"/>
              <w:ind w:left="20"/>
              <w:jc w:val="both"/>
            </w:pPr>
            <w:r>
              <w:rPr>
                <w:rFonts w:ascii="Times New Roman"/>
                <w:b w:val="false"/>
                <w:i w:val="false"/>
                <w:color w:val="000000"/>
                <w:sz w:val="20"/>
              </w:rPr>
              <w:t>
 </w:t>
            </w:r>
          </w:p>
          <w:bookmarkEnd w:id="5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0"/>
          <w:p>
            <w:pPr>
              <w:spacing w:after="20"/>
              <w:ind w:left="20"/>
              <w:jc w:val="both"/>
            </w:pPr>
            <w:r>
              <w:rPr>
                <w:rFonts w:ascii="Times New Roman"/>
                <w:b w:val="false"/>
                <w:i w:val="false"/>
                <w:color w:val="000000"/>
                <w:sz w:val="20"/>
              </w:rPr>
              <w:t>
 </w:t>
            </w:r>
          </w:p>
          <w:bookmarkEnd w:id="5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1"/>
          <w:p>
            <w:pPr>
              <w:spacing w:after="20"/>
              <w:ind w:left="20"/>
              <w:jc w:val="both"/>
            </w:pPr>
            <w:r>
              <w:rPr>
                <w:rFonts w:ascii="Times New Roman"/>
                <w:b w:val="false"/>
                <w:i w:val="false"/>
                <w:color w:val="000000"/>
                <w:sz w:val="20"/>
              </w:rPr>
              <w:t>
 </w:t>
            </w:r>
          </w:p>
          <w:bookmarkEnd w:id="5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2 433 891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2 757 717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2"/>
          <w:p>
            <w:pPr>
              <w:spacing w:after="20"/>
              <w:ind w:left="20"/>
              <w:jc w:val="both"/>
            </w:pPr>
            <w:r>
              <w:rPr>
                <w:rFonts w:ascii="Times New Roman"/>
                <w:b w:val="false"/>
                <w:i w:val="false"/>
                <w:color w:val="000000"/>
                <w:sz w:val="20"/>
              </w:rPr>
              <w:t>
 </w:t>
            </w:r>
          </w:p>
          <w:bookmarkEnd w:id="5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3"/>
          <w:p>
            <w:pPr>
              <w:spacing w:after="20"/>
              <w:ind w:left="20"/>
              <w:jc w:val="both"/>
            </w:pPr>
            <w:r>
              <w:rPr>
                <w:rFonts w:ascii="Times New Roman"/>
                <w:b w:val="false"/>
                <w:i w:val="false"/>
                <w:color w:val="000000"/>
                <w:sz w:val="20"/>
              </w:rPr>
              <w:t>
 </w:t>
            </w:r>
          </w:p>
          <w:bookmarkEnd w:id="5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1 853 963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4"/>
          <w:p>
            <w:pPr>
              <w:spacing w:after="20"/>
              <w:ind w:left="20"/>
              <w:jc w:val="both"/>
            </w:pPr>
            <w:r>
              <w:rPr>
                <w:rFonts w:ascii="Times New Roman"/>
                <w:b w:val="false"/>
                <w:i w:val="false"/>
                <w:color w:val="000000"/>
                <w:sz w:val="20"/>
              </w:rPr>
              <w:t>
 </w:t>
            </w:r>
          </w:p>
          <w:bookmarkEnd w:id="5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5"/>
          <w:p>
            <w:pPr>
              <w:spacing w:after="20"/>
              <w:ind w:left="20"/>
              <w:jc w:val="both"/>
            </w:pPr>
            <w:r>
              <w:rPr>
                <w:rFonts w:ascii="Times New Roman"/>
                <w:b w:val="false"/>
                <w:i w:val="false"/>
                <w:color w:val="000000"/>
                <w:sz w:val="20"/>
              </w:rPr>
              <w:t>
 </w:t>
            </w:r>
          </w:p>
          <w:bookmarkEnd w:id="5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1 262 075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6"/>
          <w:p>
            <w:pPr>
              <w:spacing w:after="20"/>
              <w:ind w:left="20"/>
              <w:jc w:val="both"/>
            </w:pPr>
            <w:r>
              <w:rPr>
                <w:rFonts w:ascii="Times New Roman"/>
                <w:b w:val="false"/>
                <w:i w:val="false"/>
                <w:color w:val="000000"/>
                <w:sz w:val="20"/>
              </w:rPr>
              <w:t>
 </w:t>
            </w:r>
          </w:p>
          <w:bookmarkEnd w:id="5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1 768 774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7"/>
          <w:p>
            <w:pPr>
              <w:spacing w:after="20"/>
              <w:ind w:left="20"/>
              <w:jc w:val="both"/>
            </w:pPr>
            <w:r>
              <w:rPr>
                <w:rFonts w:ascii="Times New Roman"/>
                <w:b w:val="false"/>
                <w:i w:val="false"/>
                <w:color w:val="000000"/>
                <w:sz w:val="20"/>
              </w:rPr>
              <w:t>
 </w:t>
            </w:r>
          </w:p>
          <w:bookmarkEnd w:id="5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2 015 287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8"/>
          <w:p>
            <w:pPr>
              <w:spacing w:after="20"/>
              <w:ind w:left="20"/>
              <w:jc w:val="both"/>
            </w:pPr>
            <w:r>
              <w:rPr>
                <w:rFonts w:ascii="Times New Roman"/>
                <w:b w:val="false"/>
                <w:i w:val="false"/>
                <w:color w:val="000000"/>
                <w:sz w:val="20"/>
              </w:rPr>
              <w:t>
 </w:t>
            </w:r>
          </w:p>
          <w:bookmarkEnd w:id="5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2 389 581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9"/>
          <w:p>
            <w:pPr>
              <w:spacing w:after="20"/>
              <w:ind w:left="20"/>
              <w:jc w:val="both"/>
            </w:pPr>
            <w:r>
              <w:rPr>
                <w:rFonts w:ascii="Times New Roman"/>
                <w:b w:val="false"/>
                <w:i w:val="false"/>
                <w:color w:val="000000"/>
                <w:sz w:val="20"/>
              </w:rPr>
              <w:t>
 </w:t>
            </w:r>
          </w:p>
          <w:bookmarkEnd w:id="5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2 198 921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1 533 973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0"/>
          <w:p>
            <w:pPr>
              <w:spacing w:after="20"/>
              <w:ind w:left="20"/>
              <w:jc w:val="both"/>
            </w:pPr>
            <w:r>
              <w:rPr>
                <w:rFonts w:ascii="Times New Roman"/>
                <w:b w:val="false"/>
                <w:i w:val="false"/>
                <w:color w:val="000000"/>
                <w:sz w:val="20"/>
              </w:rPr>
              <w:t>
 </w:t>
            </w:r>
          </w:p>
          <w:bookmarkEnd w:id="5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1"/>
          <w:p>
            <w:pPr>
              <w:spacing w:after="20"/>
              <w:ind w:left="20"/>
              <w:jc w:val="both"/>
            </w:pPr>
            <w:r>
              <w:rPr>
                <w:rFonts w:ascii="Times New Roman"/>
                <w:b w:val="false"/>
                <w:i w:val="false"/>
                <w:color w:val="000000"/>
                <w:sz w:val="20"/>
              </w:rPr>
              <w:t>
 </w:t>
            </w:r>
          </w:p>
          <w:bookmarkEnd w:id="5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2"/>
          <w:p>
            <w:pPr>
              <w:spacing w:after="20"/>
              <w:ind w:left="20"/>
              <w:jc w:val="both"/>
            </w:pPr>
            <w:r>
              <w:rPr>
                <w:rFonts w:ascii="Times New Roman"/>
                <w:b w:val="false"/>
                <w:i w:val="false"/>
                <w:color w:val="000000"/>
                <w:sz w:val="20"/>
              </w:rPr>
              <w:t>
 </w:t>
            </w:r>
          </w:p>
          <w:bookmarkEnd w:id="5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13 766 254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13 084 353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3"/>
          <w:p>
            <w:pPr>
              <w:spacing w:after="20"/>
              <w:ind w:left="20"/>
              <w:jc w:val="both"/>
            </w:pPr>
            <w:r>
              <w:rPr>
                <w:rFonts w:ascii="Times New Roman"/>
                <w:b w:val="false"/>
                <w:i w:val="false"/>
                <w:color w:val="000000"/>
                <w:sz w:val="20"/>
              </w:rPr>
              <w:t>
 </w:t>
            </w:r>
          </w:p>
          <w:bookmarkEnd w:id="5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38 511 264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22 927 868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24 178 265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4"/>
          <w:p>
            <w:pPr>
              <w:spacing w:after="20"/>
              <w:ind w:left="20"/>
              <w:jc w:val="both"/>
            </w:pPr>
            <w:r>
              <w:rPr>
                <w:rFonts w:ascii="Times New Roman"/>
                <w:b w:val="false"/>
                <w:i w:val="false"/>
                <w:color w:val="000000"/>
                <w:sz w:val="20"/>
              </w:rPr>
              <w:t>
 </w:t>
            </w:r>
          </w:p>
          <w:bookmarkEnd w:id="5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5"/>
          <w:p>
            <w:pPr>
              <w:spacing w:after="20"/>
              <w:ind w:left="20"/>
              <w:jc w:val="both"/>
            </w:pPr>
            <w:r>
              <w:rPr>
                <w:rFonts w:ascii="Times New Roman"/>
                <w:b w:val="false"/>
                <w:i w:val="false"/>
                <w:color w:val="000000"/>
                <w:sz w:val="20"/>
              </w:rPr>
              <w:t>
 </w:t>
            </w:r>
          </w:p>
          <w:bookmarkEnd w:id="5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инфраструктуры воздушного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6"/>
          <w:p>
            <w:pPr>
              <w:spacing w:after="20"/>
              <w:ind w:left="20"/>
              <w:jc w:val="both"/>
            </w:pPr>
            <w:r>
              <w:rPr>
                <w:rFonts w:ascii="Times New Roman"/>
                <w:b w:val="false"/>
                <w:i w:val="false"/>
                <w:color w:val="000000"/>
                <w:sz w:val="20"/>
              </w:rPr>
              <w:t>
 </w:t>
            </w:r>
          </w:p>
          <w:bookmarkEnd w:id="5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7"/>
          <w:p>
            <w:pPr>
              <w:spacing w:after="20"/>
              <w:ind w:left="20"/>
              <w:jc w:val="both"/>
            </w:pPr>
            <w:r>
              <w:rPr>
                <w:rFonts w:ascii="Times New Roman"/>
                <w:b w:val="false"/>
                <w:i w:val="false"/>
                <w:color w:val="000000"/>
                <w:sz w:val="20"/>
              </w:rPr>
              <w:t>
 </w:t>
            </w:r>
          </w:p>
          <w:bookmarkEnd w:id="5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8"/>
          <w:p>
            <w:pPr>
              <w:spacing w:after="20"/>
              <w:ind w:left="20"/>
              <w:jc w:val="both"/>
            </w:pPr>
            <w:r>
              <w:rPr>
                <w:rFonts w:ascii="Times New Roman"/>
                <w:b w:val="false"/>
                <w:i w:val="false"/>
                <w:color w:val="000000"/>
                <w:sz w:val="20"/>
              </w:rPr>
              <w:t>
 </w:t>
            </w:r>
          </w:p>
          <w:bookmarkEnd w:id="5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9"/>
          <w:p>
            <w:pPr>
              <w:spacing w:after="20"/>
              <w:ind w:left="20"/>
              <w:jc w:val="both"/>
            </w:pPr>
            <w:r>
              <w:rPr>
                <w:rFonts w:ascii="Times New Roman"/>
                <w:b w:val="false"/>
                <w:i w:val="false"/>
                <w:color w:val="000000"/>
                <w:sz w:val="20"/>
              </w:rPr>
              <w:t>
 </w:t>
            </w:r>
          </w:p>
          <w:bookmarkEnd w:id="5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городского рельсового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0"/>
          <w:p>
            <w:pPr>
              <w:spacing w:after="20"/>
              <w:ind w:left="20"/>
              <w:jc w:val="both"/>
            </w:pPr>
            <w:r>
              <w:rPr>
                <w:rFonts w:ascii="Times New Roman"/>
                <w:b w:val="false"/>
                <w:i w:val="false"/>
                <w:color w:val="000000"/>
                <w:sz w:val="20"/>
              </w:rPr>
              <w:t>
 </w:t>
            </w:r>
          </w:p>
          <w:bookmarkEnd w:id="5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увеличение уставного капитала юридических лиц на строительство метрополитена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1"/>
          <w:p>
            <w:pPr>
              <w:spacing w:after="20"/>
              <w:ind w:left="20"/>
              <w:jc w:val="both"/>
            </w:pPr>
            <w:r>
              <w:rPr>
                <w:rFonts w:ascii="Times New Roman"/>
                <w:b w:val="false"/>
                <w:i w:val="false"/>
                <w:color w:val="000000"/>
                <w:sz w:val="20"/>
              </w:rPr>
              <w:t>
 </w:t>
            </w:r>
          </w:p>
          <w:bookmarkEnd w:id="5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2"/>
          <w:p>
            <w:pPr>
              <w:spacing w:after="20"/>
              <w:ind w:left="20"/>
              <w:jc w:val="both"/>
            </w:pPr>
            <w:r>
              <w:rPr>
                <w:rFonts w:ascii="Times New Roman"/>
                <w:b w:val="false"/>
                <w:i w:val="false"/>
                <w:color w:val="000000"/>
                <w:sz w:val="20"/>
              </w:rPr>
              <w:t>
 </w:t>
            </w:r>
          </w:p>
          <w:bookmarkEnd w:id="5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3"/>
          <w:p>
            <w:pPr>
              <w:spacing w:after="20"/>
              <w:ind w:left="20"/>
              <w:jc w:val="both"/>
            </w:pPr>
            <w:r>
              <w:rPr>
                <w:rFonts w:ascii="Times New Roman"/>
                <w:b w:val="false"/>
                <w:i w:val="false"/>
                <w:color w:val="000000"/>
                <w:sz w:val="20"/>
              </w:rPr>
              <w:t>
13</w:t>
            </w:r>
          </w:p>
          <w:bookmarkEnd w:id="5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13 129 292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4"/>
          <w:p>
            <w:pPr>
              <w:spacing w:after="20"/>
              <w:ind w:left="20"/>
              <w:jc w:val="both"/>
            </w:pPr>
            <w:r>
              <w:rPr>
                <w:rFonts w:ascii="Times New Roman"/>
                <w:b w:val="false"/>
                <w:i w:val="false"/>
                <w:color w:val="000000"/>
                <w:sz w:val="20"/>
              </w:rPr>
              <w:t>
 </w:t>
            </w:r>
          </w:p>
          <w:bookmarkEnd w:id="5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5"/>
          <w:p>
            <w:pPr>
              <w:spacing w:after="20"/>
              <w:ind w:left="20"/>
              <w:jc w:val="both"/>
            </w:pPr>
            <w:r>
              <w:rPr>
                <w:rFonts w:ascii="Times New Roman"/>
                <w:b w:val="false"/>
                <w:i w:val="false"/>
                <w:color w:val="000000"/>
                <w:sz w:val="20"/>
              </w:rPr>
              <w:t>
 </w:t>
            </w:r>
          </w:p>
          <w:bookmarkEnd w:id="5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привлечения инвестиций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6"/>
          <w:p>
            <w:pPr>
              <w:spacing w:after="20"/>
              <w:ind w:left="20"/>
              <w:jc w:val="both"/>
            </w:pPr>
            <w:r>
              <w:rPr>
                <w:rFonts w:ascii="Times New Roman"/>
                <w:b w:val="false"/>
                <w:i w:val="false"/>
                <w:color w:val="000000"/>
                <w:sz w:val="20"/>
              </w:rPr>
              <w:t>
 </w:t>
            </w:r>
          </w:p>
          <w:bookmarkEnd w:id="54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для развития инфраструктуры специальных экономических зон, индустриальных зон, индустриальных парков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7"/>
          <w:p>
            <w:pPr>
              <w:spacing w:after="20"/>
              <w:ind w:left="20"/>
              <w:jc w:val="both"/>
            </w:pPr>
            <w:r>
              <w:rPr>
                <w:rFonts w:ascii="Times New Roman"/>
                <w:b w:val="false"/>
                <w:i w:val="false"/>
                <w:color w:val="000000"/>
                <w:sz w:val="20"/>
              </w:rPr>
              <w:t>
 </w:t>
            </w:r>
          </w:p>
          <w:bookmarkEnd w:id="5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8"/>
          <w:p>
            <w:pPr>
              <w:spacing w:after="20"/>
              <w:ind w:left="20"/>
              <w:jc w:val="both"/>
            </w:pPr>
            <w:r>
              <w:rPr>
                <w:rFonts w:ascii="Times New Roman"/>
                <w:b w:val="false"/>
                <w:i w:val="false"/>
                <w:color w:val="000000"/>
                <w:sz w:val="20"/>
              </w:rPr>
              <w:t>
 </w:t>
            </w:r>
          </w:p>
          <w:bookmarkEnd w:id="5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9"/>
          <w:p>
            <w:pPr>
              <w:spacing w:after="20"/>
              <w:ind w:left="20"/>
              <w:jc w:val="both"/>
            </w:pPr>
            <w:r>
              <w:rPr>
                <w:rFonts w:ascii="Times New Roman"/>
                <w:b w:val="false"/>
                <w:i w:val="false"/>
                <w:color w:val="000000"/>
                <w:sz w:val="20"/>
              </w:rPr>
              <w:t>
 </w:t>
            </w:r>
          </w:p>
          <w:bookmarkEnd w:id="5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0"/>
          <w:p>
            <w:pPr>
              <w:spacing w:after="20"/>
              <w:ind w:left="20"/>
              <w:jc w:val="both"/>
            </w:pPr>
            <w:r>
              <w:rPr>
                <w:rFonts w:ascii="Times New Roman"/>
                <w:b w:val="false"/>
                <w:i w:val="false"/>
                <w:color w:val="000000"/>
                <w:sz w:val="20"/>
              </w:rPr>
              <w:t>
 </w:t>
            </w:r>
          </w:p>
          <w:bookmarkEnd w:id="5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10 028 902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1"/>
          <w:p>
            <w:pPr>
              <w:spacing w:after="20"/>
              <w:ind w:left="20"/>
              <w:jc w:val="both"/>
            </w:pPr>
            <w:r>
              <w:rPr>
                <w:rFonts w:ascii="Times New Roman"/>
                <w:b w:val="false"/>
                <w:i w:val="false"/>
                <w:color w:val="000000"/>
                <w:sz w:val="20"/>
              </w:rPr>
              <w:t>
 </w:t>
            </w:r>
          </w:p>
          <w:bookmarkEnd w:id="5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моногородах и регионах в рамках Программы развития регионов до 2020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3 428 902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2"/>
          <w:p>
            <w:pPr>
              <w:spacing w:after="20"/>
              <w:ind w:left="20"/>
              <w:jc w:val="both"/>
            </w:pPr>
            <w:r>
              <w:rPr>
                <w:rFonts w:ascii="Times New Roman"/>
                <w:b w:val="false"/>
                <w:i w:val="false"/>
                <w:color w:val="000000"/>
                <w:sz w:val="20"/>
              </w:rPr>
              <w:t>
 </w:t>
            </w:r>
          </w:p>
          <w:bookmarkEnd w:id="5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3"/>
          <w:p>
            <w:pPr>
              <w:spacing w:after="20"/>
              <w:ind w:left="20"/>
              <w:jc w:val="both"/>
            </w:pPr>
            <w:r>
              <w:rPr>
                <w:rFonts w:ascii="Times New Roman"/>
                <w:b w:val="false"/>
                <w:i w:val="false"/>
                <w:color w:val="000000"/>
                <w:sz w:val="20"/>
              </w:rPr>
              <w:t>
 </w:t>
            </w:r>
          </w:p>
          <w:bookmarkEnd w:id="5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4"/>
          <w:p>
            <w:pPr>
              <w:spacing w:after="20"/>
              <w:ind w:left="20"/>
              <w:jc w:val="both"/>
            </w:pPr>
            <w:r>
              <w:rPr>
                <w:rFonts w:ascii="Times New Roman"/>
                <w:b w:val="false"/>
                <w:i w:val="false"/>
                <w:color w:val="000000"/>
                <w:sz w:val="20"/>
              </w:rPr>
              <w:t>
 </w:t>
            </w:r>
          </w:p>
          <w:bookmarkEnd w:id="5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5"/>
          <w:p>
            <w:pPr>
              <w:spacing w:after="20"/>
              <w:ind w:left="20"/>
              <w:jc w:val="both"/>
            </w:pPr>
            <w:r>
              <w:rPr>
                <w:rFonts w:ascii="Times New Roman"/>
                <w:b w:val="false"/>
                <w:i w:val="false"/>
                <w:color w:val="000000"/>
                <w:sz w:val="20"/>
              </w:rPr>
              <w:t>
 </w:t>
            </w:r>
          </w:p>
          <w:bookmarkEnd w:id="5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инфраструктуры в рамках Программы развития регионов до 2020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6"/>
          <w:p>
            <w:pPr>
              <w:spacing w:after="20"/>
              <w:ind w:left="20"/>
              <w:jc w:val="both"/>
            </w:pPr>
            <w:r>
              <w:rPr>
                <w:rFonts w:ascii="Times New Roman"/>
                <w:b w:val="false"/>
                <w:i w:val="false"/>
                <w:color w:val="000000"/>
                <w:sz w:val="20"/>
              </w:rPr>
              <w:t>
 </w:t>
            </w:r>
          </w:p>
          <w:bookmarkEnd w:id="5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7"/>
          <w:p>
            <w:pPr>
              <w:spacing w:after="20"/>
              <w:ind w:left="20"/>
              <w:jc w:val="both"/>
            </w:pPr>
            <w:r>
              <w:rPr>
                <w:rFonts w:ascii="Times New Roman"/>
                <w:b w:val="false"/>
                <w:i w:val="false"/>
                <w:color w:val="000000"/>
                <w:sz w:val="20"/>
              </w:rPr>
              <w:t>
 </w:t>
            </w:r>
          </w:p>
          <w:bookmarkEnd w:id="5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8"/>
          <w:p>
            <w:pPr>
              <w:spacing w:after="20"/>
              <w:ind w:left="20"/>
              <w:jc w:val="both"/>
            </w:pPr>
            <w:r>
              <w:rPr>
                <w:rFonts w:ascii="Times New Roman"/>
                <w:b w:val="false"/>
                <w:i w:val="false"/>
                <w:color w:val="000000"/>
                <w:sz w:val="20"/>
              </w:rPr>
              <w:t>
 </w:t>
            </w:r>
          </w:p>
          <w:bookmarkEnd w:id="5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Актюбинской области на строительство административного здания города Актобе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9"/>
          <w:p>
            <w:pPr>
              <w:spacing w:after="20"/>
              <w:ind w:left="20"/>
              <w:jc w:val="both"/>
            </w:pPr>
            <w:r>
              <w:rPr>
                <w:rFonts w:ascii="Times New Roman"/>
                <w:b w:val="false"/>
                <w:i w:val="false"/>
                <w:color w:val="000000"/>
                <w:sz w:val="20"/>
              </w:rPr>
              <w:t>
 </w:t>
            </w:r>
          </w:p>
          <w:bookmarkEnd w:id="5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0"/>
          <w:p>
            <w:pPr>
              <w:spacing w:after="20"/>
              <w:ind w:left="20"/>
              <w:jc w:val="both"/>
            </w:pPr>
            <w:r>
              <w:rPr>
                <w:rFonts w:ascii="Times New Roman"/>
                <w:b w:val="false"/>
                <w:i w:val="false"/>
                <w:color w:val="000000"/>
                <w:sz w:val="20"/>
              </w:rPr>
              <w:t>
 </w:t>
            </w:r>
          </w:p>
          <w:bookmarkEnd w:id="5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1"/>
          <w:p>
            <w:pPr>
              <w:spacing w:after="20"/>
              <w:ind w:left="20"/>
              <w:jc w:val="both"/>
            </w:pPr>
            <w:r>
              <w:rPr>
                <w:rFonts w:ascii="Times New Roman"/>
                <w:b w:val="false"/>
                <w:i w:val="false"/>
                <w:color w:val="000000"/>
                <w:sz w:val="20"/>
              </w:rPr>
              <w:t>
 </w:t>
            </w:r>
          </w:p>
          <w:bookmarkEnd w:id="5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Единой программы поддержки и развития бизнеса "Дорожная карта бизнеса 2020"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2"/>
          <w:p>
            <w:pPr>
              <w:spacing w:after="20"/>
              <w:ind w:left="20"/>
              <w:jc w:val="both"/>
            </w:pPr>
            <w:r>
              <w:rPr>
                <w:rFonts w:ascii="Times New Roman"/>
                <w:b w:val="false"/>
                <w:i w:val="false"/>
                <w:color w:val="000000"/>
                <w:sz w:val="20"/>
              </w:rPr>
              <w:t>
 </w:t>
            </w:r>
          </w:p>
          <w:bookmarkEnd w:id="5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индустриальной инфраструктуры за счет средств республиканского бюджета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3"/>
          <w:p>
            <w:pPr>
              <w:spacing w:after="20"/>
              <w:ind w:left="20"/>
              <w:jc w:val="both"/>
            </w:pPr>
            <w:r>
              <w:rPr>
                <w:rFonts w:ascii="Times New Roman"/>
                <w:b w:val="false"/>
                <w:i w:val="false"/>
                <w:color w:val="000000"/>
                <w:sz w:val="20"/>
              </w:rPr>
              <w:t>
 </w:t>
            </w:r>
          </w:p>
          <w:bookmarkEnd w:id="5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4"/>
          <w:p>
            <w:pPr>
              <w:spacing w:after="20"/>
              <w:ind w:left="20"/>
              <w:jc w:val="both"/>
            </w:pPr>
            <w:r>
              <w:rPr>
                <w:rFonts w:ascii="Times New Roman"/>
                <w:b w:val="false"/>
                <w:i w:val="false"/>
                <w:color w:val="000000"/>
                <w:sz w:val="20"/>
              </w:rPr>
              <w:t>
 </w:t>
            </w:r>
          </w:p>
          <w:bookmarkEnd w:id="5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5"/>
          <w:p>
            <w:pPr>
              <w:spacing w:after="20"/>
              <w:ind w:left="20"/>
              <w:jc w:val="both"/>
            </w:pPr>
            <w:r>
              <w:rPr>
                <w:rFonts w:ascii="Times New Roman"/>
                <w:b w:val="false"/>
                <w:i w:val="false"/>
                <w:color w:val="000000"/>
                <w:sz w:val="20"/>
              </w:rPr>
              <w:t>
 </w:t>
            </w:r>
          </w:p>
          <w:bookmarkEnd w:id="5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6"/>
          <w:p>
            <w:pPr>
              <w:spacing w:after="20"/>
              <w:ind w:left="20"/>
              <w:jc w:val="both"/>
            </w:pPr>
            <w:r>
              <w:rPr>
                <w:rFonts w:ascii="Times New Roman"/>
                <w:b w:val="false"/>
                <w:i w:val="false"/>
                <w:color w:val="000000"/>
                <w:sz w:val="20"/>
              </w:rPr>
              <w:t>
 </w:t>
            </w:r>
          </w:p>
          <w:bookmarkEnd w:id="5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7"/>
          <w:p>
            <w:pPr>
              <w:spacing w:after="20"/>
              <w:ind w:left="20"/>
              <w:jc w:val="both"/>
            </w:pPr>
            <w:r>
              <w:rPr>
                <w:rFonts w:ascii="Times New Roman"/>
                <w:b w:val="false"/>
                <w:i w:val="false"/>
                <w:color w:val="000000"/>
                <w:sz w:val="20"/>
              </w:rPr>
              <w:t>
 </w:t>
            </w:r>
          </w:p>
          <w:bookmarkEnd w:id="5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8"/>
          <w:p>
            <w:pPr>
              <w:spacing w:after="20"/>
              <w:ind w:left="20"/>
              <w:jc w:val="both"/>
            </w:pPr>
            <w:r>
              <w:rPr>
                <w:rFonts w:ascii="Times New Roman"/>
                <w:b w:val="false"/>
                <w:i w:val="false"/>
                <w:color w:val="000000"/>
                <w:sz w:val="20"/>
              </w:rPr>
              <w:t>
 </w:t>
            </w:r>
          </w:p>
          <w:bookmarkEnd w:id="5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9"/>
          <w:p>
            <w:pPr>
              <w:spacing w:after="20"/>
              <w:ind w:left="20"/>
              <w:jc w:val="both"/>
            </w:pPr>
            <w:r>
              <w:rPr>
                <w:rFonts w:ascii="Times New Roman"/>
                <w:b w:val="false"/>
                <w:i w:val="false"/>
                <w:color w:val="000000"/>
                <w:sz w:val="20"/>
              </w:rPr>
              <w:t>
 </w:t>
            </w:r>
          </w:p>
          <w:bookmarkEnd w:id="5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0"/>
          <w:p>
            <w:pPr>
              <w:spacing w:after="20"/>
              <w:ind w:left="20"/>
              <w:jc w:val="both"/>
            </w:pPr>
            <w:r>
              <w:rPr>
                <w:rFonts w:ascii="Times New Roman"/>
                <w:b w:val="false"/>
                <w:i w:val="false"/>
                <w:color w:val="000000"/>
                <w:sz w:val="20"/>
              </w:rPr>
              <w:t>
 </w:t>
            </w:r>
          </w:p>
          <w:bookmarkEnd w:id="5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1"/>
          <w:p>
            <w:pPr>
              <w:spacing w:after="20"/>
              <w:ind w:left="20"/>
              <w:jc w:val="both"/>
            </w:pPr>
            <w:r>
              <w:rPr>
                <w:rFonts w:ascii="Times New Roman"/>
                <w:b w:val="false"/>
                <w:i w:val="false"/>
                <w:color w:val="000000"/>
                <w:sz w:val="20"/>
              </w:rPr>
              <w:t>
 </w:t>
            </w:r>
          </w:p>
          <w:bookmarkEnd w:id="5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693"/>
        <w:gridCol w:w="693"/>
        <w:gridCol w:w="72"/>
        <w:gridCol w:w="496"/>
        <w:gridCol w:w="4288"/>
        <w:gridCol w:w="1788"/>
        <w:gridCol w:w="1971"/>
        <w:gridCol w:w="178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2"/>
          <w:p>
            <w:pPr>
              <w:spacing w:after="20"/>
              <w:ind w:left="20"/>
              <w:jc w:val="both"/>
            </w:pPr>
            <w:r>
              <w:rPr>
                <w:rFonts w:ascii="Times New Roman"/>
                <w:b w:val="false"/>
                <w:i w:val="false"/>
                <w:color w:val="000000"/>
                <w:sz w:val="20"/>
              </w:rPr>
              <w:t>
Функциональная группа</w:t>
            </w:r>
          </w:p>
          <w:bookmarkEnd w:id="5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3"/>
          <w:p>
            <w:pPr>
              <w:spacing w:after="20"/>
              <w:ind w:left="20"/>
              <w:jc w:val="both"/>
            </w:pPr>
            <w:r>
              <w:rPr>
                <w:rFonts w:ascii="Times New Roman"/>
                <w:b w:val="false"/>
                <w:i w:val="false"/>
                <w:color w:val="000000"/>
                <w:sz w:val="20"/>
              </w:rPr>
              <w:t>
 </w:t>
            </w:r>
          </w:p>
          <w:bookmarkEnd w:id="57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4"/>
          <w:p>
            <w:pPr>
              <w:spacing w:after="20"/>
              <w:ind w:left="20"/>
              <w:jc w:val="both"/>
            </w:pPr>
            <w:r>
              <w:rPr>
                <w:rFonts w:ascii="Times New Roman"/>
                <w:b w:val="false"/>
                <w:i w:val="false"/>
                <w:color w:val="000000"/>
                <w:sz w:val="20"/>
              </w:rPr>
              <w:t>
 </w:t>
            </w:r>
          </w:p>
          <w:bookmarkEnd w:id="57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5"/>
          <w:p>
            <w:pPr>
              <w:spacing w:after="20"/>
              <w:ind w:left="20"/>
              <w:jc w:val="both"/>
            </w:pPr>
            <w:r>
              <w:rPr>
                <w:rFonts w:ascii="Times New Roman"/>
                <w:b w:val="false"/>
                <w:i w:val="false"/>
                <w:color w:val="000000"/>
                <w:sz w:val="20"/>
              </w:rPr>
              <w:t>
 </w:t>
            </w:r>
          </w:p>
          <w:bookmarkEnd w:id="57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6"/>
          <w:p>
            <w:pPr>
              <w:spacing w:after="20"/>
              <w:ind w:left="20"/>
              <w:jc w:val="both"/>
            </w:pPr>
            <w:r>
              <w:rPr>
                <w:rFonts w:ascii="Times New Roman"/>
                <w:b w:val="false"/>
                <w:i w:val="false"/>
                <w:color w:val="000000"/>
                <w:sz w:val="20"/>
              </w:rPr>
              <w:t>
 </w:t>
            </w:r>
          </w:p>
          <w:bookmarkEnd w:id="57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7"/>
          <w:p>
            <w:pPr>
              <w:spacing w:after="20"/>
              <w:ind w:left="20"/>
              <w:jc w:val="both"/>
            </w:pPr>
            <w:r>
              <w:rPr>
                <w:rFonts w:ascii="Times New Roman"/>
                <w:b w:val="false"/>
                <w:i w:val="false"/>
                <w:color w:val="000000"/>
                <w:sz w:val="20"/>
              </w:rPr>
              <w:t>
1</w:t>
            </w:r>
          </w:p>
          <w:bookmarkEnd w:id="5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8"/>
          <w:p>
            <w:pPr>
              <w:spacing w:after="20"/>
              <w:ind w:left="20"/>
              <w:jc w:val="both"/>
            </w:pPr>
            <w:r>
              <w:rPr>
                <w:rFonts w:ascii="Times New Roman"/>
                <w:b w:val="false"/>
                <w:i w:val="false"/>
                <w:color w:val="000000"/>
                <w:sz w:val="20"/>
              </w:rPr>
              <w:t>
 </w:t>
            </w:r>
          </w:p>
          <w:bookmarkEnd w:id="57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95 206 473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125 846 298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9"/>
          <w:p>
            <w:pPr>
              <w:spacing w:after="20"/>
              <w:ind w:left="20"/>
              <w:jc w:val="both"/>
            </w:pPr>
            <w:r>
              <w:rPr>
                <w:rFonts w:ascii="Times New Roman"/>
                <w:b w:val="false"/>
                <w:i w:val="false"/>
                <w:color w:val="000000"/>
                <w:sz w:val="20"/>
              </w:rPr>
              <w:t>
7</w:t>
            </w:r>
          </w:p>
          <w:bookmarkEnd w:id="57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36 669 291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80"/>
          <w:p>
            <w:pPr>
              <w:spacing w:after="20"/>
              <w:ind w:left="20"/>
              <w:jc w:val="both"/>
            </w:pPr>
            <w:r>
              <w:rPr>
                <w:rFonts w:ascii="Times New Roman"/>
                <w:b w:val="false"/>
                <w:i w:val="false"/>
                <w:color w:val="000000"/>
                <w:sz w:val="20"/>
              </w:rPr>
              <w:t>
 </w:t>
            </w:r>
          </w:p>
          <w:bookmarkEnd w:id="58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2 288 677</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1"/>
          <w:p>
            <w:pPr>
              <w:spacing w:after="20"/>
              <w:ind w:left="20"/>
              <w:jc w:val="both"/>
            </w:pPr>
            <w:r>
              <w:rPr>
                <w:rFonts w:ascii="Times New Roman"/>
                <w:b w:val="false"/>
                <w:i w:val="false"/>
                <w:color w:val="000000"/>
                <w:sz w:val="20"/>
              </w:rPr>
              <w:t>
 </w:t>
            </w:r>
          </w:p>
          <w:bookmarkEnd w:id="58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Астаны и Алматы на реконструкцию и строительство систем теплоснабжения</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2 288 677</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2"/>
          <w:p>
            <w:pPr>
              <w:spacing w:after="20"/>
              <w:ind w:left="20"/>
              <w:jc w:val="both"/>
            </w:pPr>
            <w:r>
              <w:rPr>
                <w:rFonts w:ascii="Times New Roman"/>
                <w:b w:val="false"/>
                <w:i w:val="false"/>
                <w:color w:val="000000"/>
                <w:sz w:val="20"/>
              </w:rPr>
              <w:t>
 </w:t>
            </w:r>
          </w:p>
          <w:bookmarkEnd w:id="58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3"/>
          <w:p>
            <w:pPr>
              <w:spacing w:after="20"/>
              <w:ind w:left="20"/>
              <w:jc w:val="both"/>
            </w:pPr>
            <w:r>
              <w:rPr>
                <w:rFonts w:ascii="Times New Roman"/>
                <w:b w:val="false"/>
                <w:i w:val="false"/>
                <w:color w:val="000000"/>
                <w:sz w:val="20"/>
              </w:rPr>
              <w:t>
 </w:t>
            </w:r>
          </w:p>
          <w:bookmarkEnd w:id="58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2 288 677</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4"/>
          <w:p>
            <w:pPr>
              <w:spacing w:after="20"/>
              <w:ind w:left="20"/>
              <w:jc w:val="both"/>
            </w:pPr>
            <w:r>
              <w:rPr>
                <w:rFonts w:ascii="Times New Roman"/>
                <w:b w:val="false"/>
                <w:i w:val="false"/>
                <w:color w:val="000000"/>
                <w:sz w:val="20"/>
              </w:rPr>
              <w:t>
 </w:t>
            </w:r>
          </w:p>
          <w:bookmarkEnd w:id="58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34 380 614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5"/>
          <w:p>
            <w:pPr>
              <w:spacing w:after="20"/>
              <w:ind w:left="20"/>
              <w:jc w:val="both"/>
            </w:pPr>
            <w:r>
              <w:rPr>
                <w:rFonts w:ascii="Times New Roman"/>
                <w:b w:val="false"/>
                <w:i w:val="false"/>
                <w:color w:val="000000"/>
                <w:sz w:val="20"/>
              </w:rPr>
              <w:t>
 </w:t>
            </w:r>
          </w:p>
          <w:bookmarkEnd w:id="58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Астаны и Алматы на реконструкцию и строительство систем тепло-, водоснабжения и водоотведения</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34 380 614</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6"/>
          <w:p>
            <w:pPr>
              <w:spacing w:after="20"/>
              <w:ind w:left="20"/>
              <w:jc w:val="both"/>
            </w:pPr>
            <w:r>
              <w:rPr>
                <w:rFonts w:ascii="Times New Roman"/>
                <w:b w:val="false"/>
                <w:i w:val="false"/>
                <w:color w:val="000000"/>
                <w:sz w:val="20"/>
              </w:rPr>
              <w:t>
 </w:t>
            </w:r>
          </w:p>
          <w:bookmarkEnd w:id="58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7"/>
          <w:p>
            <w:pPr>
              <w:spacing w:after="20"/>
              <w:ind w:left="20"/>
              <w:jc w:val="both"/>
            </w:pPr>
            <w:r>
              <w:rPr>
                <w:rFonts w:ascii="Times New Roman"/>
                <w:b w:val="false"/>
                <w:i w:val="false"/>
                <w:color w:val="000000"/>
                <w:sz w:val="20"/>
              </w:rPr>
              <w:t>
 </w:t>
            </w:r>
          </w:p>
          <w:bookmarkEnd w:id="58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1 614 572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8"/>
          <w:p>
            <w:pPr>
              <w:spacing w:after="20"/>
              <w:ind w:left="20"/>
              <w:jc w:val="both"/>
            </w:pPr>
            <w:r>
              <w:rPr>
                <w:rFonts w:ascii="Times New Roman"/>
                <w:b w:val="false"/>
                <w:i w:val="false"/>
                <w:color w:val="000000"/>
                <w:sz w:val="20"/>
              </w:rPr>
              <w:t>
 </w:t>
            </w:r>
          </w:p>
          <w:bookmarkEnd w:id="58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761 479</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9"/>
          <w:p>
            <w:pPr>
              <w:spacing w:after="20"/>
              <w:ind w:left="20"/>
              <w:jc w:val="both"/>
            </w:pPr>
            <w:r>
              <w:rPr>
                <w:rFonts w:ascii="Times New Roman"/>
                <w:b w:val="false"/>
                <w:i w:val="false"/>
                <w:color w:val="000000"/>
                <w:sz w:val="20"/>
              </w:rPr>
              <w:t>
 </w:t>
            </w:r>
          </w:p>
          <w:bookmarkEnd w:id="58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743 780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0"/>
          <w:p>
            <w:pPr>
              <w:spacing w:after="20"/>
              <w:ind w:left="20"/>
              <w:jc w:val="both"/>
            </w:pPr>
            <w:r>
              <w:rPr>
                <w:rFonts w:ascii="Times New Roman"/>
                <w:b w:val="false"/>
                <w:i w:val="false"/>
                <w:color w:val="000000"/>
                <w:sz w:val="20"/>
              </w:rPr>
              <w:t>
 </w:t>
            </w:r>
          </w:p>
          <w:bookmarkEnd w:id="59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1 794 185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1"/>
          <w:p>
            <w:pPr>
              <w:spacing w:after="20"/>
              <w:ind w:left="20"/>
              <w:jc w:val="both"/>
            </w:pPr>
            <w:r>
              <w:rPr>
                <w:rFonts w:ascii="Times New Roman"/>
                <w:b w:val="false"/>
                <w:i w:val="false"/>
                <w:color w:val="000000"/>
                <w:sz w:val="20"/>
              </w:rPr>
              <w:t>
 </w:t>
            </w:r>
          </w:p>
          <w:bookmarkEnd w:id="59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1 786 548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2"/>
          <w:p>
            <w:pPr>
              <w:spacing w:after="20"/>
              <w:ind w:left="20"/>
              <w:jc w:val="both"/>
            </w:pPr>
            <w:r>
              <w:rPr>
                <w:rFonts w:ascii="Times New Roman"/>
                <w:b w:val="false"/>
                <w:i w:val="false"/>
                <w:color w:val="000000"/>
                <w:sz w:val="20"/>
              </w:rPr>
              <w:t>
 </w:t>
            </w:r>
          </w:p>
          <w:bookmarkEnd w:id="59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3"/>
          <w:p>
            <w:pPr>
              <w:spacing w:after="20"/>
              <w:ind w:left="20"/>
              <w:jc w:val="both"/>
            </w:pPr>
            <w:r>
              <w:rPr>
                <w:rFonts w:ascii="Times New Roman"/>
                <w:b w:val="false"/>
                <w:i w:val="false"/>
                <w:color w:val="000000"/>
                <w:sz w:val="20"/>
              </w:rPr>
              <w:t>
 </w:t>
            </w:r>
          </w:p>
          <w:bookmarkEnd w:id="59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6 235 447</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4"/>
          <w:p>
            <w:pPr>
              <w:spacing w:after="20"/>
              <w:ind w:left="20"/>
              <w:jc w:val="both"/>
            </w:pPr>
            <w:r>
              <w:rPr>
                <w:rFonts w:ascii="Times New Roman"/>
                <w:b w:val="false"/>
                <w:i w:val="false"/>
                <w:color w:val="000000"/>
                <w:sz w:val="20"/>
              </w:rPr>
              <w:t>
 </w:t>
            </w:r>
          </w:p>
          <w:bookmarkEnd w:id="59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5 188 531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5"/>
          <w:p>
            <w:pPr>
              <w:spacing w:after="20"/>
              <w:ind w:left="20"/>
              <w:jc w:val="both"/>
            </w:pPr>
            <w:r>
              <w:rPr>
                <w:rFonts w:ascii="Times New Roman"/>
                <w:b w:val="false"/>
                <w:i w:val="false"/>
                <w:color w:val="000000"/>
                <w:sz w:val="20"/>
              </w:rPr>
              <w:t>
 </w:t>
            </w:r>
          </w:p>
          <w:bookmarkEnd w:id="59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6"/>
          <w:p>
            <w:pPr>
              <w:spacing w:after="20"/>
              <w:ind w:left="20"/>
              <w:jc w:val="both"/>
            </w:pPr>
            <w:r>
              <w:rPr>
                <w:rFonts w:ascii="Times New Roman"/>
                <w:b w:val="false"/>
                <w:i w:val="false"/>
                <w:color w:val="000000"/>
                <w:sz w:val="20"/>
              </w:rPr>
              <w:t>
 </w:t>
            </w:r>
          </w:p>
          <w:bookmarkEnd w:id="596"/>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7 543 927</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7"/>
          <w:p>
            <w:pPr>
              <w:spacing w:after="20"/>
              <w:ind w:left="20"/>
              <w:jc w:val="both"/>
            </w:pPr>
            <w:r>
              <w:rPr>
                <w:rFonts w:ascii="Times New Roman"/>
                <w:b w:val="false"/>
                <w:i w:val="false"/>
                <w:color w:val="000000"/>
                <w:sz w:val="20"/>
              </w:rPr>
              <w:t>
 </w:t>
            </w:r>
          </w:p>
          <w:bookmarkEnd w:id="597"/>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6 460 738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8"/>
          <w:p>
            <w:pPr>
              <w:spacing w:after="20"/>
              <w:ind w:left="20"/>
              <w:jc w:val="both"/>
            </w:pPr>
            <w:r>
              <w:rPr>
                <w:rFonts w:ascii="Times New Roman"/>
                <w:b w:val="false"/>
                <w:i w:val="false"/>
                <w:color w:val="000000"/>
                <w:sz w:val="20"/>
              </w:rPr>
              <w:t>
12</w:t>
            </w:r>
          </w:p>
          <w:bookmarkEnd w:id="598"/>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12 537 182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20 246 298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9"/>
          <w:p>
            <w:pPr>
              <w:spacing w:after="20"/>
              <w:ind w:left="20"/>
              <w:jc w:val="both"/>
            </w:pPr>
            <w:r>
              <w:rPr>
                <w:rFonts w:ascii="Times New Roman"/>
                <w:b w:val="false"/>
                <w:i w:val="false"/>
                <w:color w:val="000000"/>
                <w:sz w:val="20"/>
              </w:rPr>
              <w:t>
 </w:t>
            </w:r>
          </w:p>
          <w:bookmarkEnd w:id="599"/>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12 537 182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20 246 298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0"/>
          <w:p>
            <w:pPr>
              <w:spacing w:after="20"/>
              <w:ind w:left="20"/>
              <w:jc w:val="both"/>
            </w:pPr>
            <w:r>
              <w:rPr>
                <w:rFonts w:ascii="Times New Roman"/>
                <w:b w:val="false"/>
                <w:i w:val="false"/>
                <w:color w:val="000000"/>
                <w:sz w:val="20"/>
              </w:rPr>
              <w:t>
 </w:t>
            </w:r>
          </w:p>
          <w:bookmarkEnd w:id="600"/>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"БРК-Лизинг"</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12 537 182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20 246 298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1"/>
          <w:p>
            <w:pPr>
              <w:spacing w:after="20"/>
              <w:ind w:left="20"/>
              <w:jc w:val="both"/>
            </w:pPr>
            <w:r>
              <w:rPr>
                <w:rFonts w:ascii="Times New Roman"/>
                <w:b w:val="false"/>
                <w:i w:val="false"/>
                <w:color w:val="000000"/>
                <w:sz w:val="20"/>
              </w:rPr>
              <w:t>
13</w:t>
            </w:r>
          </w:p>
          <w:bookmarkEnd w:id="601"/>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105 600 000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2"/>
          <w:p>
            <w:pPr>
              <w:spacing w:after="20"/>
              <w:ind w:left="20"/>
              <w:jc w:val="both"/>
            </w:pPr>
            <w:r>
              <w:rPr>
                <w:rFonts w:ascii="Times New Roman"/>
                <w:b w:val="false"/>
                <w:i w:val="false"/>
                <w:color w:val="000000"/>
                <w:sz w:val="20"/>
              </w:rPr>
              <w:t>
 </w:t>
            </w:r>
          </w:p>
          <w:bookmarkEnd w:id="60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105 600 000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3"/>
          <w:p>
            <w:pPr>
              <w:spacing w:after="20"/>
              <w:ind w:left="20"/>
              <w:jc w:val="both"/>
            </w:pPr>
            <w:r>
              <w:rPr>
                <w:rFonts w:ascii="Times New Roman"/>
                <w:b w:val="false"/>
                <w:i w:val="false"/>
                <w:color w:val="000000"/>
                <w:sz w:val="20"/>
              </w:rPr>
              <w:t>
 </w:t>
            </w:r>
          </w:p>
          <w:bookmarkEnd w:id="60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2015-2019 годы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61 600 000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4"/>
          <w:p>
            <w:pPr>
              <w:spacing w:after="20"/>
              <w:ind w:left="20"/>
              <w:jc w:val="both"/>
            </w:pPr>
            <w:r>
              <w:rPr>
                <w:rFonts w:ascii="Times New Roman"/>
                <w:b w:val="false"/>
                <w:i w:val="false"/>
                <w:color w:val="000000"/>
                <w:sz w:val="20"/>
              </w:rPr>
              <w:t>
 </w:t>
            </w:r>
          </w:p>
          <w:bookmarkEnd w:id="604"/>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для обеспечения конкурентоспособности и устойчивости национальной экономики</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5"/>
          <w:p>
            <w:pPr>
              <w:spacing w:after="20"/>
              <w:ind w:left="20"/>
              <w:jc w:val="both"/>
            </w:pPr>
            <w:r>
              <w:rPr>
                <w:rFonts w:ascii="Times New Roman"/>
                <w:b w:val="false"/>
                <w:i w:val="false"/>
                <w:color w:val="000000"/>
                <w:sz w:val="20"/>
              </w:rPr>
              <w:t>
 </w:t>
            </w:r>
          </w:p>
          <w:bookmarkEnd w:id="605"/>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кредитование АО "Жилищный строительный сберегательный банк Казахстана" для предоставления предварительных и промежуточных жилищных займов</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617" w:id="606"/>
    <w:p>
      <w:pPr>
        <w:spacing w:after="0"/>
        <w:ind w:left="0"/>
        <w:jc w:val="left"/>
      </w:pPr>
      <w:r>
        <w:rPr>
          <w:rFonts w:ascii="Times New Roman"/>
          <w:b/>
          <w:i w:val="false"/>
          <w:color w:val="000000"/>
        </w:rPr>
        <w:t xml:space="preserve"> Перечень приоритетных республиканских бюджетных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821"/>
        <w:gridCol w:w="821"/>
        <w:gridCol w:w="821"/>
        <w:gridCol w:w="85"/>
        <w:gridCol w:w="3223"/>
        <w:gridCol w:w="2118"/>
        <w:gridCol w:w="2118"/>
        <w:gridCol w:w="19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7"/>
          <w:p>
            <w:pPr>
              <w:spacing w:after="20"/>
              <w:ind w:left="20"/>
              <w:jc w:val="both"/>
            </w:pPr>
            <w:r>
              <w:rPr>
                <w:rFonts w:ascii="Times New Roman"/>
                <w:b w:val="false"/>
                <w:i w:val="false"/>
                <w:color w:val="000000"/>
                <w:sz w:val="20"/>
              </w:rPr>
              <w:t>
Функциональная группа</w:t>
            </w:r>
          </w:p>
          <w:bookmarkEnd w:id="6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08"/>
          <w:p>
            <w:pPr>
              <w:spacing w:after="20"/>
              <w:ind w:left="20"/>
              <w:jc w:val="both"/>
            </w:pPr>
            <w:r>
              <w:rPr>
                <w:rFonts w:ascii="Times New Roman"/>
                <w:b w:val="false"/>
                <w:i w:val="false"/>
                <w:color w:val="000000"/>
                <w:sz w:val="20"/>
              </w:rPr>
              <w:t>
 </w:t>
            </w:r>
          </w:p>
          <w:bookmarkEnd w:id="60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09"/>
          <w:p>
            <w:pPr>
              <w:spacing w:after="20"/>
              <w:ind w:left="20"/>
              <w:jc w:val="both"/>
            </w:pPr>
            <w:r>
              <w:rPr>
                <w:rFonts w:ascii="Times New Roman"/>
                <w:b w:val="false"/>
                <w:i w:val="false"/>
                <w:color w:val="000000"/>
                <w:sz w:val="20"/>
              </w:rPr>
              <w:t>
 </w:t>
            </w:r>
          </w:p>
          <w:bookmarkEnd w:id="609"/>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0"/>
          <w:p>
            <w:pPr>
              <w:spacing w:after="20"/>
              <w:ind w:left="20"/>
              <w:jc w:val="both"/>
            </w:pPr>
            <w:r>
              <w:rPr>
                <w:rFonts w:ascii="Times New Roman"/>
                <w:b w:val="false"/>
                <w:i w:val="false"/>
                <w:color w:val="000000"/>
                <w:sz w:val="20"/>
              </w:rPr>
              <w:t>
 </w:t>
            </w:r>
          </w:p>
          <w:bookmarkEnd w:id="610"/>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1"/>
          <w:p>
            <w:pPr>
              <w:spacing w:after="20"/>
              <w:ind w:left="20"/>
              <w:jc w:val="both"/>
            </w:pPr>
            <w:r>
              <w:rPr>
                <w:rFonts w:ascii="Times New Roman"/>
                <w:b w:val="false"/>
                <w:i w:val="false"/>
                <w:color w:val="000000"/>
                <w:sz w:val="20"/>
              </w:rPr>
              <w:t>
 </w:t>
            </w:r>
          </w:p>
          <w:bookmarkEnd w:id="611"/>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2"/>
          <w:p>
            <w:pPr>
              <w:spacing w:after="20"/>
              <w:ind w:left="20"/>
              <w:jc w:val="both"/>
            </w:pPr>
            <w:r>
              <w:rPr>
                <w:rFonts w:ascii="Times New Roman"/>
                <w:b w:val="false"/>
                <w:i w:val="false"/>
                <w:color w:val="000000"/>
                <w:sz w:val="20"/>
              </w:rPr>
              <w:t>
1</w:t>
            </w:r>
          </w:p>
          <w:bookmarkEnd w:id="6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3"/>
          <w:p>
            <w:pPr>
              <w:spacing w:after="20"/>
              <w:ind w:left="20"/>
              <w:jc w:val="both"/>
            </w:pPr>
            <w:r>
              <w:rPr>
                <w:rFonts w:ascii="Times New Roman"/>
                <w:b w:val="false"/>
                <w:i w:val="false"/>
                <w:color w:val="000000"/>
                <w:sz w:val="20"/>
              </w:rPr>
              <w:t>
 </w:t>
            </w:r>
          </w:p>
          <w:bookmarkEnd w:id="613"/>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19 781 114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13 285 060</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4"/>
          <w:p>
            <w:pPr>
              <w:spacing w:after="20"/>
              <w:ind w:left="20"/>
              <w:jc w:val="both"/>
            </w:pPr>
            <w:r>
              <w:rPr>
                <w:rFonts w:ascii="Times New Roman"/>
                <w:b w:val="false"/>
                <w:i w:val="false"/>
                <w:color w:val="000000"/>
                <w:sz w:val="20"/>
              </w:rPr>
              <w:t>
 </w:t>
            </w:r>
          </w:p>
          <w:bookmarkEnd w:id="614"/>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1 904 114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5"/>
          <w:p>
            <w:pPr>
              <w:spacing w:after="20"/>
              <w:ind w:left="20"/>
              <w:jc w:val="both"/>
            </w:pPr>
            <w:r>
              <w:rPr>
                <w:rFonts w:ascii="Times New Roman"/>
                <w:b w:val="false"/>
                <w:i w:val="false"/>
                <w:color w:val="000000"/>
                <w:sz w:val="20"/>
              </w:rPr>
              <w:t>
1</w:t>
            </w:r>
          </w:p>
          <w:bookmarkEnd w:id="615"/>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6"/>
          <w:p>
            <w:pPr>
              <w:spacing w:after="20"/>
              <w:ind w:left="20"/>
              <w:jc w:val="both"/>
            </w:pPr>
            <w:r>
              <w:rPr>
                <w:rFonts w:ascii="Times New Roman"/>
                <w:b w:val="false"/>
                <w:i w:val="false"/>
                <w:color w:val="000000"/>
                <w:sz w:val="20"/>
              </w:rPr>
              <w:t>
 </w:t>
            </w:r>
          </w:p>
          <w:bookmarkEnd w:id="616"/>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7"/>
          <w:p>
            <w:pPr>
              <w:spacing w:after="20"/>
              <w:ind w:left="20"/>
              <w:jc w:val="both"/>
            </w:pPr>
            <w:r>
              <w:rPr>
                <w:rFonts w:ascii="Times New Roman"/>
                <w:b w:val="false"/>
                <w:i w:val="false"/>
                <w:color w:val="000000"/>
                <w:sz w:val="20"/>
              </w:rPr>
              <w:t>
 </w:t>
            </w:r>
          </w:p>
          <w:bookmarkEnd w:id="617"/>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и инфраструктуры Министерства финансов Республики Казахстан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8"/>
          <w:p>
            <w:pPr>
              <w:spacing w:after="20"/>
              <w:ind w:left="20"/>
              <w:jc w:val="both"/>
            </w:pPr>
            <w:r>
              <w:rPr>
                <w:rFonts w:ascii="Times New Roman"/>
                <w:b w:val="false"/>
                <w:i w:val="false"/>
                <w:color w:val="000000"/>
                <w:sz w:val="20"/>
              </w:rPr>
              <w:t>
 </w:t>
            </w:r>
          </w:p>
          <w:bookmarkEnd w:id="618"/>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9"/>
          <w:p>
            <w:pPr>
              <w:spacing w:after="20"/>
              <w:ind w:left="20"/>
              <w:jc w:val="both"/>
            </w:pPr>
            <w:r>
              <w:rPr>
                <w:rFonts w:ascii="Times New Roman"/>
                <w:b w:val="false"/>
                <w:i w:val="false"/>
                <w:color w:val="000000"/>
                <w:sz w:val="20"/>
              </w:rPr>
              <w:t>
 </w:t>
            </w:r>
          </w:p>
          <w:bookmarkEnd w:id="619"/>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0"/>
          <w:p>
            <w:pPr>
              <w:spacing w:after="20"/>
              <w:ind w:left="20"/>
              <w:jc w:val="both"/>
            </w:pPr>
            <w:r>
              <w:rPr>
                <w:rFonts w:ascii="Times New Roman"/>
                <w:b w:val="false"/>
                <w:i w:val="false"/>
                <w:color w:val="000000"/>
                <w:sz w:val="20"/>
              </w:rPr>
              <w:t>
 </w:t>
            </w:r>
          </w:p>
          <w:bookmarkEnd w:id="620"/>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техническое дооснащение автомобильного пункта пропуска Б.Конысбаева на казахстанско-узбекском участке границы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1"/>
          <w:p>
            <w:pPr>
              <w:spacing w:after="20"/>
              <w:ind w:left="20"/>
              <w:jc w:val="both"/>
            </w:pPr>
            <w:r>
              <w:rPr>
                <w:rFonts w:ascii="Times New Roman"/>
                <w:b w:val="false"/>
                <w:i w:val="false"/>
                <w:color w:val="000000"/>
                <w:sz w:val="20"/>
              </w:rPr>
              <w:t>
4</w:t>
            </w:r>
          </w:p>
          <w:bookmarkEnd w:id="621"/>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512 790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2"/>
          <w:p>
            <w:pPr>
              <w:spacing w:after="20"/>
              <w:ind w:left="20"/>
              <w:jc w:val="both"/>
            </w:pPr>
            <w:r>
              <w:rPr>
                <w:rFonts w:ascii="Times New Roman"/>
                <w:b w:val="false"/>
                <w:i w:val="false"/>
                <w:color w:val="000000"/>
                <w:sz w:val="20"/>
              </w:rPr>
              <w:t>
 </w:t>
            </w:r>
          </w:p>
          <w:bookmarkEnd w:id="622"/>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512 790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3"/>
          <w:p>
            <w:pPr>
              <w:spacing w:after="20"/>
              <w:ind w:left="20"/>
              <w:jc w:val="both"/>
            </w:pPr>
            <w:r>
              <w:rPr>
                <w:rFonts w:ascii="Times New Roman"/>
                <w:b w:val="false"/>
                <w:i w:val="false"/>
                <w:color w:val="000000"/>
                <w:sz w:val="20"/>
              </w:rPr>
              <w:t>
 </w:t>
            </w:r>
          </w:p>
          <w:bookmarkEnd w:id="623"/>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в области культуры и искусства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512 790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4"/>
          <w:p>
            <w:pPr>
              <w:spacing w:after="20"/>
              <w:ind w:left="20"/>
              <w:jc w:val="both"/>
            </w:pPr>
            <w:r>
              <w:rPr>
                <w:rFonts w:ascii="Times New Roman"/>
                <w:b w:val="false"/>
                <w:i w:val="false"/>
                <w:color w:val="000000"/>
                <w:sz w:val="20"/>
              </w:rPr>
              <w:t>
 </w:t>
            </w:r>
          </w:p>
          <w:bookmarkEnd w:id="624"/>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образования, осуществляющих деятельность в области культуры и искусства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512 790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5"/>
          <w:p>
            <w:pPr>
              <w:spacing w:after="20"/>
              <w:ind w:left="20"/>
              <w:jc w:val="both"/>
            </w:pPr>
            <w:r>
              <w:rPr>
                <w:rFonts w:ascii="Times New Roman"/>
                <w:b w:val="false"/>
                <w:i w:val="false"/>
                <w:color w:val="000000"/>
                <w:sz w:val="20"/>
              </w:rPr>
              <w:t>
 </w:t>
            </w:r>
          </w:p>
          <w:bookmarkEnd w:id="625"/>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6"/>
          <w:p>
            <w:pPr>
              <w:spacing w:after="20"/>
              <w:ind w:left="20"/>
              <w:jc w:val="both"/>
            </w:pPr>
            <w:r>
              <w:rPr>
                <w:rFonts w:ascii="Times New Roman"/>
                <w:b w:val="false"/>
                <w:i w:val="false"/>
                <w:color w:val="000000"/>
                <w:sz w:val="20"/>
              </w:rPr>
              <w:t>
 </w:t>
            </w:r>
          </w:p>
          <w:bookmarkEnd w:id="626"/>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512 790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7"/>
          <w:p>
            <w:pPr>
              <w:spacing w:after="20"/>
              <w:ind w:left="20"/>
              <w:jc w:val="both"/>
            </w:pPr>
            <w:r>
              <w:rPr>
                <w:rFonts w:ascii="Times New Roman"/>
                <w:b w:val="false"/>
                <w:i w:val="false"/>
                <w:color w:val="000000"/>
                <w:sz w:val="20"/>
              </w:rPr>
              <w:t>
 </w:t>
            </w:r>
          </w:p>
          <w:bookmarkEnd w:id="627"/>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реконструкция и новое строительство на территории ДТ "Огонек" (наружные сети и благоустройство) РГУ "Казахский национальный университет искусств"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512 790</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8"/>
          <w:p>
            <w:pPr>
              <w:spacing w:after="20"/>
              <w:ind w:left="20"/>
              <w:jc w:val="both"/>
            </w:pPr>
            <w:r>
              <w:rPr>
                <w:rFonts w:ascii="Times New Roman"/>
                <w:b w:val="false"/>
                <w:i w:val="false"/>
                <w:color w:val="000000"/>
                <w:sz w:val="20"/>
              </w:rPr>
              <w:t>
8</w:t>
            </w:r>
          </w:p>
          <w:bookmarkEnd w:id="628"/>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1 158 324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29"/>
          <w:p>
            <w:pPr>
              <w:spacing w:after="20"/>
              <w:ind w:left="20"/>
              <w:jc w:val="both"/>
            </w:pPr>
            <w:r>
              <w:rPr>
                <w:rFonts w:ascii="Times New Roman"/>
                <w:b w:val="false"/>
                <w:i w:val="false"/>
                <w:color w:val="000000"/>
                <w:sz w:val="20"/>
              </w:rPr>
              <w:t>
 </w:t>
            </w:r>
          </w:p>
          <w:bookmarkEnd w:id="629"/>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1 158 324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0"/>
          <w:p>
            <w:pPr>
              <w:spacing w:after="20"/>
              <w:ind w:left="20"/>
              <w:jc w:val="both"/>
            </w:pPr>
            <w:r>
              <w:rPr>
                <w:rFonts w:ascii="Times New Roman"/>
                <w:b w:val="false"/>
                <w:i w:val="false"/>
                <w:color w:val="000000"/>
                <w:sz w:val="20"/>
              </w:rPr>
              <w:t>
 </w:t>
            </w:r>
          </w:p>
          <w:bookmarkEnd w:id="630"/>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1 158 324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1"/>
          <w:p>
            <w:pPr>
              <w:spacing w:after="20"/>
              <w:ind w:left="20"/>
              <w:jc w:val="both"/>
            </w:pPr>
            <w:r>
              <w:rPr>
                <w:rFonts w:ascii="Times New Roman"/>
                <w:b w:val="false"/>
                <w:i w:val="false"/>
                <w:color w:val="000000"/>
                <w:sz w:val="20"/>
              </w:rPr>
              <w:t>
 </w:t>
            </w:r>
          </w:p>
          <w:bookmarkEnd w:id="631"/>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1 158 324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2"/>
          <w:p>
            <w:pPr>
              <w:spacing w:after="20"/>
              <w:ind w:left="20"/>
              <w:jc w:val="both"/>
            </w:pPr>
            <w:r>
              <w:rPr>
                <w:rFonts w:ascii="Times New Roman"/>
                <w:b w:val="false"/>
                <w:i w:val="false"/>
                <w:color w:val="000000"/>
                <w:sz w:val="20"/>
              </w:rPr>
              <w:t>
 </w:t>
            </w:r>
          </w:p>
          <w:bookmarkEnd w:id="632"/>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3"/>
          <w:p>
            <w:pPr>
              <w:spacing w:after="20"/>
              <w:ind w:left="20"/>
              <w:jc w:val="both"/>
            </w:pPr>
            <w:r>
              <w:rPr>
                <w:rFonts w:ascii="Times New Roman"/>
                <w:b w:val="false"/>
                <w:i w:val="false"/>
                <w:color w:val="000000"/>
                <w:sz w:val="20"/>
              </w:rPr>
              <w:t>
 </w:t>
            </w:r>
          </w:p>
          <w:bookmarkEnd w:id="633"/>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4"/>
          <w:p>
            <w:pPr>
              <w:spacing w:after="20"/>
              <w:ind w:left="20"/>
              <w:jc w:val="both"/>
            </w:pPr>
            <w:r>
              <w:rPr>
                <w:rFonts w:ascii="Times New Roman"/>
                <w:b w:val="false"/>
                <w:i w:val="false"/>
                <w:color w:val="000000"/>
                <w:sz w:val="20"/>
              </w:rPr>
              <w:t>
 </w:t>
            </w:r>
          </w:p>
          <w:bookmarkEnd w:id="634"/>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"Государственный историко-культурный и природный заповедник-музей "Танбалы"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155 625</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187 649</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5"/>
          <w:p>
            <w:pPr>
              <w:spacing w:after="20"/>
              <w:ind w:left="20"/>
              <w:jc w:val="both"/>
            </w:pPr>
            <w:r>
              <w:rPr>
                <w:rFonts w:ascii="Times New Roman"/>
                <w:b w:val="false"/>
                <w:i w:val="false"/>
                <w:color w:val="000000"/>
                <w:sz w:val="20"/>
              </w:rPr>
              <w:t>
 </w:t>
            </w:r>
          </w:p>
          <w:bookmarkEnd w:id="635"/>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6"/>
          <w:p>
            <w:pPr>
              <w:spacing w:after="20"/>
              <w:ind w:left="20"/>
              <w:jc w:val="both"/>
            </w:pPr>
            <w:r>
              <w:rPr>
                <w:rFonts w:ascii="Times New Roman"/>
                <w:b w:val="false"/>
                <w:i w:val="false"/>
                <w:color w:val="000000"/>
                <w:sz w:val="20"/>
              </w:rPr>
              <w:t>
 </w:t>
            </w:r>
          </w:p>
          <w:bookmarkEnd w:id="636"/>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"Национальный историко-культурный и природный заповедник-музей "Улытау"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438 751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7"/>
          <w:p>
            <w:pPr>
              <w:spacing w:after="20"/>
              <w:ind w:left="20"/>
              <w:jc w:val="both"/>
            </w:pPr>
            <w:r>
              <w:rPr>
                <w:rFonts w:ascii="Times New Roman"/>
                <w:b w:val="false"/>
                <w:i w:val="false"/>
                <w:color w:val="000000"/>
                <w:sz w:val="20"/>
              </w:rPr>
              <w:t>
 </w:t>
            </w:r>
          </w:p>
          <w:bookmarkEnd w:id="637"/>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563 948</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38"/>
          <w:p>
            <w:pPr>
              <w:spacing w:after="20"/>
              <w:ind w:left="20"/>
              <w:jc w:val="both"/>
            </w:pPr>
            <w:r>
              <w:rPr>
                <w:rFonts w:ascii="Times New Roman"/>
                <w:b w:val="false"/>
                <w:i w:val="false"/>
                <w:color w:val="000000"/>
                <w:sz w:val="20"/>
              </w:rPr>
              <w:t>
 </w:t>
            </w:r>
          </w:p>
          <w:bookmarkEnd w:id="638"/>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визит-центра РГКП "Отырарский государственный археологический заповедник-музей"</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563 948</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112"/>
        <w:gridCol w:w="1112"/>
        <w:gridCol w:w="116"/>
        <w:gridCol w:w="3462"/>
        <w:gridCol w:w="2578"/>
        <w:gridCol w:w="1551"/>
        <w:gridCol w:w="15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39"/>
          <w:p>
            <w:pPr>
              <w:spacing w:after="20"/>
              <w:ind w:left="20"/>
              <w:jc w:val="both"/>
            </w:pPr>
            <w:r>
              <w:rPr>
                <w:rFonts w:ascii="Times New Roman"/>
                <w:b w:val="false"/>
                <w:i w:val="false"/>
                <w:color w:val="000000"/>
                <w:sz w:val="20"/>
              </w:rPr>
              <w:t>
Функциональная группа</w:t>
            </w:r>
          </w:p>
          <w:bookmarkEnd w:id="6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0"/>
          <w:p>
            <w:pPr>
              <w:spacing w:after="20"/>
              <w:ind w:left="20"/>
              <w:jc w:val="both"/>
            </w:pPr>
            <w:r>
              <w:rPr>
                <w:rFonts w:ascii="Times New Roman"/>
                <w:b w:val="false"/>
                <w:i w:val="false"/>
                <w:color w:val="000000"/>
                <w:sz w:val="20"/>
              </w:rPr>
              <w:t>
 </w:t>
            </w:r>
          </w:p>
          <w:bookmarkEnd w:id="64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1"/>
          <w:p>
            <w:pPr>
              <w:spacing w:after="20"/>
              <w:ind w:left="20"/>
              <w:jc w:val="both"/>
            </w:pPr>
            <w:r>
              <w:rPr>
                <w:rFonts w:ascii="Times New Roman"/>
                <w:b w:val="false"/>
                <w:i w:val="false"/>
                <w:color w:val="000000"/>
                <w:sz w:val="20"/>
              </w:rPr>
              <w:t>
 </w:t>
            </w:r>
          </w:p>
          <w:bookmarkEnd w:id="641"/>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2"/>
          <w:p>
            <w:pPr>
              <w:spacing w:after="20"/>
              <w:ind w:left="20"/>
              <w:jc w:val="both"/>
            </w:pPr>
            <w:r>
              <w:rPr>
                <w:rFonts w:ascii="Times New Roman"/>
                <w:b w:val="false"/>
                <w:i w:val="false"/>
                <w:color w:val="000000"/>
                <w:sz w:val="20"/>
              </w:rPr>
              <w:t>
 </w:t>
            </w:r>
          </w:p>
          <w:bookmarkEnd w:id="642"/>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3"/>
          <w:p>
            <w:pPr>
              <w:spacing w:after="20"/>
              <w:ind w:left="20"/>
              <w:jc w:val="both"/>
            </w:pPr>
            <w:r>
              <w:rPr>
                <w:rFonts w:ascii="Times New Roman"/>
                <w:b w:val="false"/>
                <w:i w:val="false"/>
                <w:color w:val="000000"/>
                <w:sz w:val="20"/>
              </w:rPr>
              <w:t>
 </w:t>
            </w:r>
          </w:p>
          <w:bookmarkEnd w:id="643"/>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4"/>
          <w:p>
            <w:pPr>
              <w:spacing w:after="20"/>
              <w:ind w:left="20"/>
              <w:jc w:val="both"/>
            </w:pPr>
            <w:r>
              <w:rPr>
                <w:rFonts w:ascii="Times New Roman"/>
                <w:b w:val="false"/>
                <w:i w:val="false"/>
                <w:color w:val="000000"/>
                <w:sz w:val="20"/>
              </w:rPr>
              <w:t>
1</w:t>
            </w:r>
          </w:p>
          <w:bookmarkEnd w:id="644"/>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5"/>
          <w:p>
            <w:pPr>
              <w:spacing w:after="20"/>
              <w:ind w:left="20"/>
              <w:jc w:val="both"/>
            </w:pPr>
            <w:r>
              <w:rPr>
                <w:rFonts w:ascii="Times New Roman"/>
                <w:b w:val="false"/>
                <w:i w:val="false"/>
                <w:color w:val="000000"/>
                <w:sz w:val="20"/>
              </w:rPr>
              <w:t>
 </w:t>
            </w:r>
          </w:p>
          <w:bookmarkEnd w:id="645"/>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6"/>
          <w:p>
            <w:pPr>
              <w:spacing w:after="20"/>
              <w:ind w:left="20"/>
              <w:jc w:val="both"/>
            </w:pPr>
            <w:r>
              <w:rPr>
                <w:rFonts w:ascii="Times New Roman"/>
                <w:b w:val="false"/>
                <w:i w:val="false"/>
                <w:color w:val="000000"/>
                <w:sz w:val="20"/>
              </w:rPr>
              <w:t>
10</w:t>
            </w:r>
          </w:p>
          <w:bookmarkEnd w:id="646"/>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47"/>
          <w:p>
            <w:pPr>
              <w:spacing w:after="20"/>
              <w:ind w:left="20"/>
              <w:jc w:val="both"/>
            </w:pPr>
            <w:r>
              <w:rPr>
                <w:rFonts w:ascii="Times New Roman"/>
                <w:b w:val="false"/>
                <w:i w:val="false"/>
                <w:color w:val="000000"/>
                <w:sz w:val="20"/>
              </w:rPr>
              <w:t>
 </w:t>
            </w:r>
          </w:p>
          <w:bookmarkEnd w:id="647"/>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48"/>
          <w:p>
            <w:pPr>
              <w:spacing w:after="20"/>
              <w:ind w:left="20"/>
              <w:jc w:val="both"/>
            </w:pPr>
            <w:r>
              <w:rPr>
                <w:rFonts w:ascii="Times New Roman"/>
                <w:b w:val="false"/>
                <w:i w:val="false"/>
                <w:color w:val="000000"/>
                <w:sz w:val="20"/>
              </w:rPr>
              <w:t>
 </w:t>
            </w:r>
          </w:p>
          <w:bookmarkEnd w:id="648"/>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"Национальный аграрный научно-образовательный центр" для модернизации научных организаций</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793"/>
        <w:gridCol w:w="793"/>
        <w:gridCol w:w="793"/>
        <w:gridCol w:w="82"/>
        <w:gridCol w:w="4049"/>
        <w:gridCol w:w="1525"/>
        <w:gridCol w:w="2048"/>
        <w:gridCol w:w="184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49"/>
          <w:p>
            <w:pPr>
              <w:spacing w:after="20"/>
              <w:ind w:left="20"/>
              <w:jc w:val="both"/>
            </w:pPr>
            <w:r>
              <w:rPr>
                <w:rFonts w:ascii="Times New Roman"/>
                <w:b w:val="false"/>
                <w:i w:val="false"/>
                <w:color w:val="000000"/>
                <w:sz w:val="20"/>
              </w:rPr>
              <w:t>
Функциональная группа</w:t>
            </w:r>
          </w:p>
          <w:bookmarkEnd w:id="6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0"/>
          <w:p>
            <w:pPr>
              <w:spacing w:after="20"/>
              <w:ind w:left="20"/>
              <w:jc w:val="both"/>
            </w:pPr>
            <w:r>
              <w:rPr>
                <w:rFonts w:ascii="Times New Roman"/>
                <w:b w:val="false"/>
                <w:i w:val="false"/>
                <w:color w:val="000000"/>
                <w:sz w:val="20"/>
              </w:rPr>
              <w:t>
 </w:t>
            </w:r>
          </w:p>
          <w:bookmarkEnd w:id="65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1"/>
          <w:p>
            <w:pPr>
              <w:spacing w:after="20"/>
              <w:ind w:left="20"/>
              <w:jc w:val="both"/>
            </w:pPr>
            <w:r>
              <w:rPr>
                <w:rFonts w:ascii="Times New Roman"/>
                <w:b w:val="false"/>
                <w:i w:val="false"/>
                <w:color w:val="000000"/>
                <w:sz w:val="20"/>
              </w:rPr>
              <w:t>
 </w:t>
            </w:r>
          </w:p>
          <w:bookmarkEnd w:id="651"/>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2"/>
          <w:p>
            <w:pPr>
              <w:spacing w:after="20"/>
              <w:ind w:left="20"/>
              <w:jc w:val="both"/>
            </w:pPr>
            <w:r>
              <w:rPr>
                <w:rFonts w:ascii="Times New Roman"/>
                <w:b w:val="false"/>
                <w:i w:val="false"/>
                <w:color w:val="000000"/>
                <w:sz w:val="20"/>
              </w:rPr>
              <w:t>
 </w:t>
            </w:r>
          </w:p>
          <w:bookmarkEnd w:id="652"/>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3"/>
          <w:p>
            <w:pPr>
              <w:spacing w:after="20"/>
              <w:ind w:left="20"/>
              <w:jc w:val="both"/>
            </w:pPr>
            <w:r>
              <w:rPr>
                <w:rFonts w:ascii="Times New Roman"/>
                <w:b w:val="false"/>
                <w:i w:val="false"/>
                <w:color w:val="000000"/>
                <w:sz w:val="20"/>
              </w:rPr>
              <w:t>
 </w:t>
            </w:r>
          </w:p>
          <w:bookmarkEnd w:id="653"/>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4"/>
          <w:p>
            <w:pPr>
              <w:spacing w:after="20"/>
              <w:ind w:left="20"/>
              <w:jc w:val="both"/>
            </w:pPr>
            <w:r>
              <w:rPr>
                <w:rFonts w:ascii="Times New Roman"/>
                <w:b w:val="false"/>
                <w:i w:val="false"/>
                <w:color w:val="000000"/>
                <w:sz w:val="20"/>
              </w:rPr>
              <w:t>
1</w:t>
            </w:r>
          </w:p>
          <w:bookmarkEnd w:id="6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5"/>
          <w:p>
            <w:pPr>
              <w:spacing w:after="20"/>
              <w:ind w:left="20"/>
              <w:jc w:val="both"/>
            </w:pPr>
            <w:r>
              <w:rPr>
                <w:rFonts w:ascii="Times New Roman"/>
                <w:b w:val="false"/>
                <w:i w:val="false"/>
                <w:color w:val="000000"/>
                <w:sz w:val="20"/>
              </w:rPr>
              <w:t>
 </w:t>
            </w:r>
          </w:p>
          <w:bookmarkEnd w:id="655"/>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13 097 411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6"/>
          <w:p>
            <w:pPr>
              <w:spacing w:after="20"/>
              <w:ind w:left="20"/>
              <w:jc w:val="both"/>
            </w:pPr>
            <w:r>
              <w:rPr>
                <w:rFonts w:ascii="Times New Roman"/>
                <w:b w:val="false"/>
                <w:i w:val="false"/>
                <w:color w:val="000000"/>
                <w:sz w:val="20"/>
              </w:rPr>
              <w:t>
5</w:t>
            </w:r>
          </w:p>
          <w:bookmarkEnd w:id="656"/>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57"/>
          <w:p>
            <w:pPr>
              <w:spacing w:after="20"/>
              <w:ind w:left="20"/>
              <w:jc w:val="both"/>
            </w:pPr>
            <w:r>
              <w:rPr>
                <w:rFonts w:ascii="Times New Roman"/>
                <w:b w:val="false"/>
                <w:i w:val="false"/>
                <w:color w:val="000000"/>
                <w:sz w:val="20"/>
              </w:rPr>
              <w:t>
 </w:t>
            </w:r>
          </w:p>
          <w:bookmarkEnd w:id="657"/>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58"/>
          <w:p>
            <w:pPr>
              <w:spacing w:after="20"/>
              <w:ind w:left="20"/>
              <w:jc w:val="both"/>
            </w:pPr>
            <w:r>
              <w:rPr>
                <w:rFonts w:ascii="Times New Roman"/>
                <w:b w:val="false"/>
                <w:i w:val="false"/>
                <w:color w:val="000000"/>
                <w:sz w:val="20"/>
              </w:rPr>
              <w:t>
 </w:t>
            </w:r>
          </w:p>
          <w:bookmarkEnd w:id="658"/>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59"/>
          <w:p>
            <w:pPr>
              <w:spacing w:after="20"/>
              <w:ind w:left="20"/>
              <w:jc w:val="both"/>
            </w:pPr>
            <w:r>
              <w:rPr>
                <w:rFonts w:ascii="Times New Roman"/>
                <w:b w:val="false"/>
                <w:i w:val="false"/>
                <w:color w:val="000000"/>
                <w:sz w:val="20"/>
              </w:rPr>
              <w:t>
 </w:t>
            </w:r>
          </w:p>
          <w:bookmarkEnd w:id="659"/>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8 010 755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0"/>
          <w:p>
            <w:pPr>
              <w:spacing w:after="20"/>
              <w:ind w:left="20"/>
              <w:jc w:val="both"/>
            </w:pPr>
            <w:r>
              <w:rPr>
                <w:rFonts w:ascii="Times New Roman"/>
                <w:b w:val="false"/>
                <w:i w:val="false"/>
                <w:color w:val="000000"/>
                <w:sz w:val="20"/>
              </w:rPr>
              <w:t>
 </w:t>
            </w:r>
          </w:p>
          <w:bookmarkEnd w:id="660"/>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1"/>
          <w:p>
            <w:pPr>
              <w:spacing w:after="20"/>
              <w:ind w:left="20"/>
              <w:jc w:val="both"/>
            </w:pPr>
            <w:r>
              <w:rPr>
                <w:rFonts w:ascii="Times New Roman"/>
                <w:b w:val="false"/>
                <w:i w:val="false"/>
                <w:color w:val="000000"/>
                <w:sz w:val="20"/>
              </w:rPr>
              <w:t>
 </w:t>
            </w:r>
          </w:p>
          <w:bookmarkEnd w:id="661"/>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2"/>
          <w:p>
            <w:pPr>
              <w:spacing w:after="20"/>
              <w:ind w:left="20"/>
              <w:jc w:val="both"/>
            </w:pPr>
            <w:r>
              <w:rPr>
                <w:rFonts w:ascii="Times New Roman"/>
                <w:b w:val="false"/>
                <w:i w:val="false"/>
                <w:color w:val="000000"/>
                <w:sz w:val="20"/>
              </w:rPr>
              <w:t>
 </w:t>
            </w:r>
          </w:p>
          <w:bookmarkEnd w:id="662"/>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детской городской больницы на 200 коек в городе Усть-Каменогорске Восточно-Казахстанской области. Корректировка"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3"/>
          <w:p>
            <w:pPr>
              <w:spacing w:after="20"/>
              <w:ind w:left="20"/>
              <w:jc w:val="both"/>
            </w:pPr>
            <w:r>
              <w:rPr>
                <w:rFonts w:ascii="Times New Roman"/>
                <w:b w:val="false"/>
                <w:i w:val="false"/>
                <w:color w:val="000000"/>
                <w:sz w:val="20"/>
              </w:rPr>
              <w:t>
 </w:t>
            </w:r>
          </w:p>
          <w:bookmarkEnd w:id="663"/>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4"/>
          <w:p>
            <w:pPr>
              <w:spacing w:after="20"/>
              <w:ind w:left="20"/>
              <w:jc w:val="both"/>
            </w:pPr>
            <w:r>
              <w:rPr>
                <w:rFonts w:ascii="Times New Roman"/>
                <w:b w:val="false"/>
                <w:i w:val="false"/>
                <w:color w:val="000000"/>
                <w:sz w:val="20"/>
              </w:rPr>
              <w:t>
 </w:t>
            </w:r>
          </w:p>
          <w:bookmarkEnd w:id="664"/>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областного онкологического диспансера на 200 койко-мест в г. Тараз, Жамбылской области (без наружных сетей)</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65"/>
          <w:p>
            <w:pPr>
              <w:spacing w:after="20"/>
              <w:ind w:left="20"/>
              <w:jc w:val="both"/>
            </w:pPr>
            <w:r>
              <w:rPr>
                <w:rFonts w:ascii="Times New Roman"/>
                <w:b w:val="false"/>
                <w:i w:val="false"/>
                <w:color w:val="000000"/>
                <w:sz w:val="20"/>
              </w:rPr>
              <w:t>
 </w:t>
            </w:r>
          </w:p>
          <w:bookmarkEnd w:id="665"/>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2 010 755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66"/>
          <w:p>
            <w:pPr>
              <w:spacing w:after="20"/>
              <w:ind w:left="20"/>
              <w:jc w:val="both"/>
            </w:pPr>
            <w:r>
              <w:rPr>
                <w:rFonts w:ascii="Times New Roman"/>
                <w:b w:val="false"/>
                <w:i w:val="false"/>
                <w:color w:val="000000"/>
                <w:sz w:val="20"/>
              </w:rPr>
              <w:t>
 </w:t>
            </w:r>
          </w:p>
          <w:bookmarkEnd w:id="666"/>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"Строительство центральной районной больницы на 150 коек в поселке Шиели Кызылординской области"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2 010 755</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67"/>
          <w:p>
            <w:pPr>
              <w:spacing w:after="20"/>
              <w:ind w:left="20"/>
              <w:jc w:val="both"/>
            </w:pPr>
            <w:r>
              <w:rPr>
                <w:rFonts w:ascii="Times New Roman"/>
                <w:b w:val="false"/>
                <w:i w:val="false"/>
                <w:color w:val="000000"/>
                <w:sz w:val="20"/>
              </w:rPr>
              <w:t>
9</w:t>
            </w:r>
          </w:p>
          <w:bookmarkEnd w:id="667"/>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68"/>
          <w:p>
            <w:pPr>
              <w:spacing w:after="20"/>
              <w:ind w:left="20"/>
              <w:jc w:val="both"/>
            </w:pPr>
            <w:r>
              <w:rPr>
                <w:rFonts w:ascii="Times New Roman"/>
                <w:b w:val="false"/>
                <w:i w:val="false"/>
                <w:color w:val="000000"/>
                <w:sz w:val="20"/>
              </w:rPr>
              <w:t>
 </w:t>
            </w:r>
          </w:p>
          <w:bookmarkEnd w:id="668"/>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69"/>
          <w:p>
            <w:pPr>
              <w:spacing w:after="20"/>
              <w:ind w:left="20"/>
              <w:jc w:val="both"/>
            </w:pPr>
            <w:r>
              <w:rPr>
                <w:rFonts w:ascii="Times New Roman"/>
                <w:b w:val="false"/>
                <w:i w:val="false"/>
                <w:color w:val="000000"/>
                <w:sz w:val="20"/>
              </w:rPr>
              <w:t>
 </w:t>
            </w:r>
          </w:p>
          <w:bookmarkEnd w:id="669"/>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тепло-электроэнергетики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0"/>
          <w:p>
            <w:pPr>
              <w:spacing w:after="20"/>
              <w:ind w:left="20"/>
              <w:jc w:val="both"/>
            </w:pPr>
            <w:r>
              <w:rPr>
                <w:rFonts w:ascii="Times New Roman"/>
                <w:b w:val="false"/>
                <w:i w:val="false"/>
                <w:color w:val="000000"/>
                <w:sz w:val="20"/>
              </w:rPr>
              <w:t>
 </w:t>
            </w:r>
          </w:p>
          <w:bookmarkEnd w:id="670"/>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теплоэнергетической системы за счет средств республиканского бюджета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1"/>
          <w:p>
            <w:pPr>
              <w:spacing w:after="20"/>
              <w:ind w:left="20"/>
              <w:jc w:val="both"/>
            </w:pPr>
            <w:r>
              <w:rPr>
                <w:rFonts w:ascii="Times New Roman"/>
                <w:b w:val="false"/>
                <w:i w:val="false"/>
                <w:color w:val="000000"/>
                <w:sz w:val="20"/>
              </w:rPr>
              <w:t>
 </w:t>
            </w:r>
          </w:p>
          <w:bookmarkEnd w:id="671"/>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2"/>
          <w:p>
            <w:pPr>
              <w:spacing w:after="20"/>
              <w:ind w:left="20"/>
              <w:jc w:val="both"/>
            </w:pPr>
            <w:r>
              <w:rPr>
                <w:rFonts w:ascii="Times New Roman"/>
                <w:b w:val="false"/>
                <w:i w:val="false"/>
                <w:color w:val="000000"/>
                <w:sz w:val="20"/>
              </w:rPr>
              <w:t>
 </w:t>
            </w:r>
          </w:p>
          <w:bookmarkEnd w:id="672"/>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3"/>
          <w:p>
            <w:pPr>
              <w:spacing w:after="20"/>
              <w:ind w:left="20"/>
              <w:jc w:val="both"/>
            </w:pPr>
            <w:r>
              <w:rPr>
                <w:rFonts w:ascii="Times New Roman"/>
                <w:b w:val="false"/>
                <w:i w:val="false"/>
                <w:color w:val="000000"/>
                <w:sz w:val="20"/>
              </w:rPr>
              <w:t>
 </w:t>
            </w:r>
          </w:p>
          <w:bookmarkEnd w:id="673"/>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сетей электроснабжения присоединенных населенных пунктов к городу Алматы. Строительство ПС-110/35/10-6 кВ "Каскад"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4 097 411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843"/>
        <w:gridCol w:w="843"/>
        <w:gridCol w:w="88"/>
        <w:gridCol w:w="5376"/>
        <w:gridCol w:w="2176"/>
        <w:gridCol w:w="1176"/>
        <w:gridCol w:w="11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4"/>
          <w:p>
            <w:pPr>
              <w:spacing w:after="20"/>
              <w:ind w:left="20"/>
              <w:jc w:val="both"/>
            </w:pPr>
            <w:r>
              <w:rPr>
                <w:rFonts w:ascii="Times New Roman"/>
                <w:b w:val="false"/>
                <w:i w:val="false"/>
                <w:color w:val="000000"/>
                <w:sz w:val="20"/>
              </w:rPr>
              <w:t>
Функциональная группа</w:t>
            </w:r>
          </w:p>
          <w:bookmarkEnd w:id="6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5"/>
          <w:p>
            <w:pPr>
              <w:spacing w:after="20"/>
              <w:ind w:left="20"/>
              <w:jc w:val="both"/>
            </w:pPr>
            <w:r>
              <w:rPr>
                <w:rFonts w:ascii="Times New Roman"/>
                <w:b w:val="false"/>
                <w:i w:val="false"/>
                <w:color w:val="000000"/>
                <w:sz w:val="20"/>
              </w:rPr>
              <w:t>
 </w:t>
            </w:r>
          </w:p>
          <w:bookmarkEnd w:id="67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6"/>
          <w:p>
            <w:pPr>
              <w:spacing w:after="20"/>
              <w:ind w:left="20"/>
              <w:jc w:val="both"/>
            </w:pPr>
            <w:r>
              <w:rPr>
                <w:rFonts w:ascii="Times New Roman"/>
                <w:b w:val="false"/>
                <w:i w:val="false"/>
                <w:color w:val="000000"/>
                <w:sz w:val="20"/>
              </w:rPr>
              <w:t>
 </w:t>
            </w:r>
          </w:p>
          <w:bookmarkEnd w:id="676"/>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7"/>
          <w:p>
            <w:pPr>
              <w:spacing w:after="20"/>
              <w:ind w:left="20"/>
              <w:jc w:val="both"/>
            </w:pPr>
            <w:r>
              <w:rPr>
                <w:rFonts w:ascii="Times New Roman"/>
                <w:b w:val="false"/>
                <w:i w:val="false"/>
                <w:color w:val="000000"/>
                <w:sz w:val="20"/>
              </w:rPr>
              <w:t>
 </w:t>
            </w:r>
          </w:p>
          <w:bookmarkEnd w:id="677"/>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78"/>
          <w:p>
            <w:pPr>
              <w:spacing w:after="20"/>
              <w:ind w:left="20"/>
              <w:jc w:val="both"/>
            </w:pPr>
            <w:r>
              <w:rPr>
                <w:rFonts w:ascii="Times New Roman"/>
                <w:b w:val="false"/>
                <w:i w:val="false"/>
                <w:color w:val="000000"/>
                <w:sz w:val="20"/>
              </w:rPr>
              <w:t>
 </w:t>
            </w:r>
          </w:p>
          <w:bookmarkEnd w:id="678"/>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79"/>
          <w:p>
            <w:pPr>
              <w:spacing w:after="20"/>
              <w:ind w:left="20"/>
              <w:jc w:val="both"/>
            </w:pPr>
            <w:r>
              <w:rPr>
                <w:rFonts w:ascii="Times New Roman"/>
                <w:b w:val="false"/>
                <w:i w:val="false"/>
                <w:color w:val="000000"/>
                <w:sz w:val="20"/>
              </w:rPr>
              <w:t>
1</w:t>
            </w:r>
          </w:p>
          <w:bookmarkEnd w:id="679"/>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80"/>
          <w:p>
            <w:pPr>
              <w:spacing w:after="20"/>
              <w:ind w:left="20"/>
              <w:jc w:val="both"/>
            </w:pPr>
            <w:r>
              <w:rPr>
                <w:rFonts w:ascii="Times New Roman"/>
                <w:b w:val="false"/>
                <w:i w:val="false"/>
                <w:color w:val="000000"/>
                <w:sz w:val="20"/>
              </w:rPr>
              <w:t>
 </w:t>
            </w:r>
          </w:p>
          <w:bookmarkEnd w:id="680"/>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1"/>
          <w:p>
            <w:pPr>
              <w:spacing w:after="20"/>
              <w:ind w:left="20"/>
              <w:jc w:val="both"/>
            </w:pPr>
            <w:r>
              <w:rPr>
                <w:rFonts w:ascii="Times New Roman"/>
                <w:b w:val="false"/>
                <w:i w:val="false"/>
                <w:color w:val="000000"/>
                <w:sz w:val="20"/>
              </w:rPr>
              <w:t>
11</w:t>
            </w:r>
          </w:p>
          <w:bookmarkEnd w:id="681"/>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2"/>
          <w:p>
            <w:pPr>
              <w:spacing w:after="20"/>
              <w:ind w:left="20"/>
              <w:jc w:val="both"/>
            </w:pPr>
            <w:r>
              <w:rPr>
                <w:rFonts w:ascii="Times New Roman"/>
                <w:b w:val="false"/>
                <w:i w:val="false"/>
                <w:color w:val="000000"/>
                <w:sz w:val="20"/>
              </w:rPr>
              <w:t>
 </w:t>
            </w:r>
          </w:p>
          <w:bookmarkEnd w:id="682"/>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3"/>
          <w:p>
            <w:pPr>
              <w:spacing w:after="20"/>
              <w:ind w:left="20"/>
              <w:jc w:val="both"/>
            </w:pPr>
            <w:r>
              <w:rPr>
                <w:rFonts w:ascii="Times New Roman"/>
                <w:b w:val="false"/>
                <w:i w:val="false"/>
                <w:color w:val="000000"/>
                <w:sz w:val="20"/>
              </w:rPr>
              <w:t>
 </w:t>
            </w:r>
          </w:p>
          <w:bookmarkEnd w:id="683"/>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"БРК-Лизинг" через АО "Банк Развития Казахстана" по реализации в лизинг автобусов, тракторов и комбайнов в рамках поддержки отечественных производителей автобусов, комбайнов и тракторов</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697" w:id="68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увеличение размеров надбавки за классную квалификацию сотрудников органов внутренних дел</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85"/>
          <w:p>
            <w:pPr>
              <w:spacing w:after="20"/>
              <w:ind w:left="20"/>
              <w:jc w:val="both"/>
            </w:pPr>
            <w:r>
              <w:rPr>
                <w:rFonts w:ascii="Times New Roman"/>
                <w:b w:val="false"/>
                <w:i w:val="false"/>
                <w:color w:val="000000"/>
                <w:sz w:val="20"/>
              </w:rPr>
              <w:t>
№ п/п</w:t>
            </w:r>
          </w:p>
          <w:bookmarkEnd w:id="68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86"/>
          <w:p>
            <w:pPr>
              <w:spacing w:after="20"/>
              <w:ind w:left="20"/>
              <w:jc w:val="both"/>
            </w:pPr>
            <w:r>
              <w:rPr>
                <w:rFonts w:ascii="Times New Roman"/>
                <w:b w:val="false"/>
                <w:i w:val="false"/>
                <w:color w:val="000000"/>
                <w:sz w:val="20"/>
              </w:rPr>
              <w:t>
 </w:t>
            </w:r>
          </w:p>
          <w:bookmarkEnd w:id="68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1 613 084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87"/>
          <w:p>
            <w:pPr>
              <w:spacing w:after="20"/>
              <w:ind w:left="20"/>
              <w:jc w:val="both"/>
            </w:pPr>
            <w:r>
              <w:rPr>
                <w:rFonts w:ascii="Times New Roman"/>
                <w:b w:val="false"/>
                <w:i w:val="false"/>
                <w:color w:val="000000"/>
                <w:sz w:val="20"/>
              </w:rPr>
              <w:t>
1.</w:t>
            </w:r>
          </w:p>
          <w:bookmarkEnd w:id="68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88"/>
          <w:p>
            <w:pPr>
              <w:spacing w:after="20"/>
              <w:ind w:left="20"/>
              <w:jc w:val="both"/>
            </w:pPr>
            <w:r>
              <w:rPr>
                <w:rFonts w:ascii="Times New Roman"/>
                <w:b w:val="false"/>
                <w:i w:val="false"/>
                <w:color w:val="000000"/>
                <w:sz w:val="20"/>
              </w:rPr>
              <w:t>
2.</w:t>
            </w:r>
          </w:p>
          <w:bookmarkEnd w:id="68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89"/>
          <w:p>
            <w:pPr>
              <w:spacing w:after="20"/>
              <w:ind w:left="20"/>
              <w:jc w:val="both"/>
            </w:pPr>
            <w:r>
              <w:rPr>
                <w:rFonts w:ascii="Times New Roman"/>
                <w:b w:val="false"/>
                <w:i w:val="false"/>
                <w:color w:val="000000"/>
                <w:sz w:val="20"/>
              </w:rPr>
              <w:t>
3.</w:t>
            </w:r>
          </w:p>
          <w:bookmarkEnd w:id="68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90"/>
          <w:p>
            <w:pPr>
              <w:spacing w:after="20"/>
              <w:ind w:left="20"/>
              <w:jc w:val="both"/>
            </w:pPr>
            <w:r>
              <w:rPr>
                <w:rFonts w:ascii="Times New Roman"/>
                <w:b w:val="false"/>
                <w:i w:val="false"/>
                <w:color w:val="000000"/>
                <w:sz w:val="20"/>
              </w:rPr>
              <w:t>
4.</w:t>
            </w:r>
          </w:p>
          <w:bookmarkEnd w:id="69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1"/>
          <w:p>
            <w:pPr>
              <w:spacing w:after="20"/>
              <w:ind w:left="20"/>
              <w:jc w:val="both"/>
            </w:pPr>
            <w:r>
              <w:rPr>
                <w:rFonts w:ascii="Times New Roman"/>
                <w:b w:val="false"/>
                <w:i w:val="false"/>
                <w:color w:val="000000"/>
                <w:sz w:val="20"/>
              </w:rPr>
              <w:t>
5.</w:t>
            </w:r>
          </w:p>
          <w:bookmarkEnd w:id="69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338 189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2"/>
          <w:p>
            <w:pPr>
              <w:spacing w:after="20"/>
              <w:ind w:left="20"/>
              <w:jc w:val="both"/>
            </w:pPr>
            <w:r>
              <w:rPr>
                <w:rFonts w:ascii="Times New Roman"/>
                <w:b w:val="false"/>
                <w:i w:val="false"/>
                <w:color w:val="000000"/>
                <w:sz w:val="20"/>
              </w:rPr>
              <w:t>
6.</w:t>
            </w:r>
          </w:p>
          <w:bookmarkEnd w:id="69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93"/>
          <w:p>
            <w:pPr>
              <w:spacing w:after="20"/>
              <w:ind w:left="20"/>
              <w:jc w:val="both"/>
            </w:pPr>
            <w:r>
              <w:rPr>
                <w:rFonts w:ascii="Times New Roman"/>
                <w:b w:val="false"/>
                <w:i w:val="false"/>
                <w:color w:val="000000"/>
                <w:sz w:val="20"/>
              </w:rPr>
              <w:t>
7.</w:t>
            </w:r>
          </w:p>
          <w:bookmarkEnd w:id="69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4"/>
          <w:p>
            <w:pPr>
              <w:spacing w:after="20"/>
              <w:ind w:left="20"/>
              <w:jc w:val="both"/>
            </w:pPr>
            <w:r>
              <w:rPr>
                <w:rFonts w:ascii="Times New Roman"/>
                <w:b w:val="false"/>
                <w:i w:val="false"/>
                <w:color w:val="000000"/>
                <w:sz w:val="20"/>
              </w:rPr>
              <w:t>
8.</w:t>
            </w:r>
          </w:p>
          <w:bookmarkEnd w:id="69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95"/>
          <w:p>
            <w:pPr>
              <w:spacing w:after="20"/>
              <w:ind w:left="20"/>
              <w:jc w:val="both"/>
            </w:pPr>
            <w:r>
              <w:rPr>
                <w:rFonts w:ascii="Times New Roman"/>
                <w:b w:val="false"/>
                <w:i w:val="false"/>
                <w:color w:val="000000"/>
                <w:sz w:val="20"/>
              </w:rPr>
              <w:t>
9.</w:t>
            </w:r>
          </w:p>
          <w:bookmarkEnd w:id="69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6"/>
          <w:p>
            <w:pPr>
              <w:spacing w:after="20"/>
              <w:ind w:left="20"/>
              <w:jc w:val="both"/>
            </w:pPr>
            <w:r>
              <w:rPr>
                <w:rFonts w:ascii="Times New Roman"/>
                <w:b w:val="false"/>
                <w:i w:val="false"/>
                <w:color w:val="000000"/>
                <w:sz w:val="20"/>
              </w:rPr>
              <w:t>
10.</w:t>
            </w:r>
          </w:p>
          <w:bookmarkEnd w:id="69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7"/>
          <w:p>
            <w:pPr>
              <w:spacing w:after="20"/>
              <w:ind w:left="20"/>
              <w:jc w:val="both"/>
            </w:pPr>
            <w:r>
              <w:rPr>
                <w:rFonts w:ascii="Times New Roman"/>
                <w:b w:val="false"/>
                <w:i w:val="false"/>
                <w:color w:val="000000"/>
                <w:sz w:val="20"/>
              </w:rPr>
              <w:t>
11.</w:t>
            </w:r>
          </w:p>
          <w:bookmarkEnd w:id="69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8"/>
          <w:p>
            <w:pPr>
              <w:spacing w:after="20"/>
              <w:ind w:left="20"/>
              <w:jc w:val="both"/>
            </w:pPr>
            <w:r>
              <w:rPr>
                <w:rFonts w:ascii="Times New Roman"/>
                <w:b w:val="false"/>
                <w:i w:val="false"/>
                <w:color w:val="000000"/>
                <w:sz w:val="20"/>
              </w:rPr>
              <w:t>
12.</w:t>
            </w:r>
          </w:p>
          <w:bookmarkEnd w:id="69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9"/>
          <w:p>
            <w:pPr>
              <w:spacing w:after="20"/>
              <w:ind w:left="20"/>
              <w:jc w:val="both"/>
            </w:pPr>
            <w:r>
              <w:rPr>
                <w:rFonts w:ascii="Times New Roman"/>
                <w:b w:val="false"/>
                <w:i w:val="false"/>
                <w:color w:val="000000"/>
                <w:sz w:val="20"/>
              </w:rPr>
              <w:t>
13.</w:t>
            </w:r>
          </w:p>
          <w:bookmarkEnd w:id="69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0"/>
          <w:p>
            <w:pPr>
              <w:spacing w:after="20"/>
              <w:ind w:left="20"/>
              <w:jc w:val="both"/>
            </w:pPr>
            <w:r>
              <w:rPr>
                <w:rFonts w:ascii="Times New Roman"/>
                <w:b w:val="false"/>
                <w:i w:val="false"/>
                <w:color w:val="000000"/>
                <w:sz w:val="20"/>
              </w:rPr>
              <w:t>
14.</w:t>
            </w:r>
          </w:p>
          <w:bookmarkEnd w:id="70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1"/>
          <w:p>
            <w:pPr>
              <w:spacing w:after="20"/>
              <w:ind w:left="20"/>
              <w:jc w:val="both"/>
            </w:pPr>
            <w:r>
              <w:rPr>
                <w:rFonts w:ascii="Times New Roman"/>
                <w:b w:val="false"/>
                <w:i w:val="false"/>
                <w:color w:val="000000"/>
                <w:sz w:val="20"/>
              </w:rPr>
              <w:t>
15.</w:t>
            </w:r>
          </w:p>
          <w:bookmarkEnd w:id="70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2"/>
          <w:p>
            <w:pPr>
              <w:spacing w:after="20"/>
              <w:ind w:left="20"/>
              <w:jc w:val="both"/>
            </w:pPr>
            <w:r>
              <w:rPr>
                <w:rFonts w:ascii="Times New Roman"/>
                <w:b w:val="false"/>
                <w:i w:val="false"/>
                <w:color w:val="000000"/>
                <w:sz w:val="20"/>
              </w:rPr>
              <w:t>
16.</w:t>
            </w:r>
          </w:p>
          <w:bookmarkEnd w:id="70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718" w:id="70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повышение должностных окладов сотрудников органов внутренних дел</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04"/>
          <w:p>
            <w:pPr>
              <w:spacing w:after="20"/>
              <w:ind w:left="20"/>
              <w:jc w:val="both"/>
            </w:pPr>
            <w:r>
              <w:rPr>
                <w:rFonts w:ascii="Times New Roman"/>
                <w:b w:val="false"/>
                <w:i w:val="false"/>
                <w:color w:val="000000"/>
                <w:sz w:val="20"/>
              </w:rPr>
              <w:t>
№ п/п</w:t>
            </w:r>
          </w:p>
          <w:bookmarkEnd w:id="704"/>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05"/>
          <w:p>
            <w:pPr>
              <w:spacing w:after="20"/>
              <w:ind w:left="20"/>
              <w:jc w:val="both"/>
            </w:pPr>
            <w:r>
              <w:rPr>
                <w:rFonts w:ascii="Times New Roman"/>
                <w:b w:val="false"/>
                <w:i w:val="false"/>
                <w:color w:val="000000"/>
                <w:sz w:val="20"/>
              </w:rPr>
              <w:t>
 </w:t>
            </w:r>
          </w:p>
          <w:bookmarkEnd w:id="705"/>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10 020 459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06"/>
          <w:p>
            <w:pPr>
              <w:spacing w:after="20"/>
              <w:ind w:left="20"/>
              <w:jc w:val="both"/>
            </w:pPr>
            <w:r>
              <w:rPr>
                <w:rFonts w:ascii="Times New Roman"/>
                <w:b w:val="false"/>
                <w:i w:val="false"/>
                <w:color w:val="000000"/>
                <w:sz w:val="20"/>
              </w:rPr>
              <w:t>
1.</w:t>
            </w:r>
          </w:p>
          <w:bookmarkEnd w:id="706"/>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07"/>
          <w:p>
            <w:pPr>
              <w:spacing w:after="20"/>
              <w:ind w:left="20"/>
              <w:jc w:val="both"/>
            </w:pPr>
            <w:r>
              <w:rPr>
                <w:rFonts w:ascii="Times New Roman"/>
                <w:b w:val="false"/>
                <w:i w:val="false"/>
                <w:color w:val="000000"/>
                <w:sz w:val="20"/>
              </w:rPr>
              <w:t>
2.</w:t>
            </w:r>
          </w:p>
          <w:bookmarkEnd w:id="707"/>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08"/>
          <w:p>
            <w:pPr>
              <w:spacing w:after="20"/>
              <w:ind w:left="20"/>
              <w:jc w:val="both"/>
            </w:pPr>
            <w:r>
              <w:rPr>
                <w:rFonts w:ascii="Times New Roman"/>
                <w:b w:val="false"/>
                <w:i w:val="false"/>
                <w:color w:val="000000"/>
                <w:sz w:val="20"/>
              </w:rPr>
              <w:t>
3.</w:t>
            </w:r>
          </w:p>
          <w:bookmarkEnd w:id="708"/>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09"/>
          <w:p>
            <w:pPr>
              <w:spacing w:after="20"/>
              <w:ind w:left="20"/>
              <w:jc w:val="both"/>
            </w:pPr>
            <w:r>
              <w:rPr>
                <w:rFonts w:ascii="Times New Roman"/>
                <w:b w:val="false"/>
                <w:i w:val="false"/>
                <w:color w:val="000000"/>
                <w:sz w:val="20"/>
              </w:rPr>
              <w:t>
4.</w:t>
            </w:r>
          </w:p>
          <w:bookmarkEnd w:id="709"/>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431 557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0"/>
          <w:p>
            <w:pPr>
              <w:spacing w:after="20"/>
              <w:ind w:left="20"/>
              <w:jc w:val="both"/>
            </w:pPr>
            <w:r>
              <w:rPr>
                <w:rFonts w:ascii="Times New Roman"/>
                <w:b w:val="false"/>
                <w:i w:val="false"/>
                <w:color w:val="000000"/>
                <w:sz w:val="20"/>
              </w:rPr>
              <w:t>
5.</w:t>
            </w:r>
          </w:p>
          <w:bookmarkEnd w:id="710"/>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741 623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11"/>
          <w:p>
            <w:pPr>
              <w:spacing w:after="20"/>
              <w:ind w:left="20"/>
              <w:jc w:val="both"/>
            </w:pPr>
            <w:r>
              <w:rPr>
                <w:rFonts w:ascii="Times New Roman"/>
                <w:b w:val="false"/>
                <w:i w:val="false"/>
                <w:color w:val="000000"/>
                <w:sz w:val="20"/>
              </w:rPr>
              <w:t>
6.</w:t>
            </w:r>
          </w:p>
          <w:bookmarkEnd w:id="711"/>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515 359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12"/>
          <w:p>
            <w:pPr>
              <w:spacing w:after="20"/>
              <w:ind w:left="20"/>
              <w:jc w:val="both"/>
            </w:pPr>
            <w:r>
              <w:rPr>
                <w:rFonts w:ascii="Times New Roman"/>
                <w:b w:val="false"/>
                <w:i w:val="false"/>
                <w:color w:val="000000"/>
                <w:sz w:val="20"/>
              </w:rPr>
              <w:t>
7.</w:t>
            </w:r>
          </w:p>
          <w:bookmarkEnd w:id="712"/>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13"/>
          <w:p>
            <w:pPr>
              <w:spacing w:after="20"/>
              <w:ind w:left="20"/>
              <w:jc w:val="both"/>
            </w:pPr>
            <w:r>
              <w:rPr>
                <w:rFonts w:ascii="Times New Roman"/>
                <w:b w:val="false"/>
                <w:i w:val="false"/>
                <w:color w:val="000000"/>
                <w:sz w:val="20"/>
              </w:rPr>
              <w:t>
8.</w:t>
            </w:r>
          </w:p>
          <w:bookmarkEnd w:id="713"/>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1 056 753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14"/>
          <w:p>
            <w:pPr>
              <w:spacing w:after="20"/>
              <w:ind w:left="20"/>
              <w:jc w:val="both"/>
            </w:pPr>
            <w:r>
              <w:rPr>
                <w:rFonts w:ascii="Times New Roman"/>
                <w:b w:val="false"/>
                <w:i w:val="false"/>
                <w:color w:val="000000"/>
                <w:sz w:val="20"/>
              </w:rPr>
              <w:t>
9.</w:t>
            </w:r>
          </w:p>
          <w:bookmarkEnd w:id="714"/>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572 088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15"/>
          <w:p>
            <w:pPr>
              <w:spacing w:after="20"/>
              <w:ind w:left="20"/>
              <w:jc w:val="both"/>
            </w:pPr>
            <w:r>
              <w:rPr>
                <w:rFonts w:ascii="Times New Roman"/>
                <w:b w:val="false"/>
                <w:i w:val="false"/>
                <w:color w:val="000000"/>
                <w:sz w:val="20"/>
              </w:rPr>
              <w:t>
10.</w:t>
            </w:r>
          </w:p>
          <w:bookmarkEnd w:id="715"/>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532 715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16"/>
          <w:p>
            <w:pPr>
              <w:spacing w:after="20"/>
              <w:ind w:left="20"/>
              <w:jc w:val="both"/>
            </w:pPr>
            <w:r>
              <w:rPr>
                <w:rFonts w:ascii="Times New Roman"/>
                <w:b w:val="false"/>
                <w:i w:val="false"/>
                <w:color w:val="000000"/>
                <w:sz w:val="20"/>
              </w:rPr>
              <w:t>
11.</w:t>
            </w:r>
          </w:p>
          <w:bookmarkEnd w:id="716"/>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402 039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17"/>
          <w:p>
            <w:pPr>
              <w:spacing w:after="20"/>
              <w:ind w:left="20"/>
              <w:jc w:val="both"/>
            </w:pPr>
            <w:r>
              <w:rPr>
                <w:rFonts w:ascii="Times New Roman"/>
                <w:b w:val="false"/>
                <w:i w:val="false"/>
                <w:color w:val="000000"/>
                <w:sz w:val="20"/>
              </w:rPr>
              <w:t>
12.</w:t>
            </w:r>
          </w:p>
          <w:bookmarkEnd w:id="717"/>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499 727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18"/>
          <w:p>
            <w:pPr>
              <w:spacing w:after="20"/>
              <w:ind w:left="20"/>
              <w:jc w:val="both"/>
            </w:pPr>
            <w:r>
              <w:rPr>
                <w:rFonts w:ascii="Times New Roman"/>
                <w:b w:val="false"/>
                <w:i w:val="false"/>
                <w:color w:val="000000"/>
                <w:sz w:val="20"/>
              </w:rPr>
              <w:t>
13.</w:t>
            </w:r>
          </w:p>
          <w:bookmarkEnd w:id="718"/>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474 840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19"/>
          <w:p>
            <w:pPr>
              <w:spacing w:after="20"/>
              <w:ind w:left="20"/>
              <w:jc w:val="both"/>
            </w:pPr>
            <w:r>
              <w:rPr>
                <w:rFonts w:ascii="Times New Roman"/>
                <w:b w:val="false"/>
                <w:i w:val="false"/>
                <w:color w:val="000000"/>
                <w:sz w:val="20"/>
              </w:rPr>
              <w:t>
14.</w:t>
            </w:r>
          </w:p>
          <w:bookmarkEnd w:id="719"/>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1 026 545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0"/>
          <w:p>
            <w:pPr>
              <w:spacing w:after="20"/>
              <w:ind w:left="20"/>
              <w:jc w:val="both"/>
            </w:pPr>
            <w:r>
              <w:rPr>
                <w:rFonts w:ascii="Times New Roman"/>
                <w:b w:val="false"/>
                <w:i w:val="false"/>
                <w:color w:val="000000"/>
                <w:sz w:val="20"/>
              </w:rPr>
              <w:t>
15.</w:t>
            </w:r>
          </w:p>
          <w:bookmarkEnd w:id="720"/>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913 406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21"/>
          <w:p>
            <w:pPr>
              <w:spacing w:after="20"/>
              <w:ind w:left="20"/>
              <w:jc w:val="both"/>
            </w:pPr>
            <w:r>
              <w:rPr>
                <w:rFonts w:ascii="Times New Roman"/>
                <w:b w:val="false"/>
                <w:i w:val="false"/>
                <w:color w:val="000000"/>
                <w:sz w:val="20"/>
              </w:rPr>
              <w:t>
16.</w:t>
            </w:r>
          </w:p>
          <w:bookmarkEnd w:id="721"/>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739" w:id="72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23"/>
          <w:p>
            <w:pPr>
              <w:spacing w:after="20"/>
              <w:ind w:left="20"/>
              <w:jc w:val="both"/>
            </w:pPr>
            <w:r>
              <w:rPr>
                <w:rFonts w:ascii="Times New Roman"/>
                <w:b w:val="false"/>
                <w:i w:val="false"/>
                <w:color w:val="000000"/>
                <w:sz w:val="20"/>
              </w:rPr>
              <w:t>
№ п/п</w:t>
            </w:r>
          </w:p>
          <w:bookmarkEnd w:id="723"/>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24"/>
          <w:p>
            <w:pPr>
              <w:spacing w:after="20"/>
              <w:ind w:left="20"/>
              <w:jc w:val="both"/>
            </w:pPr>
            <w:r>
              <w:rPr>
                <w:rFonts w:ascii="Times New Roman"/>
                <w:b w:val="false"/>
                <w:i w:val="false"/>
                <w:color w:val="000000"/>
                <w:sz w:val="20"/>
              </w:rPr>
              <w:t>
 </w:t>
            </w:r>
          </w:p>
          <w:bookmarkEnd w:id="724"/>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21 305 758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25"/>
          <w:p>
            <w:pPr>
              <w:spacing w:after="20"/>
              <w:ind w:left="20"/>
              <w:jc w:val="both"/>
            </w:pPr>
            <w:r>
              <w:rPr>
                <w:rFonts w:ascii="Times New Roman"/>
                <w:b w:val="false"/>
                <w:i w:val="false"/>
                <w:color w:val="000000"/>
                <w:sz w:val="20"/>
              </w:rPr>
              <w:t>
1.</w:t>
            </w:r>
          </w:p>
          <w:bookmarkEnd w:id="725"/>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3 377 235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26"/>
          <w:p>
            <w:pPr>
              <w:spacing w:after="20"/>
              <w:ind w:left="20"/>
              <w:jc w:val="both"/>
            </w:pPr>
            <w:r>
              <w:rPr>
                <w:rFonts w:ascii="Times New Roman"/>
                <w:b w:val="false"/>
                <w:i w:val="false"/>
                <w:color w:val="000000"/>
                <w:sz w:val="20"/>
              </w:rPr>
              <w:t>
2.</w:t>
            </w:r>
          </w:p>
          <w:bookmarkEnd w:id="726"/>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599 608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27"/>
          <w:p>
            <w:pPr>
              <w:spacing w:after="20"/>
              <w:ind w:left="20"/>
              <w:jc w:val="both"/>
            </w:pPr>
            <w:r>
              <w:rPr>
                <w:rFonts w:ascii="Times New Roman"/>
                <w:b w:val="false"/>
                <w:i w:val="false"/>
                <w:color w:val="000000"/>
                <w:sz w:val="20"/>
              </w:rPr>
              <w:t>
3.</w:t>
            </w:r>
          </w:p>
          <w:bookmarkEnd w:id="727"/>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1 484 604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28"/>
          <w:p>
            <w:pPr>
              <w:spacing w:after="20"/>
              <w:ind w:left="20"/>
              <w:jc w:val="both"/>
            </w:pPr>
            <w:r>
              <w:rPr>
                <w:rFonts w:ascii="Times New Roman"/>
                <w:b w:val="false"/>
                <w:i w:val="false"/>
                <w:color w:val="000000"/>
                <w:sz w:val="20"/>
              </w:rPr>
              <w:t>
4.</w:t>
            </w:r>
          </w:p>
          <w:bookmarkEnd w:id="728"/>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200 978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29"/>
          <w:p>
            <w:pPr>
              <w:spacing w:after="20"/>
              <w:ind w:left="20"/>
              <w:jc w:val="both"/>
            </w:pPr>
            <w:r>
              <w:rPr>
                <w:rFonts w:ascii="Times New Roman"/>
                <w:b w:val="false"/>
                <w:i w:val="false"/>
                <w:color w:val="000000"/>
                <w:sz w:val="20"/>
              </w:rPr>
              <w:t>
5.</w:t>
            </w:r>
          </w:p>
          <w:bookmarkEnd w:id="729"/>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1 675 346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30"/>
          <w:p>
            <w:pPr>
              <w:spacing w:after="20"/>
              <w:ind w:left="20"/>
              <w:jc w:val="both"/>
            </w:pPr>
            <w:r>
              <w:rPr>
                <w:rFonts w:ascii="Times New Roman"/>
                <w:b w:val="false"/>
                <w:i w:val="false"/>
                <w:color w:val="000000"/>
                <w:sz w:val="20"/>
              </w:rPr>
              <w:t>
6.</w:t>
            </w:r>
          </w:p>
          <w:bookmarkEnd w:id="730"/>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852 909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31"/>
          <w:p>
            <w:pPr>
              <w:spacing w:after="20"/>
              <w:ind w:left="20"/>
              <w:jc w:val="both"/>
            </w:pPr>
            <w:r>
              <w:rPr>
                <w:rFonts w:ascii="Times New Roman"/>
                <w:b w:val="false"/>
                <w:i w:val="false"/>
                <w:color w:val="000000"/>
                <w:sz w:val="20"/>
              </w:rPr>
              <w:t>
7.</w:t>
            </w:r>
          </w:p>
          <w:bookmarkEnd w:id="731"/>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1 085 344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32"/>
          <w:p>
            <w:pPr>
              <w:spacing w:after="20"/>
              <w:ind w:left="20"/>
              <w:jc w:val="both"/>
            </w:pPr>
            <w:r>
              <w:rPr>
                <w:rFonts w:ascii="Times New Roman"/>
                <w:b w:val="false"/>
                <w:i w:val="false"/>
                <w:color w:val="000000"/>
                <w:sz w:val="20"/>
              </w:rPr>
              <w:t>
8.</w:t>
            </w:r>
          </w:p>
          <w:bookmarkEnd w:id="732"/>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1 524 355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33"/>
          <w:p>
            <w:pPr>
              <w:spacing w:after="20"/>
              <w:ind w:left="20"/>
              <w:jc w:val="both"/>
            </w:pPr>
            <w:r>
              <w:rPr>
                <w:rFonts w:ascii="Times New Roman"/>
                <w:b w:val="false"/>
                <w:i w:val="false"/>
                <w:color w:val="000000"/>
                <w:sz w:val="20"/>
              </w:rPr>
              <w:t>
9.</w:t>
            </w:r>
          </w:p>
          <w:bookmarkEnd w:id="733"/>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2 615 395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34"/>
          <w:p>
            <w:pPr>
              <w:spacing w:after="20"/>
              <w:ind w:left="20"/>
              <w:jc w:val="both"/>
            </w:pPr>
            <w:r>
              <w:rPr>
                <w:rFonts w:ascii="Times New Roman"/>
                <w:b w:val="false"/>
                <w:i w:val="false"/>
                <w:color w:val="000000"/>
                <w:sz w:val="20"/>
              </w:rPr>
              <w:t>
10.</w:t>
            </w:r>
          </w:p>
          <w:bookmarkEnd w:id="734"/>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1 273 134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35"/>
          <w:p>
            <w:pPr>
              <w:spacing w:after="20"/>
              <w:ind w:left="20"/>
              <w:jc w:val="both"/>
            </w:pPr>
            <w:r>
              <w:rPr>
                <w:rFonts w:ascii="Times New Roman"/>
                <w:b w:val="false"/>
                <w:i w:val="false"/>
                <w:color w:val="000000"/>
                <w:sz w:val="20"/>
              </w:rPr>
              <w:t>
11.</w:t>
            </w:r>
          </w:p>
          <w:bookmarkEnd w:id="735"/>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36"/>
          <w:p>
            <w:pPr>
              <w:spacing w:after="20"/>
              <w:ind w:left="20"/>
              <w:jc w:val="both"/>
            </w:pPr>
            <w:r>
              <w:rPr>
                <w:rFonts w:ascii="Times New Roman"/>
                <w:b w:val="false"/>
                <w:i w:val="false"/>
                <w:color w:val="000000"/>
                <w:sz w:val="20"/>
              </w:rPr>
              <w:t>
12.</w:t>
            </w:r>
          </w:p>
          <w:bookmarkEnd w:id="736"/>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1 167 733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37"/>
          <w:p>
            <w:pPr>
              <w:spacing w:after="20"/>
              <w:ind w:left="20"/>
              <w:jc w:val="both"/>
            </w:pPr>
            <w:r>
              <w:rPr>
                <w:rFonts w:ascii="Times New Roman"/>
                <w:b w:val="false"/>
                <w:i w:val="false"/>
                <w:color w:val="000000"/>
                <w:sz w:val="20"/>
              </w:rPr>
              <w:t>
13.</w:t>
            </w:r>
          </w:p>
          <w:bookmarkEnd w:id="737"/>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3 096 050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38"/>
          <w:p>
            <w:pPr>
              <w:spacing w:after="20"/>
              <w:ind w:left="20"/>
              <w:jc w:val="both"/>
            </w:pPr>
            <w:r>
              <w:rPr>
                <w:rFonts w:ascii="Times New Roman"/>
                <w:b w:val="false"/>
                <w:i w:val="false"/>
                <w:color w:val="000000"/>
                <w:sz w:val="20"/>
              </w:rPr>
              <w:t>
14.</w:t>
            </w:r>
          </w:p>
          <w:bookmarkEnd w:id="738"/>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39"/>
          <w:p>
            <w:pPr>
              <w:spacing w:after="20"/>
              <w:ind w:left="20"/>
              <w:jc w:val="both"/>
            </w:pPr>
            <w:r>
              <w:rPr>
                <w:rFonts w:ascii="Times New Roman"/>
                <w:b w:val="false"/>
                <w:i w:val="false"/>
                <w:color w:val="000000"/>
                <w:sz w:val="20"/>
              </w:rPr>
              <w:t>
15.</w:t>
            </w:r>
          </w:p>
          <w:bookmarkEnd w:id="739"/>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1 707 566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40"/>
          <w:p>
            <w:pPr>
              <w:spacing w:after="20"/>
              <w:ind w:left="20"/>
              <w:jc w:val="both"/>
            </w:pPr>
            <w:r>
              <w:rPr>
                <w:rFonts w:ascii="Times New Roman"/>
                <w:b w:val="false"/>
                <w:i w:val="false"/>
                <w:color w:val="000000"/>
                <w:sz w:val="20"/>
              </w:rPr>
              <w:t>
16.</w:t>
            </w:r>
          </w:p>
          <w:bookmarkEnd w:id="740"/>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760" w:id="74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субсидирование заготовительным организациям в сфере агропромышленного комплекса суммы налога на добавленную стоимость, уплаченного в бюджет, в пределах исчисленного налога на добавленную стоимость</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42"/>
          <w:p>
            <w:pPr>
              <w:spacing w:after="20"/>
              <w:ind w:left="20"/>
              <w:jc w:val="both"/>
            </w:pPr>
            <w:r>
              <w:rPr>
                <w:rFonts w:ascii="Times New Roman"/>
                <w:b w:val="false"/>
                <w:i w:val="false"/>
                <w:color w:val="000000"/>
                <w:sz w:val="20"/>
              </w:rPr>
              <w:t>
№ п/п</w:t>
            </w:r>
          </w:p>
          <w:bookmarkEnd w:id="742"/>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43"/>
          <w:p>
            <w:pPr>
              <w:spacing w:after="20"/>
              <w:ind w:left="20"/>
              <w:jc w:val="both"/>
            </w:pPr>
            <w:r>
              <w:rPr>
                <w:rFonts w:ascii="Times New Roman"/>
                <w:b w:val="false"/>
                <w:i w:val="false"/>
                <w:color w:val="000000"/>
                <w:sz w:val="20"/>
              </w:rPr>
              <w:t>
 </w:t>
            </w:r>
          </w:p>
          <w:bookmarkEnd w:id="743"/>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766 074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44"/>
          <w:p>
            <w:pPr>
              <w:spacing w:after="20"/>
              <w:ind w:left="20"/>
              <w:jc w:val="both"/>
            </w:pPr>
            <w:r>
              <w:rPr>
                <w:rFonts w:ascii="Times New Roman"/>
                <w:b w:val="false"/>
                <w:i w:val="false"/>
                <w:color w:val="000000"/>
                <w:sz w:val="20"/>
              </w:rPr>
              <w:t>
1.</w:t>
            </w:r>
          </w:p>
          <w:bookmarkEnd w:id="744"/>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45"/>
          <w:p>
            <w:pPr>
              <w:spacing w:after="20"/>
              <w:ind w:left="20"/>
              <w:jc w:val="both"/>
            </w:pPr>
            <w:r>
              <w:rPr>
                <w:rFonts w:ascii="Times New Roman"/>
                <w:b w:val="false"/>
                <w:i w:val="false"/>
                <w:color w:val="000000"/>
                <w:sz w:val="20"/>
              </w:rPr>
              <w:t>
2.</w:t>
            </w:r>
          </w:p>
          <w:bookmarkEnd w:id="74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46"/>
          <w:p>
            <w:pPr>
              <w:spacing w:after="20"/>
              <w:ind w:left="20"/>
              <w:jc w:val="both"/>
            </w:pPr>
            <w:r>
              <w:rPr>
                <w:rFonts w:ascii="Times New Roman"/>
                <w:b w:val="false"/>
                <w:i w:val="false"/>
                <w:color w:val="000000"/>
                <w:sz w:val="20"/>
              </w:rPr>
              <w:t>
3.</w:t>
            </w:r>
          </w:p>
          <w:bookmarkEnd w:id="746"/>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47"/>
          <w:p>
            <w:pPr>
              <w:spacing w:after="20"/>
              <w:ind w:left="20"/>
              <w:jc w:val="both"/>
            </w:pPr>
            <w:r>
              <w:rPr>
                <w:rFonts w:ascii="Times New Roman"/>
                <w:b w:val="false"/>
                <w:i w:val="false"/>
                <w:color w:val="000000"/>
                <w:sz w:val="20"/>
              </w:rPr>
              <w:t>
4.</w:t>
            </w:r>
          </w:p>
          <w:bookmarkEnd w:id="747"/>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48"/>
          <w:p>
            <w:pPr>
              <w:spacing w:after="20"/>
              <w:ind w:left="20"/>
              <w:jc w:val="both"/>
            </w:pPr>
            <w:r>
              <w:rPr>
                <w:rFonts w:ascii="Times New Roman"/>
                <w:b w:val="false"/>
                <w:i w:val="false"/>
                <w:color w:val="000000"/>
                <w:sz w:val="20"/>
              </w:rPr>
              <w:t>
5.</w:t>
            </w:r>
          </w:p>
          <w:bookmarkEnd w:id="748"/>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49"/>
          <w:p>
            <w:pPr>
              <w:spacing w:after="20"/>
              <w:ind w:left="20"/>
              <w:jc w:val="both"/>
            </w:pPr>
            <w:r>
              <w:rPr>
                <w:rFonts w:ascii="Times New Roman"/>
                <w:b w:val="false"/>
                <w:i w:val="false"/>
                <w:color w:val="000000"/>
                <w:sz w:val="20"/>
              </w:rPr>
              <w:t>
6.</w:t>
            </w:r>
          </w:p>
          <w:bookmarkEnd w:id="749"/>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50"/>
          <w:p>
            <w:pPr>
              <w:spacing w:after="20"/>
              <w:ind w:left="20"/>
              <w:jc w:val="both"/>
            </w:pPr>
            <w:r>
              <w:rPr>
                <w:rFonts w:ascii="Times New Roman"/>
                <w:b w:val="false"/>
                <w:i w:val="false"/>
                <w:color w:val="000000"/>
                <w:sz w:val="20"/>
              </w:rPr>
              <w:t>
7.</w:t>
            </w:r>
          </w:p>
          <w:bookmarkEnd w:id="750"/>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51"/>
          <w:p>
            <w:pPr>
              <w:spacing w:after="20"/>
              <w:ind w:left="20"/>
              <w:jc w:val="both"/>
            </w:pPr>
            <w:r>
              <w:rPr>
                <w:rFonts w:ascii="Times New Roman"/>
                <w:b w:val="false"/>
                <w:i w:val="false"/>
                <w:color w:val="000000"/>
                <w:sz w:val="20"/>
              </w:rPr>
              <w:t>
8.</w:t>
            </w:r>
          </w:p>
          <w:bookmarkEnd w:id="751"/>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290 334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52"/>
          <w:p>
            <w:pPr>
              <w:spacing w:after="20"/>
              <w:ind w:left="20"/>
              <w:jc w:val="both"/>
            </w:pPr>
            <w:r>
              <w:rPr>
                <w:rFonts w:ascii="Times New Roman"/>
                <w:b w:val="false"/>
                <w:i w:val="false"/>
                <w:color w:val="000000"/>
                <w:sz w:val="20"/>
              </w:rPr>
              <w:t>
9.</w:t>
            </w:r>
          </w:p>
          <w:bookmarkEnd w:id="752"/>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53"/>
          <w:p>
            <w:pPr>
              <w:spacing w:after="20"/>
              <w:ind w:left="20"/>
              <w:jc w:val="both"/>
            </w:pPr>
            <w:r>
              <w:rPr>
                <w:rFonts w:ascii="Times New Roman"/>
                <w:b w:val="false"/>
                <w:i w:val="false"/>
                <w:color w:val="000000"/>
                <w:sz w:val="20"/>
              </w:rPr>
              <w:t>
10.</w:t>
            </w:r>
          </w:p>
          <w:bookmarkEnd w:id="753"/>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54"/>
          <w:p>
            <w:pPr>
              <w:spacing w:after="20"/>
              <w:ind w:left="20"/>
              <w:jc w:val="both"/>
            </w:pPr>
            <w:r>
              <w:rPr>
                <w:rFonts w:ascii="Times New Roman"/>
                <w:b w:val="false"/>
                <w:i w:val="false"/>
                <w:color w:val="000000"/>
                <w:sz w:val="20"/>
              </w:rPr>
              <w:t>
11.</w:t>
            </w:r>
          </w:p>
          <w:bookmarkEnd w:id="754"/>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776" w:id="75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выплату государственной адресной социальной помощи</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56"/>
          <w:p>
            <w:pPr>
              <w:spacing w:after="20"/>
              <w:ind w:left="20"/>
              <w:jc w:val="both"/>
            </w:pPr>
            <w:r>
              <w:rPr>
                <w:rFonts w:ascii="Times New Roman"/>
                <w:b w:val="false"/>
                <w:i w:val="false"/>
                <w:color w:val="000000"/>
                <w:sz w:val="20"/>
              </w:rPr>
              <w:t>
№ п/п</w:t>
            </w:r>
          </w:p>
          <w:bookmarkEnd w:id="756"/>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57"/>
          <w:p>
            <w:pPr>
              <w:spacing w:after="20"/>
              <w:ind w:left="20"/>
              <w:jc w:val="both"/>
            </w:pPr>
            <w:r>
              <w:rPr>
                <w:rFonts w:ascii="Times New Roman"/>
                <w:b w:val="false"/>
                <w:i w:val="false"/>
                <w:color w:val="000000"/>
                <w:sz w:val="20"/>
              </w:rPr>
              <w:t>
 </w:t>
            </w:r>
          </w:p>
          <w:bookmarkEnd w:id="757"/>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18 380 187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58"/>
          <w:p>
            <w:pPr>
              <w:spacing w:after="20"/>
              <w:ind w:left="20"/>
              <w:jc w:val="both"/>
            </w:pPr>
            <w:r>
              <w:rPr>
                <w:rFonts w:ascii="Times New Roman"/>
                <w:b w:val="false"/>
                <w:i w:val="false"/>
                <w:color w:val="000000"/>
                <w:sz w:val="20"/>
              </w:rPr>
              <w:t>
1.</w:t>
            </w:r>
          </w:p>
          <w:bookmarkEnd w:id="758"/>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59"/>
          <w:p>
            <w:pPr>
              <w:spacing w:after="20"/>
              <w:ind w:left="20"/>
              <w:jc w:val="both"/>
            </w:pPr>
            <w:r>
              <w:rPr>
                <w:rFonts w:ascii="Times New Roman"/>
                <w:b w:val="false"/>
                <w:i w:val="false"/>
                <w:color w:val="000000"/>
                <w:sz w:val="20"/>
              </w:rPr>
              <w:t>
2.</w:t>
            </w:r>
          </w:p>
          <w:bookmarkEnd w:id="759"/>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665 459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60"/>
          <w:p>
            <w:pPr>
              <w:spacing w:after="20"/>
              <w:ind w:left="20"/>
              <w:jc w:val="both"/>
            </w:pPr>
            <w:r>
              <w:rPr>
                <w:rFonts w:ascii="Times New Roman"/>
                <w:b w:val="false"/>
                <w:i w:val="false"/>
                <w:color w:val="000000"/>
                <w:sz w:val="20"/>
              </w:rPr>
              <w:t>
3.</w:t>
            </w:r>
          </w:p>
          <w:bookmarkEnd w:id="760"/>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1 791 581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61"/>
          <w:p>
            <w:pPr>
              <w:spacing w:after="20"/>
              <w:ind w:left="20"/>
              <w:jc w:val="both"/>
            </w:pPr>
            <w:r>
              <w:rPr>
                <w:rFonts w:ascii="Times New Roman"/>
                <w:b w:val="false"/>
                <w:i w:val="false"/>
                <w:color w:val="000000"/>
                <w:sz w:val="20"/>
              </w:rPr>
              <w:t>
4.</w:t>
            </w:r>
          </w:p>
          <w:bookmarkEnd w:id="761"/>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522 936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62"/>
          <w:p>
            <w:pPr>
              <w:spacing w:after="20"/>
              <w:ind w:left="20"/>
              <w:jc w:val="both"/>
            </w:pPr>
            <w:r>
              <w:rPr>
                <w:rFonts w:ascii="Times New Roman"/>
                <w:b w:val="false"/>
                <w:i w:val="false"/>
                <w:color w:val="000000"/>
                <w:sz w:val="20"/>
              </w:rPr>
              <w:t>
5.</w:t>
            </w:r>
          </w:p>
          <w:bookmarkEnd w:id="762"/>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583 703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63"/>
          <w:p>
            <w:pPr>
              <w:spacing w:after="20"/>
              <w:ind w:left="20"/>
              <w:jc w:val="both"/>
            </w:pPr>
            <w:r>
              <w:rPr>
                <w:rFonts w:ascii="Times New Roman"/>
                <w:b w:val="false"/>
                <w:i w:val="false"/>
                <w:color w:val="000000"/>
                <w:sz w:val="20"/>
              </w:rPr>
              <w:t>
6.</w:t>
            </w:r>
          </w:p>
          <w:bookmarkEnd w:id="763"/>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2 012 752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64"/>
          <w:p>
            <w:pPr>
              <w:spacing w:after="20"/>
              <w:ind w:left="20"/>
              <w:jc w:val="both"/>
            </w:pPr>
            <w:r>
              <w:rPr>
                <w:rFonts w:ascii="Times New Roman"/>
                <w:b w:val="false"/>
                <w:i w:val="false"/>
                <w:color w:val="000000"/>
                <w:sz w:val="20"/>
              </w:rPr>
              <w:t>
7.</w:t>
            </w:r>
          </w:p>
          <w:bookmarkEnd w:id="764"/>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65"/>
          <w:p>
            <w:pPr>
              <w:spacing w:after="20"/>
              <w:ind w:left="20"/>
              <w:jc w:val="both"/>
            </w:pPr>
            <w:r>
              <w:rPr>
                <w:rFonts w:ascii="Times New Roman"/>
                <w:b w:val="false"/>
                <w:i w:val="false"/>
                <w:color w:val="000000"/>
                <w:sz w:val="20"/>
              </w:rPr>
              <w:t>
8.</w:t>
            </w:r>
          </w:p>
          <w:bookmarkEnd w:id="765"/>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66"/>
          <w:p>
            <w:pPr>
              <w:spacing w:after="20"/>
              <w:ind w:left="20"/>
              <w:jc w:val="both"/>
            </w:pPr>
            <w:r>
              <w:rPr>
                <w:rFonts w:ascii="Times New Roman"/>
                <w:b w:val="false"/>
                <w:i w:val="false"/>
                <w:color w:val="000000"/>
                <w:sz w:val="20"/>
              </w:rPr>
              <w:t>
9.</w:t>
            </w:r>
          </w:p>
          <w:bookmarkEnd w:id="766"/>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67"/>
          <w:p>
            <w:pPr>
              <w:spacing w:after="20"/>
              <w:ind w:left="20"/>
              <w:jc w:val="both"/>
            </w:pPr>
            <w:r>
              <w:rPr>
                <w:rFonts w:ascii="Times New Roman"/>
                <w:b w:val="false"/>
                <w:i w:val="false"/>
                <w:color w:val="000000"/>
                <w:sz w:val="20"/>
              </w:rPr>
              <w:t>
10.</w:t>
            </w:r>
          </w:p>
          <w:bookmarkEnd w:id="767"/>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1 414 993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68"/>
          <w:p>
            <w:pPr>
              <w:spacing w:after="20"/>
              <w:ind w:left="20"/>
              <w:jc w:val="both"/>
            </w:pPr>
            <w:r>
              <w:rPr>
                <w:rFonts w:ascii="Times New Roman"/>
                <w:b w:val="false"/>
                <w:i w:val="false"/>
                <w:color w:val="000000"/>
                <w:sz w:val="20"/>
              </w:rPr>
              <w:t>
11.</w:t>
            </w:r>
          </w:p>
          <w:bookmarkEnd w:id="768"/>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723 047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69"/>
          <w:p>
            <w:pPr>
              <w:spacing w:after="20"/>
              <w:ind w:left="20"/>
              <w:jc w:val="both"/>
            </w:pPr>
            <w:r>
              <w:rPr>
                <w:rFonts w:ascii="Times New Roman"/>
                <w:b w:val="false"/>
                <w:i w:val="false"/>
                <w:color w:val="000000"/>
                <w:sz w:val="20"/>
              </w:rPr>
              <w:t>
12.</w:t>
            </w:r>
          </w:p>
          <w:bookmarkEnd w:id="769"/>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70"/>
          <w:p>
            <w:pPr>
              <w:spacing w:after="20"/>
              <w:ind w:left="20"/>
              <w:jc w:val="both"/>
            </w:pPr>
            <w:r>
              <w:rPr>
                <w:rFonts w:ascii="Times New Roman"/>
                <w:b w:val="false"/>
                <w:i w:val="false"/>
                <w:color w:val="000000"/>
                <w:sz w:val="20"/>
              </w:rPr>
              <w:t>
13.</w:t>
            </w:r>
          </w:p>
          <w:bookmarkEnd w:id="770"/>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71"/>
          <w:p>
            <w:pPr>
              <w:spacing w:after="20"/>
              <w:ind w:left="20"/>
              <w:jc w:val="both"/>
            </w:pPr>
            <w:r>
              <w:rPr>
                <w:rFonts w:ascii="Times New Roman"/>
                <w:b w:val="false"/>
                <w:i w:val="false"/>
                <w:color w:val="000000"/>
                <w:sz w:val="20"/>
              </w:rPr>
              <w:t>
14.</w:t>
            </w:r>
          </w:p>
          <w:bookmarkEnd w:id="771"/>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8 100 641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72"/>
          <w:p>
            <w:pPr>
              <w:spacing w:after="20"/>
              <w:ind w:left="20"/>
              <w:jc w:val="both"/>
            </w:pPr>
            <w:r>
              <w:rPr>
                <w:rFonts w:ascii="Times New Roman"/>
                <w:b w:val="false"/>
                <w:i w:val="false"/>
                <w:color w:val="000000"/>
                <w:sz w:val="20"/>
              </w:rPr>
              <w:t>
15.</w:t>
            </w:r>
          </w:p>
          <w:bookmarkEnd w:id="772"/>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521 962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73"/>
          <w:p>
            <w:pPr>
              <w:spacing w:after="20"/>
              <w:ind w:left="20"/>
              <w:jc w:val="both"/>
            </w:pPr>
            <w:r>
              <w:rPr>
                <w:rFonts w:ascii="Times New Roman"/>
                <w:b w:val="false"/>
                <w:i w:val="false"/>
                <w:color w:val="000000"/>
                <w:sz w:val="20"/>
              </w:rPr>
              <w:t>
16.</w:t>
            </w:r>
          </w:p>
          <w:bookmarkEnd w:id="773"/>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797" w:id="77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внедрение консультантов по социальной работе и ассистентов в центрах занятости населения</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75"/>
          <w:p>
            <w:pPr>
              <w:spacing w:after="20"/>
              <w:ind w:left="20"/>
              <w:jc w:val="both"/>
            </w:pPr>
            <w:r>
              <w:rPr>
                <w:rFonts w:ascii="Times New Roman"/>
                <w:b w:val="false"/>
                <w:i w:val="false"/>
                <w:color w:val="000000"/>
                <w:sz w:val="20"/>
              </w:rPr>
              <w:t>
№ п/п</w:t>
            </w:r>
          </w:p>
          <w:bookmarkEnd w:id="77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76"/>
          <w:p>
            <w:pPr>
              <w:spacing w:after="20"/>
              <w:ind w:left="20"/>
              <w:jc w:val="both"/>
            </w:pPr>
            <w:r>
              <w:rPr>
                <w:rFonts w:ascii="Times New Roman"/>
                <w:b w:val="false"/>
                <w:i w:val="false"/>
                <w:color w:val="000000"/>
                <w:sz w:val="20"/>
              </w:rPr>
              <w:t>
 </w:t>
            </w:r>
          </w:p>
          <w:bookmarkEnd w:id="77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1 893 382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77"/>
          <w:p>
            <w:pPr>
              <w:spacing w:after="20"/>
              <w:ind w:left="20"/>
              <w:jc w:val="both"/>
            </w:pPr>
            <w:r>
              <w:rPr>
                <w:rFonts w:ascii="Times New Roman"/>
                <w:b w:val="false"/>
                <w:i w:val="false"/>
                <w:color w:val="000000"/>
                <w:sz w:val="20"/>
              </w:rPr>
              <w:t>
1.</w:t>
            </w:r>
          </w:p>
          <w:bookmarkEnd w:id="77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78"/>
          <w:p>
            <w:pPr>
              <w:spacing w:after="20"/>
              <w:ind w:left="20"/>
              <w:jc w:val="both"/>
            </w:pPr>
            <w:r>
              <w:rPr>
                <w:rFonts w:ascii="Times New Roman"/>
                <w:b w:val="false"/>
                <w:i w:val="false"/>
                <w:color w:val="000000"/>
                <w:sz w:val="20"/>
              </w:rPr>
              <w:t>
2.</w:t>
            </w:r>
          </w:p>
          <w:bookmarkEnd w:id="77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79"/>
          <w:p>
            <w:pPr>
              <w:spacing w:after="20"/>
              <w:ind w:left="20"/>
              <w:jc w:val="both"/>
            </w:pPr>
            <w:r>
              <w:rPr>
                <w:rFonts w:ascii="Times New Roman"/>
                <w:b w:val="false"/>
                <w:i w:val="false"/>
                <w:color w:val="000000"/>
                <w:sz w:val="20"/>
              </w:rPr>
              <w:t>
3.</w:t>
            </w:r>
          </w:p>
          <w:bookmarkEnd w:id="77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80"/>
          <w:p>
            <w:pPr>
              <w:spacing w:after="20"/>
              <w:ind w:left="20"/>
              <w:jc w:val="both"/>
            </w:pPr>
            <w:r>
              <w:rPr>
                <w:rFonts w:ascii="Times New Roman"/>
                <w:b w:val="false"/>
                <w:i w:val="false"/>
                <w:color w:val="000000"/>
                <w:sz w:val="20"/>
              </w:rPr>
              <w:t>
4.</w:t>
            </w:r>
          </w:p>
          <w:bookmarkEnd w:id="78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89 512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81"/>
          <w:p>
            <w:pPr>
              <w:spacing w:after="20"/>
              <w:ind w:left="20"/>
              <w:jc w:val="both"/>
            </w:pPr>
            <w:r>
              <w:rPr>
                <w:rFonts w:ascii="Times New Roman"/>
                <w:b w:val="false"/>
                <w:i w:val="false"/>
                <w:color w:val="000000"/>
                <w:sz w:val="20"/>
              </w:rPr>
              <w:t>
5.</w:t>
            </w:r>
          </w:p>
          <w:bookmarkEnd w:id="78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82"/>
          <w:p>
            <w:pPr>
              <w:spacing w:after="20"/>
              <w:ind w:left="20"/>
              <w:jc w:val="both"/>
            </w:pPr>
            <w:r>
              <w:rPr>
                <w:rFonts w:ascii="Times New Roman"/>
                <w:b w:val="false"/>
                <w:i w:val="false"/>
                <w:color w:val="000000"/>
                <w:sz w:val="20"/>
              </w:rPr>
              <w:t>
6.</w:t>
            </w:r>
          </w:p>
          <w:bookmarkEnd w:id="78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83"/>
          <w:p>
            <w:pPr>
              <w:spacing w:after="20"/>
              <w:ind w:left="20"/>
              <w:jc w:val="both"/>
            </w:pPr>
            <w:r>
              <w:rPr>
                <w:rFonts w:ascii="Times New Roman"/>
                <w:b w:val="false"/>
                <w:i w:val="false"/>
                <w:color w:val="000000"/>
                <w:sz w:val="20"/>
              </w:rPr>
              <w:t>
7.</w:t>
            </w:r>
          </w:p>
          <w:bookmarkEnd w:id="78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115 897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84"/>
          <w:p>
            <w:pPr>
              <w:spacing w:after="20"/>
              <w:ind w:left="20"/>
              <w:jc w:val="both"/>
            </w:pPr>
            <w:r>
              <w:rPr>
                <w:rFonts w:ascii="Times New Roman"/>
                <w:b w:val="false"/>
                <w:i w:val="false"/>
                <w:color w:val="000000"/>
                <w:sz w:val="20"/>
              </w:rPr>
              <w:t>
8.</w:t>
            </w:r>
          </w:p>
          <w:bookmarkEnd w:id="78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85"/>
          <w:p>
            <w:pPr>
              <w:spacing w:after="20"/>
              <w:ind w:left="20"/>
              <w:jc w:val="both"/>
            </w:pPr>
            <w:r>
              <w:rPr>
                <w:rFonts w:ascii="Times New Roman"/>
                <w:b w:val="false"/>
                <w:i w:val="false"/>
                <w:color w:val="000000"/>
                <w:sz w:val="20"/>
              </w:rPr>
              <w:t>
9.</w:t>
            </w:r>
          </w:p>
          <w:bookmarkEnd w:id="78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102 725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86"/>
          <w:p>
            <w:pPr>
              <w:spacing w:after="20"/>
              <w:ind w:left="20"/>
              <w:jc w:val="both"/>
            </w:pPr>
            <w:r>
              <w:rPr>
                <w:rFonts w:ascii="Times New Roman"/>
                <w:b w:val="false"/>
                <w:i w:val="false"/>
                <w:color w:val="000000"/>
                <w:sz w:val="20"/>
              </w:rPr>
              <w:t>
10.</w:t>
            </w:r>
          </w:p>
          <w:bookmarkEnd w:id="78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86 383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87"/>
          <w:p>
            <w:pPr>
              <w:spacing w:after="20"/>
              <w:ind w:left="20"/>
              <w:jc w:val="both"/>
            </w:pPr>
            <w:r>
              <w:rPr>
                <w:rFonts w:ascii="Times New Roman"/>
                <w:b w:val="false"/>
                <w:i w:val="false"/>
                <w:color w:val="000000"/>
                <w:sz w:val="20"/>
              </w:rPr>
              <w:t>
11.</w:t>
            </w:r>
          </w:p>
          <w:bookmarkEnd w:id="78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88"/>
          <w:p>
            <w:pPr>
              <w:spacing w:after="20"/>
              <w:ind w:left="20"/>
              <w:jc w:val="both"/>
            </w:pPr>
            <w:r>
              <w:rPr>
                <w:rFonts w:ascii="Times New Roman"/>
                <w:b w:val="false"/>
                <w:i w:val="false"/>
                <w:color w:val="000000"/>
                <w:sz w:val="20"/>
              </w:rPr>
              <w:t>
12.</w:t>
            </w:r>
          </w:p>
          <w:bookmarkEnd w:id="78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89"/>
          <w:p>
            <w:pPr>
              <w:spacing w:after="20"/>
              <w:ind w:left="20"/>
              <w:jc w:val="both"/>
            </w:pPr>
            <w:r>
              <w:rPr>
                <w:rFonts w:ascii="Times New Roman"/>
                <w:b w:val="false"/>
                <w:i w:val="false"/>
                <w:color w:val="000000"/>
                <w:sz w:val="20"/>
              </w:rPr>
              <w:t>
13.</w:t>
            </w:r>
          </w:p>
          <w:bookmarkEnd w:id="78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90"/>
          <w:p>
            <w:pPr>
              <w:spacing w:after="20"/>
              <w:ind w:left="20"/>
              <w:jc w:val="both"/>
            </w:pPr>
            <w:r>
              <w:rPr>
                <w:rFonts w:ascii="Times New Roman"/>
                <w:b w:val="false"/>
                <w:i w:val="false"/>
                <w:color w:val="000000"/>
                <w:sz w:val="20"/>
              </w:rPr>
              <w:t>
14.</w:t>
            </w:r>
          </w:p>
          <w:bookmarkEnd w:id="79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91"/>
          <w:p>
            <w:pPr>
              <w:spacing w:after="20"/>
              <w:ind w:left="20"/>
              <w:jc w:val="both"/>
            </w:pPr>
            <w:r>
              <w:rPr>
                <w:rFonts w:ascii="Times New Roman"/>
                <w:b w:val="false"/>
                <w:i w:val="false"/>
                <w:color w:val="000000"/>
                <w:sz w:val="20"/>
              </w:rPr>
              <w:t>
15.</w:t>
            </w:r>
          </w:p>
          <w:bookmarkEnd w:id="79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92"/>
          <w:p>
            <w:pPr>
              <w:spacing w:after="20"/>
              <w:ind w:left="20"/>
              <w:jc w:val="both"/>
            </w:pPr>
            <w:r>
              <w:rPr>
                <w:rFonts w:ascii="Times New Roman"/>
                <w:b w:val="false"/>
                <w:i w:val="false"/>
                <w:color w:val="000000"/>
                <w:sz w:val="20"/>
              </w:rPr>
              <w:t>
16.</w:t>
            </w:r>
          </w:p>
          <w:bookmarkEnd w:id="79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818" w:id="79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введение стандартов оказания специальных социальных услуг</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2289"/>
        <w:gridCol w:w="7330"/>
      </w:tblGrid>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94"/>
          <w:p>
            <w:pPr>
              <w:spacing w:after="20"/>
              <w:ind w:left="20"/>
              <w:jc w:val="both"/>
            </w:pPr>
            <w:r>
              <w:rPr>
                <w:rFonts w:ascii="Times New Roman"/>
                <w:b w:val="false"/>
                <w:i w:val="false"/>
                <w:color w:val="000000"/>
                <w:sz w:val="20"/>
              </w:rPr>
              <w:t>
№ п/п</w:t>
            </w:r>
          </w:p>
          <w:bookmarkEnd w:id="794"/>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795"/>
          <w:p>
            <w:pPr>
              <w:spacing w:after="20"/>
              <w:ind w:left="20"/>
              <w:jc w:val="both"/>
            </w:pPr>
            <w:r>
              <w:rPr>
                <w:rFonts w:ascii="Times New Roman"/>
                <w:b w:val="false"/>
                <w:i w:val="false"/>
                <w:color w:val="000000"/>
                <w:sz w:val="20"/>
              </w:rPr>
              <w:t>
 </w:t>
            </w:r>
          </w:p>
          <w:bookmarkEnd w:id="795"/>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75 584</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96"/>
          <w:p>
            <w:pPr>
              <w:spacing w:after="20"/>
              <w:ind w:left="20"/>
              <w:jc w:val="both"/>
            </w:pPr>
            <w:r>
              <w:rPr>
                <w:rFonts w:ascii="Times New Roman"/>
                <w:b w:val="false"/>
                <w:i w:val="false"/>
                <w:color w:val="000000"/>
                <w:sz w:val="20"/>
              </w:rPr>
              <w:t>
1.</w:t>
            </w:r>
          </w:p>
          <w:bookmarkEnd w:id="796"/>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20 041</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97"/>
          <w:p>
            <w:pPr>
              <w:spacing w:after="20"/>
              <w:ind w:left="20"/>
              <w:jc w:val="both"/>
            </w:pPr>
            <w:r>
              <w:rPr>
                <w:rFonts w:ascii="Times New Roman"/>
                <w:b w:val="false"/>
                <w:i w:val="false"/>
                <w:color w:val="000000"/>
                <w:sz w:val="20"/>
              </w:rPr>
              <w:t>
2.</w:t>
            </w:r>
          </w:p>
          <w:bookmarkEnd w:id="797"/>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20 041</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98"/>
          <w:p>
            <w:pPr>
              <w:spacing w:after="20"/>
              <w:ind w:left="20"/>
              <w:jc w:val="both"/>
            </w:pPr>
            <w:r>
              <w:rPr>
                <w:rFonts w:ascii="Times New Roman"/>
                <w:b w:val="false"/>
                <w:i w:val="false"/>
                <w:color w:val="000000"/>
                <w:sz w:val="20"/>
              </w:rPr>
              <w:t>
3.</w:t>
            </w:r>
          </w:p>
          <w:bookmarkEnd w:id="798"/>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99"/>
          <w:p>
            <w:pPr>
              <w:spacing w:after="20"/>
              <w:ind w:left="20"/>
              <w:jc w:val="both"/>
            </w:pPr>
            <w:r>
              <w:rPr>
                <w:rFonts w:ascii="Times New Roman"/>
                <w:b w:val="false"/>
                <w:i w:val="false"/>
                <w:color w:val="000000"/>
                <w:sz w:val="20"/>
              </w:rPr>
              <w:t>
4.</w:t>
            </w:r>
          </w:p>
          <w:bookmarkEnd w:id="799"/>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00"/>
          <w:p>
            <w:pPr>
              <w:spacing w:after="20"/>
              <w:ind w:left="20"/>
              <w:jc w:val="both"/>
            </w:pPr>
            <w:r>
              <w:rPr>
                <w:rFonts w:ascii="Times New Roman"/>
                <w:b w:val="false"/>
                <w:i w:val="false"/>
                <w:color w:val="000000"/>
                <w:sz w:val="20"/>
              </w:rPr>
              <w:t>
5.</w:t>
            </w:r>
          </w:p>
          <w:bookmarkEnd w:id="800"/>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01"/>
          <w:p>
            <w:pPr>
              <w:spacing w:after="20"/>
              <w:ind w:left="20"/>
              <w:jc w:val="both"/>
            </w:pPr>
            <w:r>
              <w:rPr>
                <w:rFonts w:ascii="Times New Roman"/>
                <w:b w:val="false"/>
                <w:i w:val="false"/>
                <w:color w:val="000000"/>
                <w:sz w:val="20"/>
              </w:rPr>
              <w:t>
6.</w:t>
            </w:r>
          </w:p>
          <w:bookmarkEnd w:id="801"/>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829" w:id="80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размещение государственного социального заказа в неправительственных организациях</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03"/>
          <w:p>
            <w:pPr>
              <w:spacing w:after="20"/>
              <w:ind w:left="20"/>
              <w:jc w:val="both"/>
            </w:pPr>
            <w:r>
              <w:rPr>
                <w:rFonts w:ascii="Times New Roman"/>
                <w:b w:val="false"/>
                <w:i w:val="false"/>
                <w:color w:val="000000"/>
                <w:sz w:val="20"/>
              </w:rPr>
              <w:t>
№ п/п</w:t>
            </w:r>
          </w:p>
          <w:bookmarkEnd w:id="80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1 393 674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04"/>
          <w:p>
            <w:pPr>
              <w:spacing w:after="20"/>
              <w:ind w:left="20"/>
              <w:jc w:val="both"/>
            </w:pPr>
            <w:r>
              <w:rPr>
                <w:rFonts w:ascii="Times New Roman"/>
                <w:b w:val="false"/>
                <w:i w:val="false"/>
                <w:color w:val="000000"/>
                <w:sz w:val="20"/>
              </w:rPr>
              <w:t>
1.</w:t>
            </w:r>
          </w:p>
          <w:bookmarkEnd w:id="80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05"/>
          <w:p>
            <w:pPr>
              <w:spacing w:after="20"/>
              <w:ind w:left="20"/>
              <w:jc w:val="both"/>
            </w:pPr>
            <w:r>
              <w:rPr>
                <w:rFonts w:ascii="Times New Roman"/>
                <w:b w:val="false"/>
                <w:i w:val="false"/>
                <w:color w:val="000000"/>
                <w:sz w:val="20"/>
              </w:rPr>
              <w:t>
2.</w:t>
            </w:r>
          </w:p>
          <w:bookmarkEnd w:id="80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06"/>
          <w:p>
            <w:pPr>
              <w:spacing w:after="20"/>
              <w:ind w:left="20"/>
              <w:jc w:val="both"/>
            </w:pPr>
            <w:r>
              <w:rPr>
                <w:rFonts w:ascii="Times New Roman"/>
                <w:b w:val="false"/>
                <w:i w:val="false"/>
                <w:color w:val="000000"/>
                <w:sz w:val="20"/>
              </w:rPr>
              <w:t>
3.</w:t>
            </w:r>
          </w:p>
          <w:bookmarkEnd w:id="80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07"/>
          <w:p>
            <w:pPr>
              <w:spacing w:after="20"/>
              <w:ind w:left="20"/>
              <w:jc w:val="both"/>
            </w:pPr>
            <w:r>
              <w:rPr>
                <w:rFonts w:ascii="Times New Roman"/>
                <w:b w:val="false"/>
                <w:i w:val="false"/>
                <w:color w:val="000000"/>
                <w:sz w:val="20"/>
              </w:rPr>
              <w:t>
4.</w:t>
            </w:r>
          </w:p>
          <w:bookmarkEnd w:id="80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08"/>
          <w:p>
            <w:pPr>
              <w:spacing w:after="20"/>
              <w:ind w:left="20"/>
              <w:jc w:val="both"/>
            </w:pPr>
            <w:r>
              <w:rPr>
                <w:rFonts w:ascii="Times New Roman"/>
                <w:b w:val="false"/>
                <w:i w:val="false"/>
                <w:color w:val="000000"/>
                <w:sz w:val="20"/>
              </w:rPr>
              <w:t>
5.</w:t>
            </w:r>
          </w:p>
          <w:bookmarkEnd w:id="80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09"/>
          <w:p>
            <w:pPr>
              <w:spacing w:after="20"/>
              <w:ind w:left="20"/>
              <w:jc w:val="both"/>
            </w:pPr>
            <w:r>
              <w:rPr>
                <w:rFonts w:ascii="Times New Roman"/>
                <w:b w:val="false"/>
                <w:i w:val="false"/>
                <w:color w:val="000000"/>
                <w:sz w:val="20"/>
              </w:rPr>
              <w:t>
6.</w:t>
            </w:r>
          </w:p>
          <w:bookmarkEnd w:id="80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10"/>
          <w:p>
            <w:pPr>
              <w:spacing w:after="20"/>
              <w:ind w:left="20"/>
              <w:jc w:val="both"/>
            </w:pPr>
            <w:r>
              <w:rPr>
                <w:rFonts w:ascii="Times New Roman"/>
                <w:b w:val="false"/>
                <w:i w:val="false"/>
                <w:color w:val="000000"/>
                <w:sz w:val="20"/>
              </w:rPr>
              <w:t>
7.</w:t>
            </w:r>
          </w:p>
          <w:bookmarkEnd w:id="81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11"/>
          <w:p>
            <w:pPr>
              <w:spacing w:after="20"/>
              <w:ind w:left="20"/>
              <w:jc w:val="both"/>
            </w:pPr>
            <w:r>
              <w:rPr>
                <w:rFonts w:ascii="Times New Roman"/>
                <w:b w:val="false"/>
                <w:i w:val="false"/>
                <w:color w:val="000000"/>
                <w:sz w:val="20"/>
              </w:rPr>
              <w:t>
8.</w:t>
            </w:r>
          </w:p>
          <w:bookmarkEnd w:id="81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12"/>
          <w:p>
            <w:pPr>
              <w:spacing w:after="20"/>
              <w:ind w:left="20"/>
              <w:jc w:val="both"/>
            </w:pPr>
            <w:r>
              <w:rPr>
                <w:rFonts w:ascii="Times New Roman"/>
                <w:b w:val="false"/>
                <w:i w:val="false"/>
                <w:color w:val="000000"/>
                <w:sz w:val="20"/>
              </w:rPr>
              <w:t>
9.</w:t>
            </w:r>
          </w:p>
          <w:bookmarkEnd w:id="81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109 950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13"/>
          <w:p>
            <w:pPr>
              <w:spacing w:after="20"/>
              <w:ind w:left="20"/>
              <w:jc w:val="both"/>
            </w:pPr>
            <w:r>
              <w:rPr>
                <w:rFonts w:ascii="Times New Roman"/>
                <w:b w:val="false"/>
                <w:i w:val="false"/>
                <w:color w:val="000000"/>
                <w:sz w:val="20"/>
              </w:rPr>
              <w:t>
10.</w:t>
            </w:r>
          </w:p>
          <w:bookmarkEnd w:id="81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14"/>
          <w:p>
            <w:pPr>
              <w:spacing w:after="20"/>
              <w:ind w:left="20"/>
              <w:jc w:val="both"/>
            </w:pPr>
            <w:r>
              <w:rPr>
                <w:rFonts w:ascii="Times New Roman"/>
                <w:b w:val="false"/>
                <w:i w:val="false"/>
                <w:color w:val="000000"/>
                <w:sz w:val="20"/>
              </w:rPr>
              <w:t>
11.</w:t>
            </w:r>
          </w:p>
          <w:bookmarkEnd w:id="81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15"/>
          <w:p>
            <w:pPr>
              <w:spacing w:after="20"/>
              <w:ind w:left="20"/>
              <w:jc w:val="both"/>
            </w:pPr>
            <w:r>
              <w:rPr>
                <w:rFonts w:ascii="Times New Roman"/>
                <w:b w:val="false"/>
                <w:i w:val="false"/>
                <w:color w:val="000000"/>
                <w:sz w:val="20"/>
              </w:rPr>
              <w:t>
12.</w:t>
            </w:r>
          </w:p>
          <w:bookmarkEnd w:id="81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16"/>
          <w:p>
            <w:pPr>
              <w:spacing w:after="20"/>
              <w:ind w:left="20"/>
              <w:jc w:val="both"/>
            </w:pPr>
            <w:r>
              <w:rPr>
                <w:rFonts w:ascii="Times New Roman"/>
                <w:b w:val="false"/>
                <w:i w:val="false"/>
                <w:color w:val="000000"/>
                <w:sz w:val="20"/>
              </w:rPr>
              <w:t>
13.</w:t>
            </w:r>
          </w:p>
          <w:bookmarkEnd w:id="81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17"/>
          <w:p>
            <w:pPr>
              <w:spacing w:after="20"/>
              <w:ind w:left="20"/>
              <w:jc w:val="both"/>
            </w:pPr>
            <w:r>
              <w:rPr>
                <w:rFonts w:ascii="Times New Roman"/>
                <w:b w:val="false"/>
                <w:i w:val="false"/>
                <w:color w:val="000000"/>
                <w:sz w:val="20"/>
              </w:rPr>
              <w:t>
14.</w:t>
            </w:r>
          </w:p>
          <w:bookmarkEnd w:id="81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18"/>
          <w:p>
            <w:pPr>
              <w:spacing w:after="20"/>
              <w:ind w:left="20"/>
              <w:jc w:val="both"/>
            </w:pPr>
            <w:r>
              <w:rPr>
                <w:rFonts w:ascii="Times New Roman"/>
                <w:b w:val="false"/>
                <w:i w:val="false"/>
                <w:color w:val="000000"/>
                <w:sz w:val="20"/>
              </w:rPr>
              <w:t>
15.</w:t>
            </w:r>
          </w:p>
          <w:bookmarkEnd w:id="81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bl>
    <w:bookmarkStart w:name="z847" w:id="819"/>
    <w:p>
      <w:pPr>
        <w:spacing w:after="0"/>
        <w:ind w:left="0"/>
        <w:jc w:val="both"/>
      </w:pPr>
      <w:r>
        <w:rPr>
          <w:rFonts w:ascii="Times New Roman"/>
          <w:b w:val="false"/>
          <w:i w:val="false"/>
          <w:color w:val="000000"/>
          <w:sz w:val="28"/>
        </w:rPr>
        <w:t>
      Примечание: Данные расходы направлены на размещение государственного социального заказа в неправительственных организациях на оказание специальных социальных услуг: престарелым и инвалидам в условиях полустационара и в условиях на дому, жертвам торговли людьми, жертвам бытового насилия.</w:t>
      </w:r>
    </w:p>
    <w:bookmarkEnd w:id="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850" w:id="820"/>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реализацию Плана мероприятий по обеспечению прав и улучшению качества жизни инвалидов в Республике Казахстан на 2012-2018 годы</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419"/>
        <w:gridCol w:w="1603"/>
        <w:gridCol w:w="1332"/>
        <w:gridCol w:w="1332"/>
        <w:gridCol w:w="1147"/>
        <w:gridCol w:w="1329"/>
        <w:gridCol w:w="1603"/>
        <w:gridCol w:w="1330"/>
        <w:gridCol w:w="1605"/>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21"/>
          <w:p>
            <w:pPr>
              <w:spacing w:after="20"/>
              <w:ind w:left="20"/>
              <w:jc w:val="both"/>
            </w:pPr>
            <w:r>
              <w:rPr>
                <w:rFonts w:ascii="Times New Roman"/>
                <w:b w:val="false"/>
                <w:i w:val="false"/>
                <w:color w:val="000000"/>
                <w:sz w:val="20"/>
              </w:rPr>
              <w:t>
№ п/п</w:t>
            </w:r>
          </w:p>
          <w:bookmarkEnd w:id="821"/>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дорожных знаков и указателей в местах расположения организаций, ориентированных на обслуживание инвалидов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пешеходных переходов звуковыми устройствами в местах расположения организаций, ориентированных на обслуживание инвалидов</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на развитие служб "Инватакси"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сопровождения сурдопереводом при транслировании новостных телепередач</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инвалидов обязательными гигиеническими средствами</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специалиста жестового языка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перечня технических вспомогательных (компенсаторных) средств</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22"/>
          <w:p>
            <w:pPr>
              <w:spacing w:after="20"/>
              <w:ind w:left="20"/>
              <w:jc w:val="both"/>
            </w:pPr>
            <w:r>
              <w:rPr>
                <w:rFonts w:ascii="Times New Roman"/>
                <w:b w:val="false"/>
                <w:i w:val="false"/>
                <w:color w:val="000000"/>
                <w:sz w:val="20"/>
              </w:rPr>
              <w:t>
 </w:t>
            </w:r>
          </w:p>
          <w:bookmarkEnd w:id="822"/>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6 007 030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150 706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3 346 520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501 807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1 929 783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23"/>
          <w:p>
            <w:pPr>
              <w:spacing w:after="20"/>
              <w:ind w:left="20"/>
              <w:jc w:val="both"/>
            </w:pPr>
            <w:r>
              <w:rPr>
                <w:rFonts w:ascii="Times New Roman"/>
                <w:b w:val="false"/>
                <w:i w:val="false"/>
                <w:color w:val="000000"/>
                <w:sz w:val="20"/>
              </w:rPr>
              <w:t>
1.</w:t>
            </w:r>
          </w:p>
          <w:bookmarkEnd w:id="823"/>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223 327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153 785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24"/>
          <w:p>
            <w:pPr>
              <w:spacing w:after="20"/>
              <w:ind w:left="20"/>
              <w:jc w:val="both"/>
            </w:pPr>
            <w:r>
              <w:rPr>
                <w:rFonts w:ascii="Times New Roman"/>
                <w:b w:val="false"/>
                <w:i w:val="false"/>
                <w:color w:val="000000"/>
                <w:sz w:val="20"/>
              </w:rPr>
              <w:t>
2.</w:t>
            </w:r>
          </w:p>
          <w:bookmarkEnd w:id="824"/>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271 549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132 092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25"/>
          <w:p>
            <w:pPr>
              <w:spacing w:after="20"/>
              <w:ind w:left="20"/>
              <w:jc w:val="both"/>
            </w:pPr>
            <w:r>
              <w:rPr>
                <w:rFonts w:ascii="Times New Roman"/>
                <w:b w:val="false"/>
                <w:i w:val="false"/>
                <w:color w:val="000000"/>
                <w:sz w:val="20"/>
              </w:rPr>
              <w:t>
3.</w:t>
            </w:r>
          </w:p>
          <w:bookmarkEnd w:id="825"/>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502 277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257 563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194 838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26"/>
          <w:p>
            <w:pPr>
              <w:spacing w:after="20"/>
              <w:ind w:left="20"/>
              <w:jc w:val="both"/>
            </w:pPr>
            <w:r>
              <w:rPr>
                <w:rFonts w:ascii="Times New Roman"/>
                <w:b w:val="false"/>
                <w:i w:val="false"/>
                <w:color w:val="000000"/>
                <w:sz w:val="20"/>
              </w:rPr>
              <w:t>
4.</w:t>
            </w:r>
          </w:p>
          <w:bookmarkEnd w:id="826"/>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190 380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27"/>
          <w:p>
            <w:pPr>
              <w:spacing w:after="20"/>
              <w:ind w:left="20"/>
              <w:jc w:val="both"/>
            </w:pPr>
            <w:r>
              <w:rPr>
                <w:rFonts w:ascii="Times New Roman"/>
                <w:b w:val="false"/>
                <w:i w:val="false"/>
                <w:color w:val="000000"/>
                <w:sz w:val="20"/>
              </w:rPr>
              <w:t>
5.</w:t>
            </w:r>
          </w:p>
          <w:bookmarkEnd w:id="827"/>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434 008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28"/>
          <w:p>
            <w:pPr>
              <w:spacing w:after="20"/>
              <w:ind w:left="20"/>
              <w:jc w:val="both"/>
            </w:pPr>
            <w:r>
              <w:rPr>
                <w:rFonts w:ascii="Times New Roman"/>
                <w:b w:val="false"/>
                <w:i w:val="false"/>
                <w:color w:val="000000"/>
                <w:sz w:val="20"/>
              </w:rPr>
              <w:t>
6.</w:t>
            </w:r>
          </w:p>
          <w:bookmarkEnd w:id="828"/>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432 439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29"/>
          <w:p>
            <w:pPr>
              <w:spacing w:after="20"/>
              <w:ind w:left="20"/>
              <w:jc w:val="both"/>
            </w:pPr>
            <w:r>
              <w:rPr>
                <w:rFonts w:ascii="Times New Roman"/>
                <w:b w:val="false"/>
                <w:i w:val="false"/>
                <w:color w:val="000000"/>
                <w:sz w:val="20"/>
              </w:rPr>
              <w:t>
7.</w:t>
            </w:r>
          </w:p>
          <w:bookmarkEnd w:id="829"/>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306 044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156 616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30"/>
          <w:p>
            <w:pPr>
              <w:spacing w:after="20"/>
              <w:ind w:left="20"/>
              <w:jc w:val="both"/>
            </w:pPr>
            <w:r>
              <w:rPr>
                <w:rFonts w:ascii="Times New Roman"/>
                <w:b w:val="false"/>
                <w:i w:val="false"/>
                <w:color w:val="000000"/>
                <w:sz w:val="20"/>
              </w:rPr>
              <w:t>
8.</w:t>
            </w:r>
          </w:p>
          <w:bookmarkEnd w:id="830"/>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416 560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203 016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144 107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31"/>
          <w:p>
            <w:pPr>
              <w:spacing w:after="20"/>
              <w:ind w:left="20"/>
              <w:jc w:val="both"/>
            </w:pPr>
            <w:r>
              <w:rPr>
                <w:rFonts w:ascii="Times New Roman"/>
                <w:b w:val="false"/>
                <w:i w:val="false"/>
                <w:color w:val="000000"/>
                <w:sz w:val="20"/>
              </w:rPr>
              <w:t>
9.</w:t>
            </w:r>
          </w:p>
          <w:bookmarkEnd w:id="831"/>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226 344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32"/>
          <w:p>
            <w:pPr>
              <w:spacing w:after="20"/>
              <w:ind w:left="20"/>
              <w:jc w:val="both"/>
            </w:pPr>
            <w:r>
              <w:rPr>
                <w:rFonts w:ascii="Times New Roman"/>
                <w:b w:val="false"/>
                <w:i w:val="false"/>
                <w:color w:val="000000"/>
                <w:sz w:val="20"/>
              </w:rPr>
              <w:t>
10.</w:t>
            </w:r>
          </w:p>
          <w:bookmarkEnd w:id="832"/>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406 951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192 914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166 887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33"/>
          <w:p>
            <w:pPr>
              <w:spacing w:after="20"/>
              <w:ind w:left="20"/>
              <w:jc w:val="both"/>
            </w:pPr>
            <w:r>
              <w:rPr>
                <w:rFonts w:ascii="Times New Roman"/>
                <w:b w:val="false"/>
                <w:i w:val="false"/>
                <w:color w:val="000000"/>
                <w:sz w:val="20"/>
              </w:rPr>
              <w:t>
11.</w:t>
            </w:r>
          </w:p>
          <w:bookmarkEnd w:id="833"/>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205 024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130 220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34"/>
          <w:p>
            <w:pPr>
              <w:spacing w:after="20"/>
              <w:ind w:left="20"/>
              <w:jc w:val="both"/>
            </w:pPr>
            <w:r>
              <w:rPr>
                <w:rFonts w:ascii="Times New Roman"/>
                <w:b w:val="false"/>
                <w:i w:val="false"/>
                <w:color w:val="000000"/>
                <w:sz w:val="20"/>
              </w:rPr>
              <w:t>
12.</w:t>
            </w:r>
          </w:p>
          <w:bookmarkEnd w:id="834"/>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420 322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212 721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35"/>
          <w:p>
            <w:pPr>
              <w:spacing w:after="20"/>
              <w:ind w:left="20"/>
              <w:jc w:val="both"/>
            </w:pPr>
            <w:r>
              <w:rPr>
                <w:rFonts w:ascii="Times New Roman"/>
                <w:b w:val="false"/>
                <w:i w:val="false"/>
                <w:color w:val="000000"/>
                <w:sz w:val="20"/>
              </w:rPr>
              <w:t>
13.</w:t>
            </w:r>
          </w:p>
          <w:bookmarkEnd w:id="835"/>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226 859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36"/>
          <w:p>
            <w:pPr>
              <w:spacing w:after="20"/>
              <w:ind w:left="20"/>
              <w:jc w:val="both"/>
            </w:pPr>
            <w:r>
              <w:rPr>
                <w:rFonts w:ascii="Times New Roman"/>
                <w:b w:val="false"/>
                <w:i w:val="false"/>
                <w:color w:val="000000"/>
                <w:sz w:val="20"/>
              </w:rPr>
              <w:t>
14.</w:t>
            </w:r>
          </w:p>
          <w:bookmarkEnd w:id="836"/>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1 088 582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405 268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37"/>
          <w:p>
            <w:pPr>
              <w:spacing w:after="20"/>
              <w:ind w:left="20"/>
              <w:jc w:val="both"/>
            </w:pPr>
            <w:r>
              <w:rPr>
                <w:rFonts w:ascii="Times New Roman"/>
                <w:b w:val="false"/>
                <w:i w:val="false"/>
                <w:color w:val="000000"/>
                <w:sz w:val="20"/>
              </w:rPr>
              <w:t>
15.</w:t>
            </w:r>
          </w:p>
          <w:bookmarkEnd w:id="837"/>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343 490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10 711</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255 491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38"/>
          <w:p>
            <w:pPr>
              <w:spacing w:after="20"/>
              <w:ind w:left="20"/>
              <w:jc w:val="both"/>
            </w:pPr>
            <w:r>
              <w:rPr>
                <w:rFonts w:ascii="Times New Roman"/>
                <w:b w:val="false"/>
                <w:i w:val="false"/>
                <w:color w:val="000000"/>
                <w:sz w:val="20"/>
              </w:rPr>
              <w:t>
16.</w:t>
            </w:r>
          </w:p>
          <w:bookmarkEnd w:id="838"/>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312 874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872" w:id="83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услуги по замене и настройке речевых процессоров к кохлеарным имплантам</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40"/>
          <w:p>
            <w:pPr>
              <w:spacing w:after="20"/>
              <w:ind w:left="20"/>
              <w:jc w:val="both"/>
            </w:pPr>
            <w:r>
              <w:rPr>
                <w:rFonts w:ascii="Times New Roman"/>
                <w:b w:val="false"/>
                <w:i w:val="false"/>
                <w:color w:val="000000"/>
                <w:sz w:val="20"/>
              </w:rPr>
              <w:t>
№ п/п</w:t>
            </w:r>
          </w:p>
          <w:bookmarkEnd w:id="840"/>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718 926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41"/>
          <w:p>
            <w:pPr>
              <w:spacing w:after="20"/>
              <w:ind w:left="20"/>
              <w:jc w:val="both"/>
            </w:pPr>
            <w:r>
              <w:rPr>
                <w:rFonts w:ascii="Times New Roman"/>
                <w:b w:val="false"/>
                <w:i w:val="false"/>
                <w:color w:val="000000"/>
                <w:sz w:val="20"/>
              </w:rPr>
              <w:t>
1.</w:t>
            </w:r>
          </w:p>
          <w:bookmarkEnd w:id="841"/>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42"/>
          <w:p>
            <w:pPr>
              <w:spacing w:after="20"/>
              <w:ind w:left="20"/>
              <w:jc w:val="both"/>
            </w:pPr>
            <w:r>
              <w:rPr>
                <w:rFonts w:ascii="Times New Roman"/>
                <w:b w:val="false"/>
                <w:i w:val="false"/>
                <w:color w:val="000000"/>
                <w:sz w:val="20"/>
              </w:rPr>
              <w:t>
2.</w:t>
            </w:r>
          </w:p>
          <w:bookmarkEnd w:id="842"/>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43"/>
          <w:p>
            <w:pPr>
              <w:spacing w:after="20"/>
              <w:ind w:left="20"/>
              <w:jc w:val="both"/>
            </w:pPr>
            <w:r>
              <w:rPr>
                <w:rFonts w:ascii="Times New Roman"/>
                <w:b w:val="false"/>
                <w:i w:val="false"/>
                <w:color w:val="000000"/>
                <w:sz w:val="20"/>
              </w:rPr>
              <w:t>
3.</w:t>
            </w:r>
          </w:p>
          <w:bookmarkEnd w:id="843"/>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44"/>
          <w:p>
            <w:pPr>
              <w:spacing w:after="20"/>
              <w:ind w:left="20"/>
              <w:jc w:val="both"/>
            </w:pPr>
            <w:r>
              <w:rPr>
                <w:rFonts w:ascii="Times New Roman"/>
                <w:b w:val="false"/>
                <w:i w:val="false"/>
                <w:color w:val="000000"/>
                <w:sz w:val="20"/>
              </w:rPr>
              <w:t>
4.</w:t>
            </w:r>
          </w:p>
          <w:bookmarkEnd w:id="844"/>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45"/>
          <w:p>
            <w:pPr>
              <w:spacing w:after="20"/>
              <w:ind w:left="20"/>
              <w:jc w:val="both"/>
            </w:pPr>
            <w:r>
              <w:rPr>
                <w:rFonts w:ascii="Times New Roman"/>
                <w:b w:val="false"/>
                <w:i w:val="false"/>
                <w:color w:val="000000"/>
                <w:sz w:val="20"/>
              </w:rPr>
              <w:t>
5.</w:t>
            </w:r>
          </w:p>
          <w:bookmarkEnd w:id="84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46"/>
          <w:p>
            <w:pPr>
              <w:spacing w:after="20"/>
              <w:ind w:left="20"/>
              <w:jc w:val="both"/>
            </w:pPr>
            <w:r>
              <w:rPr>
                <w:rFonts w:ascii="Times New Roman"/>
                <w:b w:val="false"/>
                <w:i w:val="false"/>
                <w:color w:val="000000"/>
                <w:sz w:val="20"/>
              </w:rPr>
              <w:t>
6.</w:t>
            </w:r>
          </w:p>
          <w:bookmarkEnd w:id="846"/>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47"/>
          <w:p>
            <w:pPr>
              <w:spacing w:after="20"/>
              <w:ind w:left="20"/>
              <w:jc w:val="both"/>
            </w:pPr>
            <w:r>
              <w:rPr>
                <w:rFonts w:ascii="Times New Roman"/>
                <w:b w:val="false"/>
                <w:i w:val="false"/>
                <w:color w:val="000000"/>
                <w:sz w:val="20"/>
              </w:rPr>
              <w:t>
7.</w:t>
            </w:r>
          </w:p>
          <w:bookmarkEnd w:id="847"/>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48"/>
          <w:p>
            <w:pPr>
              <w:spacing w:after="20"/>
              <w:ind w:left="20"/>
              <w:jc w:val="both"/>
            </w:pPr>
            <w:r>
              <w:rPr>
                <w:rFonts w:ascii="Times New Roman"/>
                <w:b w:val="false"/>
                <w:i w:val="false"/>
                <w:color w:val="000000"/>
                <w:sz w:val="20"/>
              </w:rPr>
              <w:t>
8.</w:t>
            </w:r>
          </w:p>
          <w:bookmarkEnd w:id="848"/>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49"/>
          <w:p>
            <w:pPr>
              <w:spacing w:after="20"/>
              <w:ind w:left="20"/>
              <w:jc w:val="both"/>
            </w:pPr>
            <w:r>
              <w:rPr>
                <w:rFonts w:ascii="Times New Roman"/>
                <w:b w:val="false"/>
                <w:i w:val="false"/>
                <w:color w:val="000000"/>
                <w:sz w:val="20"/>
              </w:rPr>
              <w:t>
9.</w:t>
            </w:r>
          </w:p>
          <w:bookmarkEnd w:id="849"/>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50"/>
          <w:p>
            <w:pPr>
              <w:spacing w:after="20"/>
              <w:ind w:left="20"/>
              <w:jc w:val="both"/>
            </w:pPr>
            <w:r>
              <w:rPr>
                <w:rFonts w:ascii="Times New Roman"/>
                <w:b w:val="false"/>
                <w:i w:val="false"/>
                <w:color w:val="000000"/>
                <w:sz w:val="20"/>
              </w:rPr>
              <w:t>
10.</w:t>
            </w:r>
          </w:p>
          <w:bookmarkEnd w:id="850"/>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51"/>
          <w:p>
            <w:pPr>
              <w:spacing w:after="20"/>
              <w:ind w:left="20"/>
              <w:jc w:val="both"/>
            </w:pPr>
            <w:r>
              <w:rPr>
                <w:rFonts w:ascii="Times New Roman"/>
                <w:b w:val="false"/>
                <w:i w:val="false"/>
                <w:color w:val="000000"/>
                <w:sz w:val="20"/>
              </w:rPr>
              <w:t>
11.</w:t>
            </w:r>
          </w:p>
          <w:bookmarkEnd w:id="851"/>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52"/>
          <w:p>
            <w:pPr>
              <w:spacing w:after="20"/>
              <w:ind w:left="20"/>
              <w:jc w:val="both"/>
            </w:pPr>
            <w:r>
              <w:rPr>
                <w:rFonts w:ascii="Times New Roman"/>
                <w:b w:val="false"/>
                <w:i w:val="false"/>
                <w:color w:val="000000"/>
                <w:sz w:val="20"/>
              </w:rPr>
              <w:t>
12.</w:t>
            </w:r>
          </w:p>
          <w:bookmarkEnd w:id="852"/>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53"/>
          <w:p>
            <w:pPr>
              <w:spacing w:after="20"/>
              <w:ind w:left="20"/>
              <w:jc w:val="both"/>
            </w:pPr>
            <w:r>
              <w:rPr>
                <w:rFonts w:ascii="Times New Roman"/>
                <w:b w:val="false"/>
                <w:i w:val="false"/>
                <w:color w:val="000000"/>
                <w:sz w:val="20"/>
              </w:rPr>
              <w:t>
13.</w:t>
            </w:r>
          </w:p>
          <w:bookmarkEnd w:id="853"/>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54"/>
          <w:p>
            <w:pPr>
              <w:spacing w:after="20"/>
              <w:ind w:left="20"/>
              <w:jc w:val="both"/>
            </w:pPr>
            <w:r>
              <w:rPr>
                <w:rFonts w:ascii="Times New Roman"/>
                <w:b w:val="false"/>
                <w:i w:val="false"/>
                <w:color w:val="000000"/>
                <w:sz w:val="20"/>
              </w:rPr>
              <w:t>
14.</w:t>
            </w:r>
          </w:p>
          <w:bookmarkEnd w:id="854"/>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55"/>
          <w:p>
            <w:pPr>
              <w:spacing w:after="20"/>
              <w:ind w:left="20"/>
              <w:jc w:val="both"/>
            </w:pPr>
            <w:r>
              <w:rPr>
                <w:rFonts w:ascii="Times New Roman"/>
                <w:b w:val="false"/>
                <w:i w:val="false"/>
                <w:color w:val="000000"/>
                <w:sz w:val="20"/>
              </w:rPr>
              <w:t>
15.</w:t>
            </w:r>
          </w:p>
          <w:bookmarkEnd w:id="85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56"/>
          <w:p>
            <w:pPr>
              <w:spacing w:after="20"/>
              <w:ind w:left="20"/>
              <w:jc w:val="both"/>
            </w:pPr>
            <w:r>
              <w:rPr>
                <w:rFonts w:ascii="Times New Roman"/>
                <w:b w:val="false"/>
                <w:i w:val="false"/>
                <w:color w:val="000000"/>
                <w:sz w:val="20"/>
              </w:rPr>
              <w:t>
16.</w:t>
            </w:r>
          </w:p>
          <w:bookmarkEnd w:id="856"/>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893" w:id="857"/>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субсидирование затрат работодателя на создание специальных рабочих мест для трудоустройства инвалидов</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58"/>
          <w:p>
            <w:pPr>
              <w:spacing w:after="20"/>
              <w:ind w:left="20"/>
              <w:jc w:val="both"/>
            </w:pPr>
            <w:r>
              <w:rPr>
                <w:rFonts w:ascii="Times New Roman"/>
                <w:b w:val="false"/>
                <w:i w:val="false"/>
                <w:color w:val="000000"/>
                <w:sz w:val="20"/>
              </w:rPr>
              <w:t>
№ п/п</w:t>
            </w:r>
          </w:p>
          <w:bookmarkEnd w:id="858"/>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59"/>
          <w:p>
            <w:pPr>
              <w:spacing w:after="20"/>
              <w:ind w:left="20"/>
              <w:jc w:val="both"/>
            </w:pPr>
            <w:r>
              <w:rPr>
                <w:rFonts w:ascii="Times New Roman"/>
                <w:b w:val="false"/>
                <w:i w:val="false"/>
                <w:color w:val="000000"/>
                <w:sz w:val="20"/>
              </w:rPr>
              <w:t>
 </w:t>
            </w:r>
          </w:p>
          <w:bookmarkEnd w:id="859"/>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105 567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60"/>
          <w:p>
            <w:pPr>
              <w:spacing w:after="20"/>
              <w:ind w:left="20"/>
              <w:jc w:val="both"/>
            </w:pPr>
            <w:r>
              <w:rPr>
                <w:rFonts w:ascii="Times New Roman"/>
                <w:b w:val="false"/>
                <w:i w:val="false"/>
                <w:color w:val="000000"/>
                <w:sz w:val="20"/>
              </w:rPr>
              <w:t>
1.</w:t>
            </w:r>
          </w:p>
          <w:bookmarkEnd w:id="860"/>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61"/>
          <w:p>
            <w:pPr>
              <w:spacing w:after="20"/>
              <w:ind w:left="20"/>
              <w:jc w:val="both"/>
            </w:pPr>
            <w:r>
              <w:rPr>
                <w:rFonts w:ascii="Times New Roman"/>
                <w:b w:val="false"/>
                <w:i w:val="false"/>
                <w:color w:val="000000"/>
                <w:sz w:val="20"/>
              </w:rPr>
              <w:t>
2.</w:t>
            </w:r>
          </w:p>
          <w:bookmarkEnd w:id="861"/>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62"/>
          <w:p>
            <w:pPr>
              <w:spacing w:after="20"/>
              <w:ind w:left="20"/>
              <w:jc w:val="both"/>
            </w:pPr>
            <w:r>
              <w:rPr>
                <w:rFonts w:ascii="Times New Roman"/>
                <w:b w:val="false"/>
                <w:i w:val="false"/>
                <w:color w:val="000000"/>
                <w:sz w:val="20"/>
              </w:rPr>
              <w:t>
3.</w:t>
            </w:r>
          </w:p>
          <w:bookmarkEnd w:id="862"/>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63"/>
          <w:p>
            <w:pPr>
              <w:spacing w:after="20"/>
              <w:ind w:left="20"/>
              <w:jc w:val="both"/>
            </w:pPr>
            <w:r>
              <w:rPr>
                <w:rFonts w:ascii="Times New Roman"/>
                <w:b w:val="false"/>
                <w:i w:val="false"/>
                <w:color w:val="000000"/>
                <w:sz w:val="20"/>
              </w:rPr>
              <w:t>
4.</w:t>
            </w:r>
          </w:p>
          <w:bookmarkEnd w:id="863"/>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64"/>
          <w:p>
            <w:pPr>
              <w:spacing w:after="20"/>
              <w:ind w:left="20"/>
              <w:jc w:val="both"/>
            </w:pPr>
            <w:r>
              <w:rPr>
                <w:rFonts w:ascii="Times New Roman"/>
                <w:b w:val="false"/>
                <w:i w:val="false"/>
                <w:color w:val="000000"/>
                <w:sz w:val="20"/>
              </w:rPr>
              <w:t>
5.</w:t>
            </w:r>
          </w:p>
          <w:bookmarkEnd w:id="864"/>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65"/>
          <w:p>
            <w:pPr>
              <w:spacing w:after="20"/>
              <w:ind w:left="20"/>
              <w:jc w:val="both"/>
            </w:pPr>
            <w:r>
              <w:rPr>
                <w:rFonts w:ascii="Times New Roman"/>
                <w:b w:val="false"/>
                <w:i w:val="false"/>
                <w:color w:val="000000"/>
                <w:sz w:val="20"/>
              </w:rPr>
              <w:t>
6.</w:t>
            </w:r>
          </w:p>
          <w:bookmarkEnd w:id="86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66"/>
          <w:p>
            <w:pPr>
              <w:spacing w:after="20"/>
              <w:ind w:left="20"/>
              <w:jc w:val="both"/>
            </w:pPr>
            <w:r>
              <w:rPr>
                <w:rFonts w:ascii="Times New Roman"/>
                <w:b w:val="false"/>
                <w:i w:val="false"/>
                <w:color w:val="000000"/>
                <w:sz w:val="20"/>
              </w:rPr>
              <w:t>
7.</w:t>
            </w:r>
          </w:p>
          <w:bookmarkEnd w:id="866"/>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67"/>
          <w:p>
            <w:pPr>
              <w:spacing w:after="20"/>
              <w:ind w:left="20"/>
              <w:jc w:val="both"/>
            </w:pPr>
            <w:r>
              <w:rPr>
                <w:rFonts w:ascii="Times New Roman"/>
                <w:b w:val="false"/>
                <w:i w:val="false"/>
                <w:color w:val="000000"/>
                <w:sz w:val="20"/>
              </w:rPr>
              <w:t>
8.</w:t>
            </w:r>
          </w:p>
          <w:bookmarkEnd w:id="867"/>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68"/>
          <w:p>
            <w:pPr>
              <w:spacing w:after="20"/>
              <w:ind w:left="20"/>
              <w:jc w:val="both"/>
            </w:pPr>
            <w:r>
              <w:rPr>
                <w:rFonts w:ascii="Times New Roman"/>
                <w:b w:val="false"/>
                <w:i w:val="false"/>
                <w:color w:val="000000"/>
                <w:sz w:val="20"/>
              </w:rPr>
              <w:t>
9.</w:t>
            </w:r>
          </w:p>
          <w:bookmarkEnd w:id="868"/>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69"/>
          <w:p>
            <w:pPr>
              <w:spacing w:after="20"/>
              <w:ind w:left="20"/>
              <w:jc w:val="both"/>
            </w:pPr>
            <w:r>
              <w:rPr>
                <w:rFonts w:ascii="Times New Roman"/>
                <w:b w:val="false"/>
                <w:i w:val="false"/>
                <w:color w:val="000000"/>
                <w:sz w:val="20"/>
              </w:rPr>
              <w:t>
10.</w:t>
            </w:r>
          </w:p>
          <w:bookmarkEnd w:id="869"/>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70"/>
          <w:p>
            <w:pPr>
              <w:spacing w:after="20"/>
              <w:ind w:left="20"/>
              <w:jc w:val="both"/>
            </w:pPr>
            <w:r>
              <w:rPr>
                <w:rFonts w:ascii="Times New Roman"/>
                <w:b w:val="false"/>
                <w:i w:val="false"/>
                <w:color w:val="000000"/>
                <w:sz w:val="20"/>
              </w:rPr>
              <w:t>
11.</w:t>
            </w:r>
          </w:p>
          <w:bookmarkEnd w:id="870"/>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71"/>
          <w:p>
            <w:pPr>
              <w:spacing w:after="20"/>
              <w:ind w:left="20"/>
              <w:jc w:val="both"/>
            </w:pPr>
            <w:r>
              <w:rPr>
                <w:rFonts w:ascii="Times New Roman"/>
                <w:b w:val="false"/>
                <w:i w:val="false"/>
                <w:color w:val="000000"/>
                <w:sz w:val="20"/>
              </w:rPr>
              <w:t>
12.</w:t>
            </w:r>
          </w:p>
          <w:bookmarkEnd w:id="871"/>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72"/>
          <w:p>
            <w:pPr>
              <w:spacing w:after="20"/>
              <w:ind w:left="20"/>
              <w:jc w:val="both"/>
            </w:pPr>
            <w:r>
              <w:rPr>
                <w:rFonts w:ascii="Times New Roman"/>
                <w:b w:val="false"/>
                <w:i w:val="false"/>
                <w:color w:val="000000"/>
                <w:sz w:val="20"/>
              </w:rPr>
              <w:t>
13.</w:t>
            </w:r>
          </w:p>
          <w:bookmarkEnd w:id="872"/>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73"/>
          <w:p>
            <w:pPr>
              <w:spacing w:after="20"/>
              <w:ind w:left="20"/>
              <w:jc w:val="both"/>
            </w:pPr>
            <w:r>
              <w:rPr>
                <w:rFonts w:ascii="Times New Roman"/>
                <w:b w:val="false"/>
                <w:i w:val="false"/>
                <w:color w:val="000000"/>
                <w:sz w:val="20"/>
              </w:rPr>
              <w:t>
14.</w:t>
            </w:r>
          </w:p>
          <w:bookmarkEnd w:id="873"/>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74"/>
          <w:p>
            <w:pPr>
              <w:spacing w:after="20"/>
              <w:ind w:left="20"/>
              <w:jc w:val="both"/>
            </w:pPr>
            <w:r>
              <w:rPr>
                <w:rFonts w:ascii="Times New Roman"/>
                <w:b w:val="false"/>
                <w:i w:val="false"/>
                <w:color w:val="000000"/>
                <w:sz w:val="20"/>
              </w:rPr>
              <w:t>
15.</w:t>
            </w:r>
          </w:p>
          <w:bookmarkEnd w:id="874"/>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75"/>
          <w:p>
            <w:pPr>
              <w:spacing w:after="20"/>
              <w:ind w:left="20"/>
              <w:jc w:val="both"/>
            </w:pPr>
            <w:r>
              <w:rPr>
                <w:rFonts w:ascii="Times New Roman"/>
                <w:b w:val="false"/>
                <w:i w:val="false"/>
                <w:color w:val="000000"/>
                <w:sz w:val="20"/>
              </w:rPr>
              <w:t>
16.</w:t>
            </w:r>
          </w:p>
          <w:bookmarkEnd w:id="87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914" w:id="87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развитие рынка труда</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65"/>
        <w:gridCol w:w="2404"/>
        <w:gridCol w:w="2160"/>
        <w:gridCol w:w="2779"/>
        <w:gridCol w:w="1791"/>
        <w:gridCol w:w="1792"/>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77"/>
          <w:p>
            <w:pPr>
              <w:spacing w:after="20"/>
              <w:ind w:left="20"/>
              <w:jc w:val="both"/>
            </w:pPr>
            <w:r>
              <w:rPr>
                <w:rFonts w:ascii="Times New Roman"/>
                <w:b w:val="false"/>
                <w:i w:val="false"/>
                <w:color w:val="000000"/>
                <w:sz w:val="20"/>
              </w:rPr>
              <w:t>
№ п/п</w:t>
            </w:r>
          </w:p>
          <w:bookmarkEnd w:id="877"/>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субсидирование заработной платы и молодежную практику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оказание мер государственной поддержки лицам, добровольно переселяющимся гражданам в регионы, определенные Правительством РК и работодателям оказывающим содействие в переселении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государственных грантов на реализацию новых бизнес-идей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информационную работу</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78"/>
          <w:p>
            <w:pPr>
              <w:spacing w:after="20"/>
              <w:ind w:left="20"/>
              <w:jc w:val="both"/>
            </w:pPr>
            <w:r>
              <w:rPr>
                <w:rFonts w:ascii="Times New Roman"/>
                <w:b w:val="false"/>
                <w:i w:val="false"/>
                <w:color w:val="000000"/>
                <w:sz w:val="20"/>
              </w:rPr>
              <w:t>
 </w:t>
            </w:r>
          </w:p>
          <w:bookmarkEnd w:id="878"/>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11 186 637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8 356 838</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1 841 874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863 421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79"/>
          <w:p>
            <w:pPr>
              <w:spacing w:after="20"/>
              <w:ind w:left="20"/>
              <w:jc w:val="both"/>
            </w:pPr>
            <w:r>
              <w:rPr>
                <w:rFonts w:ascii="Times New Roman"/>
                <w:b w:val="false"/>
                <w:i w:val="false"/>
                <w:color w:val="000000"/>
                <w:sz w:val="20"/>
              </w:rPr>
              <w:t>
1.</w:t>
            </w:r>
          </w:p>
          <w:bookmarkEnd w:id="879"/>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399 944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262 747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80"/>
          <w:p>
            <w:pPr>
              <w:spacing w:after="20"/>
              <w:ind w:left="20"/>
              <w:jc w:val="both"/>
            </w:pPr>
            <w:r>
              <w:rPr>
                <w:rFonts w:ascii="Times New Roman"/>
                <w:b w:val="false"/>
                <w:i w:val="false"/>
                <w:color w:val="000000"/>
                <w:sz w:val="20"/>
              </w:rPr>
              <w:t>
2.</w:t>
            </w:r>
          </w:p>
          <w:bookmarkEnd w:id="880"/>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577 907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563 021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81"/>
          <w:p>
            <w:pPr>
              <w:spacing w:after="20"/>
              <w:ind w:left="20"/>
              <w:jc w:val="both"/>
            </w:pPr>
            <w:r>
              <w:rPr>
                <w:rFonts w:ascii="Times New Roman"/>
                <w:b w:val="false"/>
                <w:i w:val="false"/>
                <w:color w:val="000000"/>
                <w:sz w:val="20"/>
              </w:rPr>
              <w:t>
3.</w:t>
            </w:r>
          </w:p>
          <w:bookmarkEnd w:id="881"/>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581 811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569 980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82"/>
          <w:p>
            <w:pPr>
              <w:spacing w:after="20"/>
              <w:ind w:left="20"/>
              <w:jc w:val="both"/>
            </w:pPr>
            <w:r>
              <w:rPr>
                <w:rFonts w:ascii="Times New Roman"/>
                <w:b w:val="false"/>
                <w:i w:val="false"/>
                <w:color w:val="000000"/>
                <w:sz w:val="20"/>
              </w:rPr>
              <w:t>
4.</w:t>
            </w:r>
          </w:p>
          <w:bookmarkEnd w:id="882"/>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316 048</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307 305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83"/>
          <w:p>
            <w:pPr>
              <w:spacing w:after="20"/>
              <w:ind w:left="20"/>
              <w:jc w:val="both"/>
            </w:pPr>
            <w:r>
              <w:rPr>
                <w:rFonts w:ascii="Times New Roman"/>
                <w:b w:val="false"/>
                <w:i w:val="false"/>
                <w:color w:val="000000"/>
                <w:sz w:val="20"/>
              </w:rPr>
              <w:t>
5.</w:t>
            </w:r>
          </w:p>
          <w:bookmarkEnd w:id="883"/>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835 059</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357 309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408 720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84"/>
          <w:p>
            <w:pPr>
              <w:spacing w:after="20"/>
              <w:ind w:left="20"/>
              <w:jc w:val="both"/>
            </w:pPr>
            <w:r>
              <w:rPr>
                <w:rFonts w:ascii="Times New Roman"/>
                <w:b w:val="false"/>
                <w:i w:val="false"/>
                <w:color w:val="000000"/>
                <w:sz w:val="20"/>
              </w:rPr>
              <w:t>
6.</w:t>
            </w:r>
          </w:p>
          <w:bookmarkEnd w:id="884"/>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508 627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499 018</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885"/>
          <w:p>
            <w:pPr>
              <w:spacing w:after="20"/>
              <w:ind w:left="20"/>
              <w:jc w:val="both"/>
            </w:pPr>
            <w:r>
              <w:rPr>
                <w:rFonts w:ascii="Times New Roman"/>
                <w:b w:val="false"/>
                <w:i w:val="false"/>
                <w:color w:val="000000"/>
                <w:sz w:val="20"/>
              </w:rPr>
              <w:t>
7.</w:t>
            </w:r>
          </w:p>
          <w:bookmarkEnd w:id="885"/>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320 896</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312 690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86"/>
          <w:p>
            <w:pPr>
              <w:spacing w:after="20"/>
              <w:ind w:left="20"/>
              <w:jc w:val="both"/>
            </w:pPr>
            <w:r>
              <w:rPr>
                <w:rFonts w:ascii="Times New Roman"/>
                <w:b w:val="false"/>
                <w:i w:val="false"/>
                <w:color w:val="000000"/>
                <w:sz w:val="20"/>
              </w:rPr>
              <w:t>
8.</w:t>
            </w:r>
          </w:p>
          <w:bookmarkEnd w:id="886"/>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383 697</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361 348</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87"/>
          <w:p>
            <w:pPr>
              <w:spacing w:after="20"/>
              <w:ind w:left="20"/>
              <w:jc w:val="both"/>
            </w:pPr>
            <w:r>
              <w:rPr>
                <w:rFonts w:ascii="Times New Roman"/>
                <w:b w:val="false"/>
                <w:i w:val="false"/>
                <w:color w:val="000000"/>
                <w:sz w:val="20"/>
              </w:rPr>
              <w:t>
9.</w:t>
            </w:r>
          </w:p>
          <w:bookmarkEnd w:id="887"/>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576 154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337 819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207 197</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88"/>
          <w:p>
            <w:pPr>
              <w:spacing w:after="20"/>
              <w:ind w:left="20"/>
              <w:jc w:val="both"/>
            </w:pPr>
            <w:r>
              <w:rPr>
                <w:rFonts w:ascii="Times New Roman"/>
                <w:b w:val="false"/>
                <w:i w:val="false"/>
                <w:color w:val="000000"/>
                <w:sz w:val="20"/>
              </w:rPr>
              <w:t>
10.</w:t>
            </w:r>
          </w:p>
          <w:bookmarkEnd w:id="888"/>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772 142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672 282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89"/>
          <w:p>
            <w:pPr>
              <w:spacing w:after="20"/>
              <w:ind w:left="20"/>
              <w:jc w:val="both"/>
            </w:pPr>
            <w:r>
              <w:rPr>
                <w:rFonts w:ascii="Times New Roman"/>
                <w:b w:val="false"/>
                <w:i w:val="false"/>
                <w:color w:val="000000"/>
                <w:sz w:val="20"/>
              </w:rPr>
              <w:t>
11.</w:t>
            </w:r>
          </w:p>
          <w:bookmarkEnd w:id="889"/>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222 914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210 889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890"/>
          <w:p>
            <w:pPr>
              <w:spacing w:after="20"/>
              <w:ind w:left="20"/>
              <w:jc w:val="both"/>
            </w:pPr>
            <w:r>
              <w:rPr>
                <w:rFonts w:ascii="Times New Roman"/>
                <w:b w:val="false"/>
                <w:i w:val="false"/>
                <w:color w:val="000000"/>
                <w:sz w:val="20"/>
              </w:rPr>
              <w:t>
12.</w:t>
            </w:r>
          </w:p>
          <w:bookmarkEnd w:id="890"/>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848 810</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407 154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91"/>
          <w:p>
            <w:pPr>
              <w:spacing w:after="20"/>
              <w:ind w:left="20"/>
              <w:jc w:val="both"/>
            </w:pPr>
            <w:r>
              <w:rPr>
                <w:rFonts w:ascii="Times New Roman"/>
                <w:b w:val="false"/>
                <w:i w:val="false"/>
                <w:color w:val="000000"/>
                <w:sz w:val="20"/>
              </w:rPr>
              <w:t>
13.</w:t>
            </w:r>
          </w:p>
          <w:bookmarkEnd w:id="891"/>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1 291 021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196 788</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793 124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92"/>
          <w:p>
            <w:pPr>
              <w:spacing w:after="20"/>
              <w:ind w:left="20"/>
              <w:jc w:val="both"/>
            </w:pPr>
            <w:r>
              <w:rPr>
                <w:rFonts w:ascii="Times New Roman"/>
                <w:b w:val="false"/>
                <w:i w:val="false"/>
                <w:color w:val="000000"/>
                <w:sz w:val="20"/>
              </w:rPr>
              <w:t>
14.</w:t>
            </w:r>
          </w:p>
          <w:bookmarkEnd w:id="892"/>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2 966 321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2 912 550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93"/>
          <w:p>
            <w:pPr>
              <w:spacing w:after="20"/>
              <w:ind w:left="20"/>
              <w:jc w:val="both"/>
            </w:pPr>
            <w:r>
              <w:rPr>
                <w:rFonts w:ascii="Times New Roman"/>
                <w:b w:val="false"/>
                <w:i w:val="false"/>
                <w:color w:val="000000"/>
                <w:sz w:val="20"/>
              </w:rPr>
              <w:t>
15.</w:t>
            </w:r>
          </w:p>
          <w:bookmarkEnd w:id="893"/>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333 161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289 987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94"/>
          <w:p>
            <w:pPr>
              <w:spacing w:after="20"/>
              <w:ind w:left="20"/>
              <w:jc w:val="both"/>
            </w:pPr>
            <w:r>
              <w:rPr>
                <w:rFonts w:ascii="Times New Roman"/>
                <w:b w:val="false"/>
                <w:i w:val="false"/>
                <w:color w:val="000000"/>
                <w:sz w:val="20"/>
              </w:rPr>
              <w:t>
16.</w:t>
            </w:r>
          </w:p>
          <w:bookmarkEnd w:id="894"/>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252 125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222 098</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936" w:id="89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апробирование подушевого финансирования организаций среднего образования</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13"/>
        <w:gridCol w:w="807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96"/>
          <w:p>
            <w:pPr>
              <w:spacing w:after="20"/>
              <w:ind w:left="20"/>
              <w:jc w:val="both"/>
            </w:pPr>
            <w:r>
              <w:rPr>
                <w:rFonts w:ascii="Times New Roman"/>
                <w:b w:val="false"/>
                <w:i w:val="false"/>
                <w:color w:val="000000"/>
                <w:sz w:val="20"/>
              </w:rPr>
              <w:t>
№ п/п</w:t>
            </w:r>
          </w:p>
          <w:bookmarkEnd w:id="896"/>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97"/>
          <w:p>
            <w:pPr>
              <w:spacing w:after="20"/>
              <w:ind w:left="20"/>
              <w:jc w:val="both"/>
            </w:pPr>
            <w:r>
              <w:rPr>
                <w:rFonts w:ascii="Times New Roman"/>
                <w:b w:val="false"/>
                <w:i w:val="false"/>
                <w:color w:val="000000"/>
                <w:sz w:val="20"/>
              </w:rPr>
              <w:t>
 </w:t>
            </w:r>
          </w:p>
          <w:bookmarkEnd w:id="897"/>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3 613 426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98"/>
          <w:p>
            <w:pPr>
              <w:spacing w:after="20"/>
              <w:ind w:left="20"/>
              <w:jc w:val="both"/>
            </w:pPr>
            <w:r>
              <w:rPr>
                <w:rFonts w:ascii="Times New Roman"/>
                <w:b w:val="false"/>
                <w:i w:val="false"/>
                <w:color w:val="000000"/>
                <w:sz w:val="20"/>
              </w:rPr>
              <w:t>
1.</w:t>
            </w:r>
          </w:p>
          <w:bookmarkEnd w:id="898"/>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190 591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899"/>
          <w:p>
            <w:pPr>
              <w:spacing w:after="20"/>
              <w:ind w:left="20"/>
              <w:jc w:val="both"/>
            </w:pPr>
            <w:r>
              <w:rPr>
                <w:rFonts w:ascii="Times New Roman"/>
                <w:b w:val="false"/>
                <w:i w:val="false"/>
                <w:color w:val="000000"/>
                <w:sz w:val="20"/>
              </w:rPr>
              <w:t>
2.</w:t>
            </w:r>
          </w:p>
          <w:bookmarkEnd w:id="899"/>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283 569</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00"/>
          <w:p>
            <w:pPr>
              <w:spacing w:after="20"/>
              <w:ind w:left="20"/>
              <w:jc w:val="both"/>
            </w:pPr>
            <w:r>
              <w:rPr>
                <w:rFonts w:ascii="Times New Roman"/>
                <w:b w:val="false"/>
                <w:i w:val="false"/>
                <w:color w:val="000000"/>
                <w:sz w:val="20"/>
              </w:rPr>
              <w:t>
3.</w:t>
            </w:r>
          </w:p>
          <w:bookmarkEnd w:id="900"/>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01"/>
          <w:p>
            <w:pPr>
              <w:spacing w:after="20"/>
              <w:ind w:left="20"/>
              <w:jc w:val="both"/>
            </w:pPr>
            <w:r>
              <w:rPr>
                <w:rFonts w:ascii="Times New Roman"/>
                <w:b w:val="false"/>
                <w:i w:val="false"/>
                <w:color w:val="000000"/>
                <w:sz w:val="20"/>
              </w:rPr>
              <w:t>
4.</w:t>
            </w:r>
          </w:p>
          <w:bookmarkEnd w:id="901"/>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211 656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02"/>
          <w:p>
            <w:pPr>
              <w:spacing w:after="20"/>
              <w:ind w:left="20"/>
              <w:jc w:val="both"/>
            </w:pPr>
            <w:r>
              <w:rPr>
                <w:rFonts w:ascii="Times New Roman"/>
                <w:b w:val="false"/>
                <w:i w:val="false"/>
                <w:color w:val="000000"/>
                <w:sz w:val="20"/>
              </w:rPr>
              <w:t>
5.</w:t>
            </w:r>
          </w:p>
          <w:bookmarkEnd w:id="902"/>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03"/>
          <w:p>
            <w:pPr>
              <w:spacing w:after="20"/>
              <w:ind w:left="20"/>
              <w:jc w:val="both"/>
            </w:pPr>
            <w:r>
              <w:rPr>
                <w:rFonts w:ascii="Times New Roman"/>
                <w:b w:val="false"/>
                <w:i w:val="false"/>
                <w:color w:val="000000"/>
                <w:sz w:val="20"/>
              </w:rPr>
              <w:t>
6.</w:t>
            </w:r>
          </w:p>
          <w:bookmarkEnd w:id="903"/>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145 118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04"/>
          <w:p>
            <w:pPr>
              <w:spacing w:after="20"/>
              <w:ind w:left="20"/>
              <w:jc w:val="both"/>
            </w:pPr>
            <w:r>
              <w:rPr>
                <w:rFonts w:ascii="Times New Roman"/>
                <w:b w:val="false"/>
                <w:i w:val="false"/>
                <w:color w:val="000000"/>
                <w:sz w:val="20"/>
              </w:rPr>
              <w:t>
7.</w:t>
            </w:r>
          </w:p>
          <w:bookmarkEnd w:id="904"/>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2 712 901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948" w:id="905"/>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доплату учителям, прошедшим стажировку по языковым курсам</w:t>
      </w:r>
    </w:p>
    <w:bookmarkEnd w:id="9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06"/>
          <w:p>
            <w:pPr>
              <w:spacing w:after="20"/>
              <w:ind w:left="20"/>
              <w:jc w:val="both"/>
            </w:pPr>
            <w:r>
              <w:rPr>
                <w:rFonts w:ascii="Times New Roman"/>
                <w:b w:val="false"/>
                <w:i w:val="false"/>
                <w:color w:val="000000"/>
                <w:sz w:val="20"/>
              </w:rPr>
              <w:t>
№ п/п</w:t>
            </w:r>
          </w:p>
          <w:bookmarkEnd w:id="90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907"/>
          <w:p>
            <w:pPr>
              <w:spacing w:after="20"/>
              <w:ind w:left="20"/>
              <w:jc w:val="both"/>
            </w:pPr>
            <w:r>
              <w:rPr>
                <w:rFonts w:ascii="Times New Roman"/>
                <w:b w:val="false"/>
                <w:i w:val="false"/>
                <w:color w:val="000000"/>
                <w:sz w:val="20"/>
              </w:rPr>
              <w:t>
 </w:t>
            </w:r>
          </w:p>
          <w:bookmarkEnd w:id="90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2 149 734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08"/>
          <w:p>
            <w:pPr>
              <w:spacing w:after="20"/>
              <w:ind w:left="20"/>
              <w:jc w:val="both"/>
            </w:pPr>
            <w:r>
              <w:rPr>
                <w:rFonts w:ascii="Times New Roman"/>
                <w:b w:val="false"/>
                <w:i w:val="false"/>
                <w:color w:val="000000"/>
                <w:sz w:val="20"/>
              </w:rPr>
              <w:t>
1.</w:t>
            </w:r>
          </w:p>
          <w:bookmarkEnd w:id="90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333 041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09"/>
          <w:p>
            <w:pPr>
              <w:spacing w:after="20"/>
              <w:ind w:left="20"/>
              <w:jc w:val="both"/>
            </w:pPr>
            <w:r>
              <w:rPr>
                <w:rFonts w:ascii="Times New Roman"/>
                <w:b w:val="false"/>
                <w:i w:val="false"/>
                <w:color w:val="000000"/>
                <w:sz w:val="20"/>
              </w:rPr>
              <w:t>
2.</w:t>
            </w:r>
          </w:p>
          <w:bookmarkEnd w:id="90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10"/>
          <w:p>
            <w:pPr>
              <w:spacing w:after="20"/>
              <w:ind w:left="20"/>
              <w:jc w:val="both"/>
            </w:pPr>
            <w:r>
              <w:rPr>
                <w:rFonts w:ascii="Times New Roman"/>
                <w:b w:val="false"/>
                <w:i w:val="false"/>
                <w:color w:val="000000"/>
                <w:sz w:val="20"/>
              </w:rPr>
              <w:t>
3.</w:t>
            </w:r>
          </w:p>
          <w:bookmarkEnd w:id="91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11"/>
          <w:p>
            <w:pPr>
              <w:spacing w:after="20"/>
              <w:ind w:left="20"/>
              <w:jc w:val="both"/>
            </w:pPr>
            <w:r>
              <w:rPr>
                <w:rFonts w:ascii="Times New Roman"/>
                <w:b w:val="false"/>
                <w:i w:val="false"/>
                <w:color w:val="000000"/>
                <w:sz w:val="20"/>
              </w:rPr>
              <w:t>
4.</w:t>
            </w:r>
          </w:p>
          <w:bookmarkEnd w:id="91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12"/>
          <w:p>
            <w:pPr>
              <w:spacing w:after="20"/>
              <w:ind w:left="20"/>
              <w:jc w:val="both"/>
            </w:pPr>
            <w:r>
              <w:rPr>
                <w:rFonts w:ascii="Times New Roman"/>
                <w:b w:val="false"/>
                <w:i w:val="false"/>
                <w:color w:val="000000"/>
                <w:sz w:val="20"/>
              </w:rPr>
              <w:t>
5.</w:t>
            </w:r>
          </w:p>
          <w:bookmarkEnd w:id="91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13"/>
          <w:p>
            <w:pPr>
              <w:spacing w:after="20"/>
              <w:ind w:left="20"/>
              <w:jc w:val="both"/>
            </w:pPr>
            <w:r>
              <w:rPr>
                <w:rFonts w:ascii="Times New Roman"/>
                <w:b w:val="false"/>
                <w:i w:val="false"/>
                <w:color w:val="000000"/>
                <w:sz w:val="20"/>
              </w:rPr>
              <w:t>
6.</w:t>
            </w:r>
          </w:p>
          <w:bookmarkEnd w:id="91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121 218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14"/>
          <w:p>
            <w:pPr>
              <w:spacing w:after="20"/>
              <w:ind w:left="20"/>
              <w:jc w:val="both"/>
            </w:pPr>
            <w:r>
              <w:rPr>
                <w:rFonts w:ascii="Times New Roman"/>
                <w:b w:val="false"/>
                <w:i w:val="false"/>
                <w:color w:val="000000"/>
                <w:sz w:val="20"/>
              </w:rPr>
              <w:t>
7.</w:t>
            </w:r>
          </w:p>
          <w:bookmarkEnd w:id="91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15"/>
          <w:p>
            <w:pPr>
              <w:spacing w:after="20"/>
              <w:ind w:left="20"/>
              <w:jc w:val="both"/>
            </w:pPr>
            <w:r>
              <w:rPr>
                <w:rFonts w:ascii="Times New Roman"/>
                <w:b w:val="false"/>
                <w:i w:val="false"/>
                <w:color w:val="000000"/>
                <w:sz w:val="20"/>
              </w:rPr>
              <w:t>
8.</w:t>
            </w:r>
          </w:p>
          <w:bookmarkEnd w:id="91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172 691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16"/>
          <w:p>
            <w:pPr>
              <w:spacing w:after="20"/>
              <w:ind w:left="20"/>
              <w:jc w:val="both"/>
            </w:pPr>
            <w:r>
              <w:rPr>
                <w:rFonts w:ascii="Times New Roman"/>
                <w:b w:val="false"/>
                <w:i w:val="false"/>
                <w:color w:val="000000"/>
                <w:sz w:val="20"/>
              </w:rPr>
              <w:t>
9.</w:t>
            </w:r>
          </w:p>
          <w:bookmarkEnd w:id="91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17"/>
          <w:p>
            <w:pPr>
              <w:spacing w:after="20"/>
              <w:ind w:left="20"/>
              <w:jc w:val="both"/>
            </w:pPr>
            <w:r>
              <w:rPr>
                <w:rFonts w:ascii="Times New Roman"/>
                <w:b w:val="false"/>
                <w:i w:val="false"/>
                <w:color w:val="000000"/>
                <w:sz w:val="20"/>
              </w:rPr>
              <w:t>
10.</w:t>
            </w:r>
          </w:p>
          <w:bookmarkEnd w:id="91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18"/>
          <w:p>
            <w:pPr>
              <w:spacing w:after="20"/>
              <w:ind w:left="20"/>
              <w:jc w:val="both"/>
            </w:pPr>
            <w:r>
              <w:rPr>
                <w:rFonts w:ascii="Times New Roman"/>
                <w:b w:val="false"/>
                <w:i w:val="false"/>
                <w:color w:val="000000"/>
                <w:sz w:val="20"/>
              </w:rPr>
              <w:t>
11.</w:t>
            </w:r>
          </w:p>
          <w:bookmarkEnd w:id="91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19"/>
          <w:p>
            <w:pPr>
              <w:spacing w:after="20"/>
              <w:ind w:left="20"/>
              <w:jc w:val="both"/>
            </w:pPr>
            <w:r>
              <w:rPr>
                <w:rFonts w:ascii="Times New Roman"/>
                <w:b w:val="false"/>
                <w:i w:val="false"/>
                <w:color w:val="000000"/>
                <w:sz w:val="20"/>
              </w:rPr>
              <w:t>
12.</w:t>
            </w:r>
          </w:p>
          <w:bookmarkEnd w:id="91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123 655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20"/>
          <w:p>
            <w:pPr>
              <w:spacing w:after="20"/>
              <w:ind w:left="20"/>
              <w:jc w:val="both"/>
            </w:pPr>
            <w:r>
              <w:rPr>
                <w:rFonts w:ascii="Times New Roman"/>
                <w:b w:val="false"/>
                <w:i w:val="false"/>
                <w:color w:val="000000"/>
                <w:sz w:val="20"/>
              </w:rPr>
              <w:t>
13.</w:t>
            </w:r>
          </w:p>
          <w:bookmarkEnd w:id="92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21"/>
          <w:p>
            <w:pPr>
              <w:spacing w:after="20"/>
              <w:ind w:left="20"/>
              <w:jc w:val="both"/>
            </w:pPr>
            <w:r>
              <w:rPr>
                <w:rFonts w:ascii="Times New Roman"/>
                <w:b w:val="false"/>
                <w:i w:val="false"/>
                <w:color w:val="000000"/>
                <w:sz w:val="20"/>
              </w:rPr>
              <w:t>
14.</w:t>
            </w:r>
          </w:p>
          <w:bookmarkEnd w:id="92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332 391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22"/>
          <w:p>
            <w:pPr>
              <w:spacing w:after="20"/>
              <w:ind w:left="20"/>
              <w:jc w:val="both"/>
            </w:pPr>
            <w:r>
              <w:rPr>
                <w:rFonts w:ascii="Times New Roman"/>
                <w:b w:val="false"/>
                <w:i w:val="false"/>
                <w:color w:val="000000"/>
                <w:sz w:val="20"/>
              </w:rPr>
              <w:t>
15.</w:t>
            </w:r>
          </w:p>
          <w:bookmarkEnd w:id="92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923"/>
          <w:p>
            <w:pPr>
              <w:spacing w:after="20"/>
              <w:ind w:left="20"/>
              <w:jc w:val="both"/>
            </w:pPr>
            <w:r>
              <w:rPr>
                <w:rFonts w:ascii="Times New Roman"/>
                <w:b w:val="false"/>
                <w:i w:val="false"/>
                <w:color w:val="000000"/>
                <w:sz w:val="20"/>
              </w:rPr>
              <w:t>
16.</w:t>
            </w:r>
          </w:p>
          <w:bookmarkEnd w:id="92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969" w:id="92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доплату учителям за замещение на период обучения основного сотрудника</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25"/>
          <w:p>
            <w:pPr>
              <w:spacing w:after="20"/>
              <w:ind w:left="20"/>
              <w:jc w:val="both"/>
            </w:pPr>
            <w:r>
              <w:rPr>
                <w:rFonts w:ascii="Times New Roman"/>
                <w:b w:val="false"/>
                <w:i w:val="false"/>
                <w:color w:val="000000"/>
                <w:sz w:val="20"/>
              </w:rPr>
              <w:t>
№ п/п</w:t>
            </w:r>
          </w:p>
          <w:bookmarkEnd w:id="92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26"/>
          <w:p>
            <w:pPr>
              <w:spacing w:after="20"/>
              <w:ind w:left="20"/>
              <w:jc w:val="both"/>
            </w:pPr>
            <w:r>
              <w:rPr>
                <w:rFonts w:ascii="Times New Roman"/>
                <w:b w:val="false"/>
                <w:i w:val="false"/>
                <w:color w:val="000000"/>
                <w:sz w:val="20"/>
              </w:rPr>
              <w:t>
 </w:t>
            </w:r>
          </w:p>
          <w:bookmarkEnd w:id="92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2 187 202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27"/>
          <w:p>
            <w:pPr>
              <w:spacing w:after="20"/>
              <w:ind w:left="20"/>
              <w:jc w:val="both"/>
            </w:pPr>
            <w:r>
              <w:rPr>
                <w:rFonts w:ascii="Times New Roman"/>
                <w:b w:val="false"/>
                <w:i w:val="false"/>
                <w:color w:val="000000"/>
                <w:sz w:val="20"/>
              </w:rPr>
              <w:t>
1.</w:t>
            </w:r>
          </w:p>
          <w:bookmarkEnd w:id="92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582 837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28"/>
          <w:p>
            <w:pPr>
              <w:spacing w:after="20"/>
              <w:ind w:left="20"/>
              <w:jc w:val="both"/>
            </w:pPr>
            <w:r>
              <w:rPr>
                <w:rFonts w:ascii="Times New Roman"/>
                <w:b w:val="false"/>
                <w:i w:val="false"/>
                <w:color w:val="000000"/>
                <w:sz w:val="20"/>
              </w:rPr>
              <w:t>
2.</w:t>
            </w:r>
          </w:p>
          <w:bookmarkEnd w:id="92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929"/>
          <w:p>
            <w:pPr>
              <w:spacing w:after="20"/>
              <w:ind w:left="20"/>
              <w:jc w:val="both"/>
            </w:pPr>
            <w:r>
              <w:rPr>
                <w:rFonts w:ascii="Times New Roman"/>
                <w:b w:val="false"/>
                <w:i w:val="false"/>
                <w:color w:val="000000"/>
                <w:sz w:val="20"/>
              </w:rPr>
              <w:t>
3.</w:t>
            </w:r>
          </w:p>
          <w:bookmarkEnd w:id="92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30"/>
          <w:p>
            <w:pPr>
              <w:spacing w:after="20"/>
              <w:ind w:left="20"/>
              <w:jc w:val="both"/>
            </w:pPr>
            <w:r>
              <w:rPr>
                <w:rFonts w:ascii="Times New Roman"/>
                <w:b w:val="false"/>
                <w:i w:val="false"/>
                <w:color w:val="000000"/>
                <w:sz w:val="20"/>
              </w:rPr>
              <w:t>
4.</w:t>
            </w:r>
          </w:p>
          <w:bookmarkEnd w:id="93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31"/>
          <w:p>
            <w:pPr>
              <w:spacing w:after="20"/>
              <w:ind w:left="20"/>
              <w:jc w:val="both"/>
            </w:pPr>
            <w:r>
              <w:rPr>
                <w:rFonts w:ascii="Times New Roman"/>
                <w:b w:val="false"/>
                <w:i w:val="false"/>
                <w:color w:val="000000"/>
                <w:sz w:val="20"/>
              </w:rPr>
              <w:t>
5.</w:t>
            </w:r>
          </w:p>
          <w:bookmarkEnd w:id="93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32"/>
          <w:p>
            <w:pPr>
              <w:spacing w:after="20"/>
              <w:ind w:left="20"/>
              <w:jc w:val="both"/>
            </w:pPr>
            <w:r>
              <w:rPr>
                <w:rFonts w:ascii="Times New Roman"/>
                <w:b w:val="false"/>
                <w:i w:val="false"/>
                <w:color w:val="000000"/>
                <w:sz w:val="20"/>
              </w:rPr>
              <w:t>
6.</w:t>
            </w:r>
          </w:p>
          <w:bookmarkEnd w:id="93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933"/>
          <w:p>
            <w:pPr>
              <w:spacing w:after="20"/>
              <w:ind w:left="20"/>
              <w:jc w:val="both"/>
            </w:pPr>
            <w:r>
              <w:rPr>
                <w:rFonts w:ascii="Times New Roman"/>
                <w:b w:val="false"/>
                <w:i w:val="false"/>
                <w:color w:val="000000"/>
                <w:sz w:val="20"/>
              </w:rPr>
              <w:t>
7.</w:t>
            </w:r>
          </w:p>
          <w:bookmarkEnd w:id="93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34"/>
          <w:p>
            <w:pPr>
              <w:spacing w:after="20"/>
              <w:ind w:left="20"/>
              <w:jc w:val="both"/>
            </w:pPr>
            <w:r>
              <w:rPr>
                <w:rFonts w:ascii="Times New Roman"/>
                <w:b w:val="false"/>
                <w:i w:val="false"/>
                <w:color w:val="000000"/>
                <w:sz w:val="20"/>
              </w:rPr>
              <w:t>
8.</w:t>
            </w:r>
          </w:p>
          <w:bookmarkEnd w:id="93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35"/>
          <w:p>
            <w:pPr>
              <w:spacing w:after="20"/>
              <w:ind w:left="20"/>
              <w:jc w:val="both"/>
            </w:pPr>
            <w:r>
              <w:rPr>
                <w:rFonts w:ascii="Times New Roman"/>
                <w:b w:val="false"/>
                <w:i w:val="false"/>
                <w:color w:val="000000"/>
                <w:sz w:val="20"/>
              </w:rPr>
              <w:t>
9.</w:t>
            </w:r>
          </w:p>
          <w:bookmarkEnd w:id="93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36"/>
          <w:p>
            <w:pPr>
              <w:spacing w:after="20"/>
              <w:ind w:left="20"/>
              <w:jc w:val="both"/>
            </w:pPr>
            <w:r>
              <w:rPr>
                <w:rFonts w:ascii="Times New Roman"/>
                <w:b w:val="false"/>
                <w:i w:val="false"/>
                <w:color w:val="000000"/>
                <w:sz w:val="20"/>
              </w:rPr>
              <w:t>
10.</w:t>
            </w:r>
          </w:p>
          <w:bookmarkEnd w:id="93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37"/>
          <w:p>
            <w:pPr>
              <w:spacing w:after="20"/>
              <w:ind w:left="20"/>
              <w:jc w:val="both"/>
            </w:pPr>
            <w:r>
              <w:rPr>
                <w:rFonts w:ascii="Times New Roman"/>
                <w:b w:val="false"/>
                <w:i w:val="false"/>
                <w:color w:val="000000"/>
                <w:sz w:val="20"/>
              </w:rPr>
              <w:t>
11.</w:t>
            </w:r>
          </w:p>
          <w:bookmarkEnd w:id="93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38"/>
          <w:p>
            <w:pPr>
              <w:spacing w:after="20"/>
              <w:ind w:left="20"/>
              <w:jc w:val="both"/>
            </w:pPr>
            <w:r>
              <w:rPr>
                <w:rFonts w:ascii="Times New Roman"/>
                <w:b w:val="false"/>
                <w:i w:val="false"/>
                <w:color w:val="000000"/>
                <w:sz w:val="20"/>
              </w:rPr>
              <w:t>
12.</w:t>
            </w:r>
          </w:p>
          <w:bookmarkEnd w:id="93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39"/>
          <w:p>
            <w:pPr>
              <w:spacing w:after="20"/>
              <w:ind w:left="20"/>
              <w:jc w:val="both"/>
            </w:pPr>
            <w:r>
              <w:rPr>
                <w:rFonts w:ascii="Times New Roman"/>
                <w:b w:val="false"/>
                <w:i w:val="false"/>
                <w:color w:val="000000"/>
                <w:sz w:val="20"/>
              </w:rPr>
              <w:t>
13.</w:t>
            </w:r>
          </w:p>
          <w:bookmarkEnd w:id="93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52 325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40"/>
          <w:p>
            <w:pPr>
              <w:spacing w:after="20"/>
              <w:ind w:left="20"/>
              <w:jc w:val="both"/>
            </w:pPr>
            <w:r>
              <w:rPr>
                <w:rFonts w:ascii="Times New Roman"/>
                <w:b w:val="false"/>
                <w:i w:val="false"/>
                <w:color w:val="000000"/>
                <w:sz w:val="20"/>
              </w:rPr>
              <w:t>
14.</w:t>
            </w:r>
          </w:p>
          <w:bookmarkEnd w:id="94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205 945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41"/>
          <w:p>
            <w:pPr>
              <w:spacing w:after="20"/>
              <w:ind w:left="20"/>
              <w:jc w:val="both"/>
            </w:pPr>
            <w:r>
              <w:rPr>
                <w:rFonts w:ascii="Times New Roman"/>
                <w:b w:val="false"/>
                <w:i w:val="false"/>
                <w:color w:val="000000"/>
                <w:sz w:val="20"/>
              </w:rPr>
              <w:t>
15.</w:t>
            </w:r>
          </w:p>
          <w:bookmarkEnd w:id="94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42"/>
          <w:p>
            <w:pPr>
              <w:spacing w:after="20"/>
              <w:ind w:left="20"/>
              <w:jc w:val="both"/>
            </w:pPr>
            <w:r>
              <w:rPr>
                <w:rFonts w:ascii="Times New Roman"/>
                <w:b w:val="false"/>
                <w:i w:val="false"/>
                <w:color w:val="000000"/>
                <w:sz w:val="20"/>
              </w:rPr>
              <w:t>
16.</w:t>
            </w:r>
          </w:p>
          <w:bookmarkEnd w:id="94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990" w:id="94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реализацию мероприятий по профилактике и борьбе со СПИД</w:t>
      </w:r>
    </w:p>
    <w:bookmarkEnd w:id="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44"/>
          <w:p>
            <w:pPr>
              <w:spacing w:after="20"/>
              <w:ind w:left="20"/>
              <w:jc w:val="both"/>
            </w:pPr>
            <w:r>
              <w:rPr>
                <w:rFonts w:ascii="Times New Roman"/>
                <w:b w:val="false"/>
                <w:i w:val="false"/>
                <w:color w:val="000000"/>
                <w:sz w:val="20"/>
              </w:rPr>
              <w:t>
№ п/п</w:t>
            </w:r>
          </w:p>
          <w:bookmarkEnd w:id="94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45"/>
          <w:p>
            <w:pPr>
              <w:spacing w:after="20"/>
              <w:ind w:left="20"/>
              <w:jc w:val="both"/>
            </w:pPr>
            <w:r>
              <w:rPr>
                <w:rFonts w:ascii="Times New Roman"/>
                <w:b w:val="false"/>
                <w:i w:val="false"/>
                <w:color w:val="000000"/>
                <w:sz w:val="20"/>
              </w:rPr>
              <w:t>
 </w:t>
            </w:r>
          </w:p>
          <w:bookmarkEnd w:id="94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2 060 382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46"/>
          <w:p>
            <w:pPr>
              <w:spacing w:after="20"/>
              <w:ind w:left="20"/>
              <w:jc w:val="both"/>
            </w:pPr>
            <w:r>
              <w:rPr>
                <w:rFonts w:ascii="Times New Roman"/>
                <w:b w:val="false"/>
                <w:i w:val="false"/>
                <w:color w:val="000000"/>
                <w:sz w:val="20"/>
              </w:rPr>
              <w:t>
1.</w:t>
            </w:r>
          </w:p>
          <w:bookmarkEnd w:id="94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47"/>
          <w:p>
            <w:pPr>
              <w:spacing w:after="20"/>
              <w:ind w:left="20"/>
              <w:jc w:val="both"/>
            </w:pPr>
            <w:r>
              <w:rPr>
                <w:rFonts w:ascii="Times New Roman"/>
                <w:b w:val="false"/>
                <w:i w:val="false"/>
                <w:color w:val="000000"/>
                <w:sz w:val="20"/>
              </w:rPr>
              <w:t>
2.</w:t>
            </w:r>
          </w:p>
          <w:bookmarkEnd w:id="94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48"/>
          <w:p>
            <w:pPr>
              <w:spacing w:after="20"/>
              <w:ind w:left="20"/>
              <w:jc w:val="both"/>
            </w:pPr>
            <w:r>
              <w:rPr>
                <w:rFonts w:ascii="Times New Roman"/>
                <w:b w:val="false"/>
                <w:i w:val="false"/>
                <w:color w:val="000000"/>
                <w:sz w:val="20"/>
              </w:rPr>
              <w:t>
3.</w:t>
            </w:r>
          </w:p>
          <w:bookmarkEnd w:id="94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49"/>
          <w:p>
            <w:pPr>
              <w:spacing w:after="20"/>
              <w:ind w:left="20"/>
              <w:jc w:val="both"/>
            </w:pPr>
            <w:r>
              <w:rPr>
                <w:rFonts w:ascii="Times New Roman"/>
                <w:b w:val="false"/>
                <w:i w:val="false"/>
                <w:color w:val="000000"/>
                <w:sz w:val="20"/>
              </w:rPr>
              <w:t>
4.</w:t>
            </w:r>
          </w:p>
          <w:bookmarkEnd w:id="94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119 926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50"/>
          <w:p>
            <w:pPr>
              <w:spacing w:after="20"/>
              <w:ind w:left="20"/>
              <w:jc w:val="both"/>
            </w:pPr>
            <w:r>
              <w:rPr>
                <w:rFonts w:ascii="Times New Roman"/>
                <w:b w:val="false"/>
                <w:i w:val="false"/>
                <w:color w:val="000000"/>
                <w:sz w:val="20"/>
              </w:rPr>
              <w:t>
5.</w:t>
            </w:r>
          </w:p>
          <w:bookmarkEnd w:id="95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51"/>
          <w:p>
            <w:pPr>
              <w:spacing w:after="20"/>
              <w:ind w:left="20"/>
              <w:jc w:val="both"/>
            </w:pPr>
            <w:r>
              <w:rPr>
                <w:rFonts w:ascii="Times New Roman"/>
                <w:b w:val="false"/>
                <w:i w:val="false"/>
                <w:color w:val="000000"/>
                <w:sz w:val="20"/>
              </w:rPr>
              <w:t>
6.</w:t>
            </w:r>
          </w:p>
          <w:bookmarkEnd w:id="95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52"/>
          <w:p>
            <w:pPr>
              <w:spacing w:after="20"/>
              <w:ind w:left="20"/>
              <w:jc w:val="both"/>
            </w:pPr>
            <w:r>
              <w:rPr>
                <w:rFonts w:ascii="Times New Roman"/>
                <w:b w:val="false"/>
                <w:i w:val="false"/>
                <w:color w:val="000000"/>
                <w:sz w:val="20"/>
              </w:rPr>
              <w:t>
7.</w:t>
            </w:r>
          </w:p>
          <w:bookmarkEnd w:id="95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53"/>
          <w:p>
            <w:pPr>
              <w:spacing w:after="20"/>
              <w:ind w:left="20"/>
              <w:jc w:val="both"/>
            </w:pPr>
            <w:r>
              <w:rPr>
                <w:rFonts w:ascii="Times New Roman"/>
                <w:b w:val="false"/>
                <w:i w:val="false"/>
                <w:color w:val="000000"/>
                <w:sz w:val="20"/>
              </w:rPr>
              <w:t>
8.</w:t>
            </w:r>
          </w:p>
          <w:bookmarkEnd w:id="95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54"/>
          <w:p>
            <w:pPr>
              <w:spacing w:after="20"/>
              <w:ind w:left="20"/>
              <w:jc w:val="both"/>
            </w:pPr>
            <w:r>
              <w:rPr>
                <w:rFonts w:ascii="Times New Roman"/>
                <w:b w:val="false"/>
                <w:i w:val="false"/>
                <w:color w:val="000000"/>
                <w:sz w:val="20"/>
              </w:rPr>
              <w:t>
9.</w:t>
            </w:r>
          </w:p>
          <w:bookmarkEnd w:id="95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55"/>
          <w:p>
            <w:pPr>
              <w:spacing w:after="20"/>
              <w:ind w:left="20"/>
              <w:jc w:val="both"/>
            </w:pPr>
            <w:r>
              <w:rPr>
                <w:rFonts w:ascii="Times New Roman"/>
                <w:b w:val="false"/>
                <w:i w:val="false"/>
                <w:color w:val="000000"/>
                <w:sz w:val="20"/>
              </w:rPr>
              <w:t>
10.</w:t>
            </w:r>
          </w:p>
          <w:bookmarkEnd w:id="95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56"/>
          <w:p>
            <w:pPr>
              <w:spacing w:after="20"/>
              <w:ind w:left="20"/>
              <w:jc w:val="both"/>
            </w:pPr>
            <w:r>
              <w:rPr>
                <w:rFonts w:ascii="Times New Roman"/>
                <w:b w:val="false"/>
                <w:i w:val="false"/>
                <w:color w:val="000000"/>
                <w:sz w:val="20"/>
              </w:rPr>
              <w:t>
11.</w:t>
            </w:r>
          </w:p>
          <w:bookmarkEnd w:id="95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57"/>
          <w:p>
            <w:pPr>
              <w:spacing w:after="20"/>
              <w:ind w:left="20"/>
              <w:jc w:val="both"/>
            </w:pPr>
            <w:r>
              <w:rPr>
                <w:rFonts w:ascii="Times New Roman"/>
                <w:b w:val="false"/>
                <w:i w:val="false"/>
                <w:color w:val="000000"/>
                <w:sz w:val="20"/>
              </w:rPr>
              <w:t>
12.</w:t>
            </w:r>
          </w:p>
          <w:bookmarkEnd w:id="95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58"/>
          <w:p>
            <w:pPr>
              <w:spacing w:after="20"/>
              <w:ind w:left="20"/>
              <w:jc w:val="both"/>
            </w:pPr>
            <w:r>
              <w:rPr>
                <w:rFonts w:ascii="Times New Roman"/>
                <w:b w:val="false"/>
                <w:i w:val="false"/>
                <w:color w:val="000000"/>
                <w:sz w:val="20"/>
              </w:rPr>
              <w:t>
13.</w:t>
            </w:r>
          </w:p>
          <w:bookmarkEnd w:id="95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59"/>
          <w:p>
            <w:pPr>
              <w:spacing w:after="20"/>
              <w:ind w:left="20"/>
              <w:jc w:val="both"/>
            </w:pPr>
            <w:r>
              <w:rPr>
                <w:rFonts w:ascii="Times New Roman"/>
                <w:b w:val="false"/>
                <w:i w:val="false"/>
                <w:color w:val="000000"/>
                <w:sz w:val="20"/>
              </w:rPr>
              <w:t>
14.</w:t>
            </w:r>
          </w:p>
          <w:bookmarkEnd w:id="95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60"/>
          <w:p>
            <w:pPr>
              <w:spacing w:after="20"/>
              <w:ind w:left="20"/>
              <w:jc w:val="both"/>
            </w:pPr>
            <w:r>
              <w:rPr>
                <w:rFonts w:ascii="Times New Roman"/>
                <w:b w:val="false"/>
                <w:i w:val="false"/>
                <w:color w:val="000000"/>
                <w:sz w:val="20"/>
              </w:rPr>
              <w:t>
15.</w:t>
            </w:r>
          </w:p>
          <w:bookmarkEnd w:id="96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61"/>
          <w:p>
            <w:pPr>
              <w:spacing w:after="20"/>
              <w:ind w:left="20"/>
              <w:jc w:val="both"/>
            </w:pPr>
            <w:r>
              <w:rPr>
                <w:rFonts w:ascii="Times New Roman"/>
                <w:b w:val="false"/>
                <w:i w:val="false"/>
                <w:color w:val="000000"/>
                <w:sz w:val="20"/>
              </w:rPr>
              <w:t>
16.</w:t>
            </w:r>
          </w:p>
          <w:bookmarkEnd w:id="96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011" w:id="96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финансирование приоритетных проектов транспортной инфраструктуры</w:t>
      </w:r>
    </w:p>
    <w:bookmarkEnd w:id="9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63"/>
          <w:p>
            <w:pPr>
              <w:spacing w:after="20"/>
              <w:ind w:left="20"/>
              <w:jc w:val="both"/>
            </w:pPr>
            <w:r>
              <w:rPr>
                <w:rFonts w:ascii="Times New Roman"/>
                <w:b w:val="false"/>
                <w:i w:val="false"/>
                <w:color w:val="000000"/>
                <w:sz w:val="20"/>
              </w:rPr>
              <w:t>
№ п/п</w:t>
            </w:r>
          </w:p>
          <w:bookmarkEnd w:id="963"/>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64"/>
          <w:p>
            <w:pPr>
              <w:spacing w:after="20"/>
              <w:ind w:left="20"/>
              <w:jc w:val="both"/>
            </w:pPr>
            <w:r>
              <w:rPr>
                <w:rFonts w:ascii="Times New Roman"/>
                <w:b w:val="false"/>
                <w:i w:val="false"/>
                <w:color w:val="000000"/>
                <w:sz w:val="20"/>
              </w:rPr>
              <w:t>
 </w:t>
            </w:r>
          </w:p>
          <w:bookmarkEnd w:id="964"/>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34 783 759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65"/>
          <w:p>
            <w:pPr>
              <w:spacing w:after="20"/>
              <w:ind w:left="20"/>
              <w:jc w:val="both"/>
            </w:pPr>
            <w:r>
              <w:rPr>
                <w:rFonts w:ascii="Times New Roman"/>
                <w:b w:val="false"/>
                <w:i w:val="false"/>
                <w:color w:val="000000"/>
                <w:sz w:val="20"/>
              </w:rPr>
              <w:t>
1.</w:t>
            </w:r>
          </w:p>
          <w:bookmarkEnd w:id="965"/>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3 005 190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66"/>
          <w:p>
            <w:pPr>
              <w:spacing w:after="20"/>
              <w:ind w:left="20"/>
              <w:jc w:val="both"/>
            </w:pPr>
            <w:r>
              <w:rPr>
                <w:rFonts w:ascii="Times New Roman"/>
                <w:b w:val="false"/>
                <w:i w:val="false"/>
                <w:color w:val="000000"/>
                <w:sz w:val="20"/>
              </w:rPr>
              <w:t>
2.</w:t>
            </w:r>
          </w:p>
          <w:bookmarkEnd w:id="966"/>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67"/>
          <w:p>
            <w:pPr>
              <w:spacing w:after="20"/>
              <w:ind w:left="20"/>
              <w:jc w:val="both"/>
            </w:pPr>
            <w:r>
              <w:rPr>
                <w:rFonts w:ascii="Times New Roman"/>
                <w:b w:val="false"/>
                <w:i w:val="false"/>
                <w:color w:val="000000"/>
                <w:sz w:val="20"/>
              </w:rPr>
              <w:t>
3.</w:t>
            </w:r>
          </w:p>
          <w:bookmarkEnd w:id="967"/>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2 399 149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68"/>
          <w:p>
            <w:pPr>
              <w:spacing w:after="20"/>
              <w:ind w:left="20"/>
              <w:jc w:val="both"/>
            </w:pPr>
            <w:r>
              <w:rPr>
                <w:rFonts w:ascii="Times New Roman"/>
                <w:b w:val="false"/>
                <w:i w:val="false"/>
                <w:color w:val="000000"/>
                <w:sz w:val="20"/>
              </w:rPr>
              <w:t>
4.</w:t>
            </w:r>
          </w:p>
          <w:bookmarkEnd w:id="968"/>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69"/>
          <w:p>
            <w:pPr>
              <w:spacing w:after="20"/>
              <w:ind w:left="20"/>
              <w:jc w:val="both"/>
            </w:pPr>
            <w:r>
              <w:rPr>
                <w:rFonts w:ascii="Times New Roman"/>
                <w:b w:val="false"/>
                <w:i w:val="false"/>
                <w:color w:val="000000"/>
                <w:sz w:val="20"/>
              </w:rPr>
              <w:t>
5.</w:t>
            </w:r>
          </w:p>
          <w:bookmarkEnd w:id="969"/>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1 016 723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70"/>
          <w:p>
            <w:pPr>
              <w:spacing w:after="20"/>
              <w:ind w:left="20"/>
              <w:jc w:val="both"/>
            </w:pPr>
            <w:r>
              <w:rPr>
                <w:rFonts w:ascii="Times New Roman"/>
                <w:b w:val="false"/>
                <w:i w:val="false"/>
                <w:color w:val="000000"/>
                <w:sz w:val="20"/>
              </w:rPr>
              <w:t>
6.</w:t>
            </w:r>
          </w:p>
          <w:bookmarkEnd w:id="970"/>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71"/>
          <w:p>
            <w:pPr>
              <w:spacing w:after="20"/>
              <w:ind w:left="20"/>
              <w:jc w:val="both"/>
            </w:pPr>
            <w:r>
              <w:rPr>
                <w:rFonts w:ascii="Times New Roman"/>
                <w:b w:val="false"/>
                <w:i w:val="false"/>
                <w:color w:val="000000"/>
                <w:sz w:val="20"/>
              </w:rPr>
              <w:t>
7.</w:t>
            </w:r>
          </w:p>
          <w:bookmarkEnd w:id="971"/>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3 049 099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72"/>
          <w:p>
            <w:pPr>
              <w:spacing w:after="20"/>
              <w:ind w:left="20"/>
              <w:jc w:val="both"/>
            </w:pPr>
            <w:r>
              <w:rPr>
                <w:rFonts w:ascii="Times New Roman"/>
                <w:b w:val="false"/>
                <w:i w:val="false"/>
                <w:color w:val="000000"/>
                <w:sz w:val="20"/>
              </w:rPr>
              <w:t>
8.</w:t>
            </w:r>
          </w:p>
          <w:bookmarkEnd w:id="972"/>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2 099 896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73"/>
          <w:p>
            <w:pPr>
              <w:spacing w:after="20"/>
              <w:ind w:left="20"/>
              <w:jc w:val="both"/>
            </w:pPr>
            <w:r>
              <w:rPr>
                <w:rFonts w:ascii="Times New Roman"/>
                <w:b w:val="false"/>
                <w:i w:val="false"/>
                <w:color w:val="000000"/>
                <w:sz w:val="20"/>
              </w:rPr>
              <w:t>
9.</w:t>
            </w:r>
          </w:p>
          <w:bookmarkEnd w:id="973"/>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2 053 679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74"/>
          <w:p>
            <w:pPr>
              <w:spacing w:after="20"/>
              <w:ind w:left="20"/>
              <w:jc w:val="both"/>
            </w:pPr>
            <w:r>
              <w:rPr>
                <w:rFonts w:ascii="Times New Roman"/>
                <w:b w:val="false"/>
                <w:i w:val="false"/>
                <w:color w:val="000000"/>
                <w:sz w:val="20"/>
              </w:rPr>
              <w:t>
10.</w:t>
            </w:r>
          </w:p>
          <w:bookmarkEnd w:id="974"/>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2 730 709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75"/>
          <w:p>
            <w:pPr>
              <w:spacing w:after="20"/>
              <w:ind w:left="20"/>
              <w:jc w:val="both"/>
            </w:pPr>
            <w:r>
              <w:rPr>
                <w:rFonts w:ascii="Times New Roman"/>
                <w:b w:val="false"/>
                <w:i w:val="false"/>
                <w:color w:val="000000"/>
                <w:sz w:val="20"/>
              </w:rPr>
              <w:t>
11.</w:t>
            </w:r>
          </w:p>
          <w:bookmarkEnd w:id="975"/>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76"/>
          <w:p>
            <w:pPr>
              <w:spacing w:after="20"/>
              <w:ind w:left="20"/>
              <w:jc w:val="both"/>
            </w:pPr>
            <w:r>
              <w:rPr>
                <w:rFonts w:ascii="Times New Roman"/>
                <w:b w:val="false"/>
                <w:i w:val="false"/>
                <w:color w:val="000000"/>
                <w:sz w:val="20"/>
              </w:rPr>
              <w:t>
12.</w:t>
            </w:r>
          </w:p>
          <w:bookmarkEnd w:id="976"/>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2 855 400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77"/>
          <w:p>
            <w:pPr>
              <w:spacing w:after="20"/>
              <w:ind w:left="20"/>
              <w:jc w:val="both"/>
            </w:pPr>
            <w:r>
              <w:rPr>
                <w:rFonts w:ascii="Times New Roman"/>
                <w:b w:val="false"/>
                <w:i w:val="false"/>
                <w:color w:val="000000"/>
                <w:sz w:val="20"/>
              </w:rPr>
              <w:t>
13.</w:t>
            </w:r>
          </w:p>
          <w:bookmarkEnd w:id="977"/>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8 309 271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78"/>
          <w:p>
            <w:pPr>
              <w:spacing w:after="20"/>
              <w:ind w:left="20"/>
              <w:jc w:val="both"/>
            </w:pPr>
            <w:r>
              <w:rPr>
                <w:rFonts w:ascii="Times New Roman"/>
                <w:b w:val="false"/>
                <w:i w:val="false"/>
                <w:color w:val="000000"/>
                <w:sz w:val="20"/>
              </w:rPr>
              <w:t>
14.</w:t>
            </w:r>
          </w:p>
          <w:bookmarkEnd w:id="978"/>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030" w:id="979"/>
    <w:p>
      <w:pPr>
        <w:spacing w:after="0"/>
        <w:ind w:left="0"/>
        <w:jc w:val="left"/>
      </w:pPr>
      <w:r>
        <w:rPr>
          <w:rFonts w:ascii="Times New Roman"/>
          <w:b/>
          <w:i w:val="false"/>
          <w:color w:val="000000"/>
        </w:rPr>
        <w:t xml:space="preserve"> Распределение сумм кредитования областным бюджетам на развитие продуктивной занятости и массового предпринимательства</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80"/>
          <w:p>
            <w:pPr>
              <w:spacing w:after="20"/>
              <w:ind w:left="20"/>
              <w:jc w:val="both"/>
            </w:pPr>
            <w:r>
              <w:rPr>
                <w:rFonts w:ascii="Times New Roman"/>
                <w:b w:val="false"/>
                <w:i w:val="false"/>
                <w:color w:val="000000"/>
                <w:sz w:val="20"/>
              </w:rPr>
              <w:t>
№ п/п</w:t>
            </w:r>
          </w:p>
          <w:bookmarkEnd w:id="980"/>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81"/>
          <w:p>
            <w:pPr>
              <w:spacing w:after="20"/>
              <w:ind w:left="20"/>
              <w:jc w:val="both"/>
            </w:pPr>
            <w:r>
              <w:rPr>
                <w:rFonts w:ascii="Times New Roman"/>
                <w:b w:val="false"/>
                <w:i w:val="false"/>
                <w:color w:val="000000"/>
                <w:sz w:val="20"/>
              </w:rPr>
              <w:t>
 </w:t>
            </w:r>
          </w:p>
          <w:bookmarkEnd w:id="981"/>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44 759 007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82"/>
          <w:p>
            <w:pPr>
              <w:spacing w:after="20"/>
              <w:ind w:left="20"/>
              <w:jc w:val="both"/>
            </w:pPr>
            <w:r>
              <w:rPr>
                <w:rFonts w:ascii="Times New Roman"/>
                <w:b w:val="false"/>
                <w:i w:val="false"/>
                <w:color w:val="000000"/>
                <w:sz w:val="20"/>
              </w:rPr>
              <w:t>
1.</w:t>
            </w:r>
          </w:p>
          <w:bookmarkEnd w:id="982"/>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83"/>
          <w:p>
            <w:pPr>
              <w:spacing w:after="20"/>
              <w:ind w:left="20"/>
              <w:jc w:val="both"/>
            </w:pPr>
            <w:r>
              <w:rPr>
                <w:rFonts w:ascii="Times New Roman"/>
                <w:b w:val="false"/>
                <w:i w:val="false"/>
                <w:color w:val="000000"/>
                <w:sz w:val="20"/>
              </w:rPr>
              <w:t>
2.</w:t>
            </w:r>
          </w:p>
          <w:bookmarkEnd w:id="983"/>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84"/>
          <w:p>
            <w:pPr>
              <w:spacing w:after="20"/>
              <w:ind w:left="20"/>
              <w:jc w:val="both"/>
            </w:pPr>
            <w:r>
              <w:rPr>
                <w:rFonts w:ascii="Times New Roman"/>
                <w:b w:val="false"/>
                <w:i w:val="false"/>
                <w:color w:val="000000"/>
                <w:sz w:val="20"/>
              </w:rPr>
              <w:t>
3.</w:t>
            </w:r>
          </w:p>
          <w:bookmarkEnd w:id="984"/>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4 281 738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85"/>
          <w:p>
            <w:pPr>
              <w:spacing w:after="20"/>
              <w:ind w:left="20"/>
              <w:jc w:val="both"/>
            </w:pPr>
            <w:r>
              <w:rPr>
                <w:rFonts w:ascii="Times New Roman"/>
                <w:b w:val="false"/>
                <w:i w:val="false"/>
                <w:color w:val="000000"/>
                <w:sz w:val="20"/>
              </w:rPr>
              <w:t>
4.</w:t>
            </w:r>
          </w:p>
          <w:bookmarkEnd w:id="985"/>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1 303 008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86"/>
          <w:p>
            <w:pPr>
              <w:spacing w:after="20"/>
              <w:ind w:left="20"/>
              <w:jc w:val="both"/>
            </w:pPr>
            <w:r>
              <w:rPr>
                <w:rFonts w:ascii="Times New Roman"/>
                <w:b w:val="false"/>
                <w:i w:val="false"/>
                <w:color w:val="000000"/>
                <w:sz w:val="20"/>
              </w:rPr>
              <w:t>
5.</w:t>
            </w:r>
          </w:p>
          <w:bookmarkEnd w:id="986"/>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87"/>
          <w:p>
            <w:pPr>
              <w:spacing w:after="20"/>
              <w:ind w:left="20"/>
              <w:jc w:val="both"/>
            </w:pPr>
            <w:r>
              <w:rPr>
                <w:rFonts w:ascii="Times New Roman"/>
                <w:b w:val="false"/>
                <w:i w:val="false"/>
                <w:color w:val="000000"/>
                <w:sz w:val="20"/>
              </w:rPr>
              <w:t>
6.</w:t>
            </w:r>
          </w:p>
          <w:bookmarkEnd w:id="987"/>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4 111 020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88"/>
          <w:p>
            <w:pPr>
              <w:spacing w:after="20"/>
              <w:ind w:left="20"/>
              <w:jc w:val="both"/>
            </w:pPr>
            <w:r>
              <w:rPr>
                <w:rFonts w:ascii="Times New Roman"/>
                <w:b w:val="false"/>
                <w:i w:val="false"/>
                <w:color w:val="000000"/>
                <w:sz w:val="20"/>
              </w:rPr>
              <w:t>
7.</w:t>
            </w:r>
          </w:p>
          <w:bookmarkEnd w:id="988"/>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89"/>
          <w:p>
            <w:pPr>
              <w:spacing w:after="20"/>
              <w:ind w:left="20"/>
              <w:jc w:val="both"/>
            </w:pPr>
            <w:r>
              <w:rPr>
                <w:rFonts w:ascii="Times New Roman"/>
                <w:b w:val="false"/>
                <w:i w:val="false"/>
                <w:color w:val="000000"/>
                <w:sz w:val="20"/>
              </w:rPr>
              <w:t>
8.</w:t>
            </w:r>
          </w:p>
          <w:bookmarkEnd w:id="989"/>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90"/>
          <w:p>
            <w:pPr>
              <w:spacing w:after="20"/>
              <w:ind w:left="20"/>
              <w:jc w:val="both"/>
            </w:pPr>
            <w:r>
              <w:rPr>
                <w:rFonts w:ascii="Times New Roman"/>
                <w:b w:val="false"/>
                <w:i w:val="false"/>
                <w:color w:val="000000"/>
                <w:sz w:val="20"/>
              </w:rPr>
              <w:t>
9.</w:t>
            </w:r>
          </w:p>
          <w:bookmarkEnd w:id="990"/>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3 083 565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91"/>
          <w:p>
            <w:pPr>
              <w:spacing w:after="20"/>
              <w:ind w:left="20"/>
              <w:jc w:val="both"/>
            </w:pPr>
            <w:r>
              <w:rPr>
                <w:rFonts w:ascii="Times New Roman"/>
                <w:b w:val="false"/>
                <w:i w:val="false"/>
                <w:color w:val="000000"/>
                <w:sz w:val="20"/>
              </w:rPr>
              <w:t>
10.</w:t>
            </w:r>
          </w:p>
          <w:bookmarkEnd w:id="991"/>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3 210 986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92"/>
          <w:p>
            <w:pPr>
              <w:spacing w:after="20"/>
              <w:ind w:left="20"/>
              <w:jc w:val="both"/>
            </w:pPr>
            <w:r>
              <w:rPr>
                <w:rFonts w:ascii="Times New Roman"/>
                <w:b w:val="false"/>
                <w:i w:val="false"/>
                <w:color w:val="000000"/>
                <w:sz w:val="20"/>
              </w:rPr>
              <w:t>
11.</w:t>
            </w:r>
          </w:p>
          <w:bookmarkEnd w:id="992"/>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1 244 089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93"/>
          <w:p>
            <w:pPr>
              <w:spacing w:after="20"/>
              <w:ind w:left="20"/>
              <w:jc w:val="both"/>
            </w:pPr>
            <w:r>
              <w:rPr>
                <w:rFonts w:ascii="Times New Roman"/>
                <w:b w:val="false"/>
                <w:i w:val="false"/>
                <w:color w:val="000000"/>
                <w:sz w:val="20"/>
              </w:rPr>
              <w:t>
12.</w:t>
            </w:r>
          </w:p>
          <w:bookmarkEnd w:id="993"/>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94"/>
          <w:p>
            <w:pPr>
              <w:spacing w:after="20"/>
              <w:ind w:left="20"/>
              <w:jc w:val="both"/>
            </w:pPr>
            <w:r>
              <w:rPr>
                <w:rFonts w:ascii="Times New Roman"/>
                <w:b w:val="false"/>
                <w:i w:val="false"/>
                <w:color w:val="000000"/>
                <w:sz w:val="20"/>
              </w:rPr>
              <w:t>
13.</w:t>
            </w:r>
          </w:p>
          <w:bookmarkEnd w:id="994"/>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95"/>
          <w:p>
            <w:pPr>
              <w:spacing w:after="20"/>
              <w:ind w:left="20"/>
              <w:jc w:val="both"/>
            </w:pPr>
            <w:r>
              <w:rPr>
                <w:rFonts w:ascii="Times New Roman"/>
                <w:b w:val="false"/>
                <w:i w:val="false"/>
                <w:color w:val="000000"/>
                <w:sz w:val="20"/>
              </w:rPr>
              <w:t>
14.</w:t>
            </w:r>
          </w:p>
          <w:bookmarkEnd w:id="995"/>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049" w:id="996"/>
    <w:p>
      <w:pPr>
        <w:spacing w:after="0"/>
        <w:ind w:left="0"/>
        <w:jc w:val="left"/>
      </w:pPr>
      <w:r>
        <w:rPr>
          <w:rFonts w:ascii="Times New Roman"/>
          <w:b/>
          <w:i w:val="false"/>
          <w:color w:val="000000"/>
        </w:rPr>
        <w:t xml:space="preserve"> Распределение сумм кредитования областным бюджетам, бюджетам городов Астаны и Алматы на содействие развитию предпринимательства в областных центрах, городах Астане, Алматы, Туркестане, Семее и моногородах</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997"/>
          <w:p>
            <w:pPr>
              <w:spacing w:after="20"/>
              <w:ind w:left="20"/>
              <w:jc w:val="both"/>
            </w:pPr>
            <w:r>
              <w:rPr>
                <w:rFonts w:ascii="Times New Roman"/>
                <w:b w:val="false"/>
                <w:i w:val="false"/>
                <w:color w:val="000000"/>
                <w:sz w:val="20"/>
              </w:rPr>
              <w:t>
№ п/п</w:t>
            </w:r>
          </w:p>
          <w:bookmarkEnd w:id="99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98"/>
          <w:p>
            <w:pPr>
              <w:spacing w:after="20"/>
              <w:ind w:left="20"/>
              <w:jc w:val="both"/>
            </w:pPr>
            <w:r>
              <w:rPr>
                <w:rFonts w:ascii="Times New Roman"/>
                <w:b w:val="false"/>
                <w:i w:val="false"/>
                <w:color w:val="000000"/>
                <w:sz w:val="20"/>
              </w:rPr>
              <w:t>
 </w:t>
            </w:r>
          </w:p>
          <w:bookmarkEnd w:id="99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99"/>
          <w:p>
            <w:pPr>
              <w:spacing w:after="20"/>
              <w:ind w:left="20"/>
              <w:jc w:val="both"/>
            </w:pPr>
            <w:r>
              <w:rPr>
                <w:rFonts w:ascii="Times New Roman"/>
                <w:b w:val="false"/>
                <w:i w:val="false"/>
                <w:color w:val="000000"/>
                <w:sz w:val="20"/>
              </w:rPr>
              <w:t>
1.</w:t>
            </w:r>
          </w:p>
          <w:bookmarkEnd w:id="99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00"/>
          <w:p>
            <w:pPr>
              <w:spacing w:after="20"/>
              <w:ind w:left="20"/>
              <w:jc w:val="both"/>
            </w:pPr>
            <w:r>
              <w:rPr>
                <w:rFonts w:ascii="Times New Roman"/>
                <w:b w:val="false"/>
                <w:i w:val="false"/>
                <w:color w:val="000000"/>
                <w:sz w:val="20"/>
              </w:rPr>
              <w:t>
2.</w:t>
            </w:r>
          </w:p>
          <w:bookmarkEnd w:id="100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01"/>
          <w:p>
            <w:pPr>
              <w:spacing w:after="20"/>
              <w:ind w:left="20"/>
              <w:jc w:val="both"/>
            </w:pPr>
            <w:r>
              <w:rPr>
                <w:rFonts w:ascii="Times New Roman"/>
                <w:b w:val="false"/>
                <w:i w:val="false"/>
                <w:color w:val="000000"/>
                <w:sz w:val="20"/>
              </w:rPr>
              <w:t>
3.</w:t>
            </w:r>
          </w:p>
          <w:bookmarkEnd w:id="100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532 225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02"/>
          <w:p>
            <w:pPr>
              <w:spacing w:after="20"/>
              <w:ind w:left="20"/>
              <w:jc w:val="both"/>
            </w:pPr>
            <w:r>
              <w:rPr>
                <w:rFonts w:ascii="Times New Roman"/>
                <w:b w:val="false"/>
                <w:i w:val="false"/>
                <w:color w:val="000000"/>
                <w:sz w:val="20"/>
              </w:rPr>
              <w:t>
4.</w:t>
            </w:r>
          </w:p>
          <w:bookmarkEnd w:id="100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234 930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03"/>
          <w:p>
            <w:pPr>
              <w:spacing w:after="20"/>
              <w:ind w:left="20"/>
              <w:jc w:val="both"/>
            </w:pPr>
            <w:r>
              <w:rPr>
                <w:rFonts w:ascii="Times New Roman"/>
                <w:b w:val="false"/>
                <w:i w:val="false"/>
                <w:color w:val="000000"/>
                <w:sz w:val="20"/>
              </w:rPr>
              <w:t>
5.</w:t>
            </w:r>
          </w:p>
          <w:bookmarkEnd w:id="100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04"/>
          <w:p>
            <w:pPr>
              <w:spacing w:after="20"/>
              <w:ind w:left="20"/>
              <w:jc w:val="both"/>
            </w:pPr>
            <w:r>
              <w:rPr>
                <w:rFonts w:ascii="Times New Roman"/>
                <w:b w:val="false"/>
                <w:i w:val="false"/>
                <w:color w:val="000000"/>
                <w:sz w:val="20"/>
              </w:rPr>
              <w:t>
6.</w:t>
            </w:r>
          </w:p>
          <w:bookmarkEnd w:id="100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05"/>
          <w:p>
            <w:pPr>
              <w:spacing w:after="20"/>
              <w:ind w:left="20"/>
              <w:jc w:val="both"/>
            </w:pPr>
            <w:r>
              <w:rPr>
                <w:rFonts w:ascii="Times New Roman"/>
                <w:b w:val="false"/>
                <w:i w:val="false"/>
                <w:color w:val="000000"/>
                <w:sz w:val="20"/>
              </w:rPr>
              <w:t>
7.</w:t>
            </w:r>
          </w:p>
          <w:bookmarkEnd w:id="100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06"/>
          <w:p>
            <w:pPr>
              <w:spacing w:after="20"/>
              <w:ind w:left="20"/>
              <w:jc w:val="both"/>
            </w:pPr>
            <w:r>
              <w:rPr>
                <w:rFonts w:ascii="Times New Roman"/>
                <w:b w:val="false"/>
                <w:i w:val="false"/>
                <w:color w:val="000000"/>
                <w:sz w:val="20"/>
              </w:rPr>
              <w:t>
8.</w:t>
            </w:r>
          </w:p>
          <w:bookmarkEnd w:id="100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07"/>
          <w:p>
            <w:pPr>
              <w:spacing w:after="20"/>
              <w:ind w:left="20"/>
              <w:jc w:val="both"/>
            </w:pPr>
            <w:r>
              <w:rPr>
                <w:rFonts w:ascii="Times New Roman"/>
                <w:b w:val="false"/>
                <w:i w:val="false"/>
                <w:color w:val="000000"/>
                <w:sz w:val="20"/>
              </w:rPr>
              <w:t>
9.</w:t>
            </w:r>
          </w:p>
          <w:bookmarkEnd w:id="100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08"/>
          <w:p>
            <w:pPr>
              <w:spacing w:after="20"/>
              <w:ind w:left="20"/>
              <w:jc w:val="both"/>
            </w:pPr>
            <w:r>
              <w:rPr>
                <w:rFonts w:ascii="Times New Roman"/>
                <w:b w:val="false"/>
                <w:i w:val="false"/>
                <w:color w:val="000000"/>
                <w:sz w:val="20"/>
              </w:rPr>
              <w:t>
10.</w:t>
            </w:r>
          </w:p>
          <w:bookmarkEnd w:id="100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09"/>
          <w:p>
            <w:pPr>
              <w:spacing w:after="20"/>
              <w:ind w:left="20"/>
              <w:jc w:val="both"/>
            </w:pPr>
            <w:r>
              <w:rPr>
                <w:rFonts w:ascii="Times New Roman"/>
                <w:b w:val="false"/>
                <w:i w:val="false"/>
                <w:color w:val="000000"/>
                <w:sz w:val="20"/>
              </w:rPr>
              <w:t>
11.</w:t>
            </w:r>
          </w:p>
          <w:bookmarkEnd w:id="100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10"/>
          <w:p>
            <w:pPr>
              <w:spacing w:after="20"/>
              <w:ind w:left="20"/>
              <w:jc w:val="both"/>
            </w:pPr>
            <w:r>
              <w:rPr>
                <w:rFonts w:ascii="Times New Roman"/>
                <w:b w:val="false"/>
                <w:i w:val="false"/>
                <w:color w:val="000000"/>
                <w:sz w:val="20"/>
              </w:rPr>
              <w:t>
12.</w:t>
            </w:r>
          </w:p>
          <w:bookmarkEnd w:id="101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11"/>
          <w:p>
            <w:pPr>
              <w:spacing w:after="20"/>
              <w:ind w:left="20"/>
              <w:jc w:val="both"/>
            </w:pPr>
            <w:r>
              <w:rPr>
                <w:rFonts w:ascii="Times New Roman"/>
                <w:b w:val="false"/>
                <w:i w:val="false"/>
                <w:color w:val="000000"/>
                <w:sz w:val="20"/>
              </w:rPr>
              <w:t>
13.</w:t>
            </w:r>
          </w:p>
          <w:bookmarkEnd w:id="101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12"/>
          <w:p>
            <w:pPr>
              <w:spacing w:after="20"/>
              <w:ind w:left="20"/>
              <w:jc w:val="both"/>
            </w:pPr>
            <w:r>
              <w:rPr>
                <w:rFonts w:ascii="Times New Roman"/>
                <w:b w:val="false"/>
                <w:i w:val="false"/>
                <w:color w:val="000000"/>
                <w:sz w:val="20"/>
              </w:rPr>
              <w:t>
14.</w:t>
            </w:r>
          </w:p>
          <w:bookmarkEnd w:id="101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1 558 486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13"/>
          <w:p>
            <w:pPr>
              <w:spacing w:after="20"/>
              <w:ind w:left="20"/>
              <w:jc w:val="both"/>
            </w:pPr>
            <w:r>
              <w:rPr>
                <w:rFonts w:ascii="Times New Roman"/>
                <w:b w:val="false"/>
                <w:i w:val="false"/>
                <w:color w:val="000000"/>
                <w:sz w:val="20"/>
              </w:rPr>
              <w:t>
15.</w:t>
            </w:r>
          </w:p>
          <w:bookmarkEnd w:id="101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14"/>
          <w:p>
            <w:pPr>
              <w:spacing w:after="20"/>
              <w:ind w:left="20"/>
              <w:jc w:val="both"/>
            </w:pPr>
            <w:r>
              <w:rPr>
                <w:rFonts w:ascii="Times New Roman"/>
                <w:b w:val="false"/>
                <w:i w:val="false"/>
                <w:color w:val="000000"/>
                <w:sz w:val="20"/>
              </w:rPr>
              <w:t>
16.</w:t>
            </w:r>
          </w:p>
          <w:bookmarkEnd w:id="101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070" w:id="1015"/>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879"/>
        <w:gridCol w:w="879"/>
        <w:gridCol w:w="2390"/>
        <w:gridCol w:w="2269"/>
        <w:gridCol w:w="2502"/>
        <w:gridCol w:w="2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016"/>
          <w:p>
            <w:pPr>
              <w:spacing w:after="20"/>
              <w:ind w:left="20"/>
              <w:jc w:val="both"/>
            </w:pPr>
            <w:r>
              <w:rPr>
                <w:rFonts w:ascii="Times New Roman"/>
                <w:b w:val="false"/>
                <w:i w:val="false"/>
                <w:color w:val="000000"/>
                <w:sz w:val="20"/>
              </w:rPr>
              <w:t>
Администратор</w:t>
            </w:r>
          </w:p>
          <w:bookmarkEnd w:id="10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17"/>
          <w:p>
            <w:pPr>
              <w:spacing w:after="20"/>
              <w:ind w:left="20"/>
              <w:jc w:val="both"/>
            </w:pPr>
            <w:r>
              <w:rPr>
                <w:rFonts w:ascii="Times New Roman"/>
                <w:b w:val="false"/>
                <w:i w:val="false"/>
                <w:color w:val="000000"/>
                <w:sz w:val="20"/>
              </w:rPr>
              <w:t>
 </w:t>
            </w:r>
          </w:p>
          <w:bookmarkEnd w:id="10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18"/>
          <w:p>
            <w:pPr>
              <w:spacing w:after="20"/>
              <w:ind w:left="20"/>
              <w:jc w:val="both"/>
            </w:pPr>
            <w:r>
              <w:rPr>
                <w:rFonts w:ascii="Times New Roman"/>
                <w:b w:val="false"/>
                <w:i w:val="false"/>
                <w:color w:val="000000"/>
                <w:sz w:val="20"/>
              </w:rPr>
              <w:t>
217</w:t>
            </w:r>
          </w:p>
          <w:bookmarkEnd w:id="1018"/>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77 542 814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19"/>
          <w:p>
            <w:pPr>
              <w:spacing w:after="20"/>
              <w:ind w:left="20"/>
              <w:jc w:val="both"/>
            </w:pPr>
            <w:r>
              <w:rPr>
                <w:rFonts w:ascii="Times New Roman"/>
                <w:b w:val="false"/>
                <w:i w:val="false"/>
                <w:color w:val="000000"/>
                <w:sz w:val="20"/>
              </w:rPr>
              <w:t>
 </w:t>
            </w:r>
          </w:p>
          <w:bookmarkEnd w:id="1019"/>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77 542 814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20"/>
          <w:p>
            <w:pPr>
              <w:spacing w:after="20"/>
              <w:ind w:left="20"/>
              <w:jc w:val="both"/>
            </w:pPr>
            <w:r>
              <w:rPr>
                <w:rFonts w:ascii="Times New Roman"/>
                <w:b w:val="false"/>
                <w:i w:val="false"/>
                <w:color w:val="000000"/>
                <w:sz w:val="20"/>
              </w:rPr>
              <w:t>
 </w:t>
            </w:r>
          </w:p>
          <w:bookmarkEnd w:id="1020"/>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21"/>
          <w:p>
            <w:pPr>
              <w:spacing w:after="20"/>
              <w:ind w:left="20"/>
              <w:jc w:val="both"/>
            </w:pPr>
            <w:r>
              <w:rPr>
                <w:rFonts w:ascii="Times New Roman"/>
                <w:b w:val="false"/>
                <w:i w:val="false"/>
                <w:color w:val="000000"/>
                <w:sz w:val="20"/>
              </w:rPr>
              <w:t>
 </w:t>
            </w:r>
          </w:p>
          <w:bookmarkEnd w:id="1021"/>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73 092 814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22"/>
          <w:p>
            <w:pPr>
              <w:spacing w:after="20"/>
              <w:ind w:left="20"/>
              <w:jc w:val="both"/>
            </w:pPr>
            <w:r>
              <w:rPr>
                <w:rFonts w:ascii="Times New Roman"/>
                <w:b w:val="false"/>
                <w:i w:val="false"/>
                <w:color w:val="000000"/>
                <w:sz w:val="20"/>
              </w:rPr>
              <w:t>
 </w:t>
            </w:r>
          </w:p>
          <w:bookmarkEnd w:id="1022"/>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23"/>
          <w:p>
            <w:pPr>
              <w:spacing w:after="20"/>
              <w:ind w:left="20"/>
              <w:jc w:val="both"/>
            </w:pPr>
            <w:r>
              <w:rPr>
                <w:rFonts w:ascii="Times New Roman"/>
                <w:b w:val="false"/>
                <w:i w:val="false"/>
                <w:color w:val="000000"/>
                <w:sz w:val="20"/>
              </w:rPr>
              <w:t>
 </w:t>
            </w:r>
          </w:p>
          <w:bookmarkEnd w:id="1023"/>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Правительства Республики Казахстан для жизнеобеспечения населения при ликвидации чрезвычайных ситуаций природного и техногенного характера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083" w:id="1024"/>
    <w:p>
      <w:pPr>
        <w:spacing w:after="0"/>
        <w:ind w:left="0"/>
        <w:jc w:val="left"/>
      </w:pPr>
      <w:r>
        <w:rPr>
          <w:rFonts w:ascii="Times New Roman"/>
          <w:b/>
          <w:i w:val="false"/>
          <w:color w:val="000000"/>
        </w:rPr>
        <w:t xml:space="preserve"> Распределение сумм поступлений трансфертов из областных бюджетов, бюджетов городов Астаны и Алматы на компенсацию потерь республиканского бюджета</w:t>
      </w:r>
    </w:p>
    <w:bookmarkEnd w:id="10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582"/>
        <w:gridCol w:w="2479"/>
        <w:gridCol w:w="3746"/>
        <w:gridCol w:w="2480"/>
        <w:gridCol w:w="2179"/>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25"/>
          <w:p>
            <w:pPr>
              <w:spacing w:after="20"/>
              <w:ind w:left="20"/>
              <w:jc w:val="both"/>
            </w:pPr>
            <w:r>
              <w:rPr>
                <w:rFonts w:ascii="Times New Roman"/>
                <w:b w:val="false"/>
                <w:i w:val="false"/>
                <w:color w:val="000000"/>
                <w:sz w:val="20"/>
              </w:rPr>
              <w:t>
№ п/п</w:t>
            </w:r>
          </w:p>
          <w:bookmarkEnd w:id="1025"/>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срока ввода обязательных пенсионных взносов работодателя с 2018 года на 2020 год</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ставок по отчислениям работодателей на обязательное социальное медицинское страхование</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расходов на содержание коммунального государственного учреждения "Центр социально-психологической реабилитации наркозависимых лиц"</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26"/>
          <w:p>
            <w:pPr>
              <w:spacing w:after="20"/>
              <w:ind w:left="20"/>
              <w:jc w:val="both"/>
            </w:pPr>
            <w:r>
              <w:rPr>
                <w:rFonts w:ascii="Times New Roman"/>
                <w:b w:val="false"/>
                <w:i w:val="false"/>
                <w:color w:val="000000"/>
                <w:sz w:val="20"/>
              </w:rPr>
              <w:t>
 </w:t>
            </w:r>
          </w:p>
          <w:bookmarkEnd w:id="1026"/>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63 765 703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49 046 555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14 653 852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27"/>
          <w:p>
            <w:pPr>
              <w:spacing w:after="20"/>
              <w:ind w:left="20"/>
              <w:jc w:val="both"/>
            </w:pPr>
            <w:r>
              <w:rPr>
                <w:rFonts w:ascii="Times New Roman"/>
                <w:b w:val="false"/>
                <w:i w:val="false"/>
                <w:color w:val="000000"/>
                <w:sz w:val="20"/>
              </w:rPr>
              <w:t>
1.</w:t>
            </w:r>
          </w:p>
          <w:bookmarkEnd w:id="1027"/>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3 291 817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2 491 272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735 249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28"/>
          <w:p>
            <w:pPr>
              <w:spacing w:after="20"/>
              <w:ind w:left="20"/>
              <w:jc w:val="both"/>
            </w:pPr>
            <w:r>
              <w:rPr>
                <w:rFonts w:ascii="Times New Roman"/>
                <w:b w:val="false"/>
                <w:i w:val="false"/>
                <w:color w:val="000000"/>
                <w:sz w:val="20"/>
              </w:rPr>
              <w:t>
2.</w:t>
            </w:r>
          </w:p>
          <w:bookmarkEnd w:id="1028"/>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3 319 117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2 650 748</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668 369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29"/>
          <w:p>
            <w:pPr>
              <w:spacing w:after="20"/>
              <w:ind w:left="20"/>
              <w:jc w:val="both"/>
            </w:pPr>
            <w:r>
              <w:rPr>
                <w:rFonts w:ascii="Times New Roman"/>
                <w:b w:val="false"/>
                <w:i w:val="false"/>
                <w:color w:val="000000"/>
                <w:sz w:val="20"/>
              </w:rPr>
              <w:t>
3.</w:t>
            </w:r>
          </w:p>
          <w:bookmarkEnd w:id="1029"/>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5 837 975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4 685 587</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1 152 388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30"/>
          <w:p>
            <w:pPr>
              <w:spacing w:after="20"/>
              <w:ind w:left="20"/>
              <w:jc w:val="both"/>
            </w:pPr>
            <w:r>
              <w:rPr>
                <w:rFonts w:ascii="Times New Roman"/>
                <w:b w:val="false"/>
                <w:i w:val="false"/>
                <w:color w:val="000000"/>
                <w:sz w:val="20"/>
              </w:rPr>
              <w:t>
4.</w:t>
            </w:r>
          </w:p>
          <w:bookmarkEnd w:id="1030"/>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2 492 605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1 983 627</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508 978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31"/>
          <w:p>
            <w:pPr>
              <w:spacing w:after="20"/>
              <w:ind w:left="20"/>
              <w:jc w:val="both"/>
            </w:pPr>
            <w:r>
              <w:rPr>
                <w:rFonts w:ascii="Times New Roman"/>
                <w:b w:val="false"/>
                <w:i w:val="false"/>
                <w:color w:val="000000"/>
                <w:sz w:val="20"/>
              </w:rPr>
              <w:t>
5.</w:t>
            </w:r>
          </w:p>
          <w:bookmarkEnd w:id="1031"/>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4 903 015</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3 894 697</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1 008 318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32"/>
          <w:p>
            <w:pPr>
              <w:spacing w:after="20"/>
              <w:ind w:left="20"/>
              <w:jc w:val="both"/>
            </w:pPr>
            <w:r>
              <w:rPr>
                <w:rFonts w:ascii="Times New Roman"/>
                <w:b w:val="false"/>
                <w:i w:val="false"/>
                <w:color w:val="000000"/>
                <w:sz w:val="20"/>
              </w:rPr>
              <w:t>
6.</w:t>
            </w:r>
          </w:p>
          <w:bookmarkEnd w:id="1032"/>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4 198 187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3 419 967</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778 220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33"/>
          <w:p>
            <w:pPr>
              <w:spacing w:after="20"/>
              <w:ind w:left="20"/>
              <w:jc w:val="both"/>
            </w:pPr>
            <w:r>
              <w:rPr>
                <w:rFonts w:ascii="Times New Roman"/>
                <w:b w:val="false"/>
                <w:i w:val="false"/>
                <w:color w:val="000000"/>
                <w:sz w:val="20"/>
              </w:rPr>
              <w:t>
7.</w:t>
            </w:r>
          </w:p>
          <w:bookmarkEnd w:id="1033"/>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3 139 804</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2 462 832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676 972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34"/>
          <w:p>
            <w:pPr>
              <w:spacing w:after="20"/>
              <w:ind w:left="20"/>
              <w:jc w:val="both"/>
            </w:pPr>
            <w:r>
              <w:rPr>
                <w:rFonts w:ascii="Times New Roman"/>
                <w:b w:val="false"/>
                <w:i w:val="false"/>
                <w:color w:val="000000"/>
                <w:sz w:val="20"/>
              </w:rPr>
              <w:t>
8.</w:t>
            </w:r>
          </w:p>
          <w:bookmarkEnd w:id="1034"/>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4 832 126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3 782 691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1 049 435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35"/>
          <w:p>
            <w:pPr>
              <w:spacing w:after="20"/>
              <w:ind w:left="20"/>
              <w:jc w:val="both"/>
            </w:pPr>
            <w:r>
              <w:rPr>
                <w:rFonts w:ascii="Times New Roman"/>
                <w:b w:val="false"/>
                <w:i w:val="false"/>
                <w:color w:val="000000"/>
                <w:sz w:val="20"/>
              </w:rPr>
              <w:t>
9.</w:t>
            </w:r>
          </w:p>
          <w:bookmarkEnd w:id="1035"/>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3 577 140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2 553 029</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1 024 111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36"/>
          <w:p>
            <w:pPr>
              <w:spacing w:after="20"/>
              <w:ind w:left="20"/>
              <w:jc w:val="both"/>
            </w:pPr>
            <w:r>
              <w:rPr>
                <w:rFonts w:ascii="Times New Roman"/>
                <w:b w:val="false"/>
                <w:i w:val="false"/>
                <w:color w:val="000000"/>
                <w:sz w:val="20"/>
              </w:rPr>
              <w:t>
10.</w:t>
            </w:r>
          </w:p>
          <w:bookmarkEnd w:id="1036"/>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4 284 879</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3 334 101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950 778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37"/>
          <w:p>
            <w:pPr>
              <w:spacing w:after="20"/>
              <w:ind w:left="20"/>
              <w:jc w:val="both"/>
            </w:pPr>
            <w:r>
              <w:rPr>
                <w:rFonts w:ascii="Times New Roman"/>
                <w:b w:val="false"/>
                <w:i w:val="false"/>
                <w:color w:val="000000"/>
                <w:sz w:val="20"/>
              </w:rPr>
              <w:t>
11.</w:t>
            </w:r>
          </w:p>
          <w:bookmarkEnd w:id="1037"/>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2 355 661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1 773 140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582 521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38"/>
          <w:p>
            <w:pPr>
              <w:spacing w:after="20"/>
              <w:ind w:left="20"/>
              <w:jc w:val="both"/>
            </w:pPr>
            <w:r>
              <w:rPr>
                <w:rFonts w:ascii="Times New Roman"/>
                <w:b w:val="false"/>
                <w:i w:val="false"/>
                <w:color w:val="000000"/>
                <w:sz w:val="20"/>
              </w:rPr>
              <w:t>
12.</w:t>
            </w:r>
          </w:p>
          <w:bookmarkEnd w:id="1038"/>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3 364 116</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2 602 210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761 906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39"/>
          <w:p>
            <w:pPr>
              <w:spacing w:after="20"/>
              <w:ind w:left="20"/>
              <w:jc w:val="both"/>
            </w:pPr>
            <w:r>
              <w:rPr>
                <w:rFonts w:ascii="Times New Roman"/>
                <w:b w:val="false"/>
                <w:i w:val="false"/>
                <w:color w:val="000000"/>
                <w:sz w:val="20"/>
              </w:rPr>
              <w:t>
13.</w:t>
            </w:r>
          </w:p>
          <w:bookmarkEnd w:id="1039"/>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2 734 537</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2 106 848</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627 689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40"/>
          <w:p>
            <w:pPr>
              <w:spacing w:after="20"/>
              <w:ind w:left="20"/>
              <w:jc w:val="both"/>
            </w:pPr>
            <w:r>
              <w:rPr>
                <w:rFonts w:ascii="Times New Roman"/>
                <w:b w:val="false"/>
                <w:i w:val="false"/>
                <w:color w:val="000000"/>
                <w:sz w:val="20"/>
              </w:rPr>
              <w:t>
14.</w:t>
            </w:r>
          </w:p>
          <w:bookmarkEnd w:id="1040"/>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10 186 353</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7 252 590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2 933 763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41"/>
          <w:p>
            <w:pPr>
              <w:spacing w:after="20"/>
              <w:ind w:left="20"/>
              <w:jc w:val="both"/>
            </w:pPr>
            <w:r>
              <w:rPr>
                <w:rFonts w:ascii="Times New Roman"/>
                <w:b w:val="false"/>
                <w:i w:val="false"/>
                <w:color w:val="000000"/>
                <w:sz w:val="20"/>
              </w:rPr>
              <w:t>
15.</w:t>
            </w:r>
          </w:p>
          <w:bookmarkEnd w:id="1041"/>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3 338 980</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2 539 453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799 527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42"/>
          <w:p>
            <w:pPr>
              <w:spacing w:after="20"/>
              <w:ind w:left="20"/>
              <w:jc w:val="both"/>
            </w:pPr>
            <w:r>
              <w:rPr>
                <w:rFonts w:ascii="Times New Roman"/>
                <w:b w:val="false"/>
                <w:i w:val="false"/>
                <w:color w:val="000000"/>
                <w:sz w:val="20"/>
              </w:rPr>
              <w:t>
16.</w:t>
            </w:r>
          </w:p>
          <w:bookmarkEnd w:id="1042"/>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1 909 391</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1 513 763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395 628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105" w:id="1043"/>
    <w:p>
      <w:pPr>
        <w:spacing w:after="0"/>
        <w:ind w:left="0"/>
        <w:jc w:val="left"/>
      </w:pPr>
      <w:r>
        <w:rPr>
          <w:rFonts w:ascii="Times New Roman"/>
          <w:b/>
          <w:i w:val="false"/>
          <w:color w:val="000000"/>
        </w:rPr>
        <w:t xml:space="preserve"> Перечень государственных заданий на 2018 год</w:t>
      </w:r>
    </w:p>
    <w:bookmarkEnd w:id="1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398"/>
        <w:gridCol w:w="6129"/>
        <w:gridCol w:w="311"/>
        <w:gridCol w:w="1929"/>
        <w:gridCol w:w="1517"/>
        <w:gridCol w:w="5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44"/>
          <w:p>
            <w:pPr>
              <w:spacing w:after="20"/>
              <w:ind w:left="20"/>
              <w:jc w:val="both"/>
            </w:pPr>
            <w:r>
              <w:rPr>
                <w:rFonts w:ascii="Times New Roman"/>
                <w:b w:val="false"/>
                <w:i w:val="false"/>
                <w:color w:val="000000"/>
                <w:sz w:val="20"/>
              </w:rPr>
              <w:t>
№ п/п</w:t>
            </w:r>
          </w:p>
          <w:bookmarkEnd w:id="104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(подпрограммы), в рамках которой выполняется государственное задание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бюджетных средств, необходимая для выполнения государственного задания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45"/>
          <w:p>
            <w:pPr>
              <w:spacing w:after="20"/>
              <w:ind w:left="20"/>
              <w:jc w:val="both"/>
            </w:pPr>
            <w:r>
              <w:rPr>
                <w:rFonts w:ascii="Times New Roman"/>
                <w:b w:val="false"/>
                <w:i w:val="false"/>
                <w:color w:val="000000"/>
                <w:sz w:val="20"/>
              </w:rPr>
              <w:t>
1</w:t>
            </w:r>
          </w:p>
          <w:bookmarkEnd w:id="104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государственного земельного кадастра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проведением земельно-кадастровых работ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"Государственная корпорация "Правительство для граждан"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"Повышение доступности информации о земельных ресурсах" </w:t>
            </w:r>
            <w:r>
              <w:br/>
            </w:r>
            <w:r>
              <w:rPr>
                <w:rFonts w:ascii="Times New Roman"/>
                <w:b w:val="false"/>
                <w:i w:val="false"/>
                <w:color w:val="000000"/>
                <w:sz w:val="20"/>
              </w:rPr>
              <w:t>
100 "Формирование сведений государственного земельного кадастра"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6 131 593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46"/>
          <w:p>
            <w:pPr>
              <w:spacing w:after="20"/>
              <w:ind w:left="20"/>
              <w:jc w:val="both"/>
            </w:pPr>
            <w:r>
              <w:rPr>
                <w:rFonts w:ascii="Times New Roman"/>
                <w:b w:val="false"/>
                <w:i w:val="false"/>
                <w:color w:val="000000"/>
                <w:sz w:val="20"/>
              </w:rPr>
              <w:t>
2</w:t>
            </w:r>
          </w:p>
          <w:bookmarkEnd w:id="104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Планово-картографическая продукция сельскохозяйственных угодий и застроенных территорий населенных пунктов для ведения государственного земельного кадастра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работ направлен на создание фотокарт масштабного ряда сельскохозяйственных угодий и застроенных территорий населенных пунктов, создаваемых для ведения государственного земельного кадастра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"Повышение доступности информации о земельных ресурсах" </w:t>
            </w:r>
            <w:r>
              <w:br/>
            </w:r>
            <w:r>
              <w:rPr>
                <w:rFonts w:ascii="Times New Roman"/>
                <w:b w:val="false"/>
                <w:i w:val="false"/>
                <w:color w:val="000000"/>
                <w:sz w:val="20"/>
              </w:rPr>
              <w:t>
100 "Формирование сведений государственного земельного кадастра"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47"/>
          <w:p>
            <w:pPr>
              <w:spacing w:after="20"/>
              <w:ind w:left="20"/>
              <w:jc w:val="both"/>
            </w:pPr>
            <w:r>
              <w:rPr>
                <w:rFonts w:ascii="Times New Roman"/>
                <w:b w:val="false"/>
                <w:i w:val="false"/>
                <w:color w:val="000000"/>
                <w:sz w:val="20"/>
              </w:rPr>
              <w:t>
3</w:t>
            </w:r>
          </w:p>
          <w:bookmarkEnd w:id="104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хранение топографо-геодезических и картографических материалов и данных, создание и обновление цифровых государственных топографических карт масштабного ряда и тематических карт, мониторинг базы данных государственного каталога географических названий, составление технических проектов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картографо-геодезический фонд"</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"Повышение доступности информации о земельных ресурсах" </w:t>
            </w:r>
            <w:r>
              <w:br/>
            </w:r>
            <w:r>
              <w:rPr>
                <w:rFonts w:ascii="Times New Roman"/>
                <w:b w:val="false"/>
                <w:i w:val="false"/>
                <w:color w:val="000000"/>
                <w:sz w:val="20"/>
              </w:rPr>
              <w:t>
101 "Обеспечение топографо-геодезической и картографической продукцией и ее хранение"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48"/>
          <w:p>
            <w:pPr>
              <w:spacing w:after="20"/>
              <w:ind w:left="20"/>
              <w:jc w:val="both"/>
            </w:pPr>
            <w:r>
              <w:rPr>
                <w:rFonts w:ascii="Times New Roman"/>
                <w:b w:val="false"/>
                <w:i w:val="false"/>
                <w:color w:val="000000"/>
                <w:sz w:val="20"/>
              </w:rPr>
              <w:t>
4</w:t>
            </w:r>
          </w:p>
          <w:bookmarkEnd w:id="104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Аэрокосмосъемка городов, населенных пунктов и территорий, создание и обновление цифровых государственных топографических карт и планов городов, обследование, восстановление, координирование пунктов, сертификация эталонных базисов, нивелирование I, II класса, создание сводных каталогов, геодинамические исследования, составление технических проектов, издание (печать) карт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"Казгеодезия"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"Повышение доступности информации о земельных ресурсах" </w:t>
            </w:r>
            <w:r>
              <w:br/>
            </w:r>
            <w:r>
              <w:rPr>
                <w:rFonts w:ascii="Times New Roman"/>
                <w:b w:val="false"/>
                <w:i w:val="false"/>
                <w:color w:val="000000"/>
                <w:sz w:val="20"/>
              </w:rPr>
              <w:t>
101 "Обеспечение топографо-геодезической и картографической продукцией и ее хранение"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2 476 593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49"/>
          <w:p>
            <w:pPr>
              <w:spacing w:after="20"/>
              <w:ind w:left="20"/>
              <w:jc w:val="both"/>
            </w:pPr>
            <w:r>
              <w:rPr>
                <w:rFonts w:ascii="Times New Roman"/>
                <w:b w:val="false"/>
                <w:i w:val="false"/>
                <w:color w:val="000000"/>
                <w:sz w:val="20"/>
              </w:rPr>
              <w:t>
5</w:t>
            </w:r>
          </w:p>
          <w:bookmarkEnd w:id="104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распространению знаний для субъектов агропромышленного комплекса на безвозмездной основе</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семинаров субъектам агропромышленного комплекса в базовых хозяйствах на безвозмездной основе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"Повышение доступности знаний и научных исследований"</w:t>
            </w:r>
            <w:r>
              <w:br/>
            </w:r>
            <w:r>
              <w:rPr>
                <w:rFonts w:ascii="Times New Roman"/>
                <w:b w:val="false"/>
                <w:i w:val="false"/>
                <w:color w:val="000000"/>
                <w:sz w:val="20"/>
              </w:rPr>
              <w:t>
100 "Информационное обеспечение субъектов агропромышленного комплекса на безвозмездной основе"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50"/>
          <w:p>
            <w:pPr>
              <w:spacing w:after="20"/>
              <w:ind w:left="20"/>
              <w:jc w:val="both"/>
            </w:pPr>
            <w:r>
              <w:rPr>
                <w:rFonts w:ascii="Times New Roman"/>
                <w:b w:val="false"/>
                <w:i w:val="false"/>
                <w:color w:val="000000"/>
                <w:sz w:val="20"/>
              </w:rPr>
              <w:t>
6</w:t>
            </w:r>
          </w:p>
          <w:bookmarkEnd w:id="105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защитных и реабилитационных мероприятий для населения, подвергшегося действию ионизирующего излучения в результате деятельности Семипалатинского испытательного ядерного полигона, и выработка предложений по их совершенствованию</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направленное на оценку эффективности защитных и реабилитационных мероприятий для населения, подвергшегося действию ионизирующих излучений в результате деятельности Семипалатинского испытательного ядерного полигона, и выработка конкретных предложений по их совершенствованию</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"Научно-исследовательский институт радиационной медицины и экологии"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труда, занятости, социальной защиты и миграции населения" </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51"/>
          <w:p>
            <w:pPr>
              <w:spacing w:after="20"/>
              <w:ind w:left="20"/>
              <w:jc w:val="both"/>
            </w:pPr>
            <w:r>
              <w:rPr>
                <w:rFonts w:ascii="Times New Roman"/>
                <w:b w:val="false"/>
                <w:i w:val="false"/>
                <w:color w:val="000000"/>
                <w:sz w:val="20"/>
              </w:rPr>
              <w:t>
7</w:t>
            </w:r>
          </w:p>
          <w:bookmarkEnd w:id="105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информационно-аналитическому обеспечению социально-трудовой сферы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ведение общереспубликанской базы данных по вопросам занятости и обработка информации по бедности, оказание услуг по сопровождению, технической поддержке основных средств и нематериальных активов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056 "Оказание услуг по информационно-аналитическому обеспечению социально-трудовой сферы, модернизация политики занятости" </w:t>
            </w:r>
            <w:r>
              <w:br/>
            </w:r>
            <w:r>
              <w:rPr>
                <w:rFonts w:ascii="Times New Roman"/>
                <w:b w:val="false"/>
                <w:i w:val="false"/>
                <w:color w:val="000000"/>
                <w:sz w:val="20"/>
              </w:rPr>
              <w:t>
101 "Услуги по информационно-аналитическому обеспечению социально-трудовой сферы"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1 465 013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52"/>
          <w:p>
            <w:pPr>
              <w:spacing w:after="20"/>
              <w:ind w:left="20"/>
              <w:jc w:val="both"/>
            </w:pPr>
            <w:r>
              <w:rPr>
                <w:rFonts w:ascii="Times New Roman"/>
                <w:b w:val="false"/>
                <w:i w:val="false"/>
                <w:color w:val="000000"/>
                <w:sz w:val="20"/>
              </w:rPr>
              <w:t>
8</w:t>
            </w:r>
          </w:p>
          <w:bookmarkEnd w:id="105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инвалидов с особо сложными и атипичными видами увечья, а также первичное протезирование, испытание и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 </w:t>
            </w:r>
            <w:r>
              <w:br/>
            </w:r>
            <w:r>
              <w:rPr>
                <w:rFonts w:ascii="Times New Roman"/>
                <w:b w:val="false"/>
                <w:i w:val="false"/>
                <w:color w:val="000000"/>
                <w:sz w:val="20"/>
              </w:rPr>
              <w:t>
100 "Методологическое обеспечение по оказанию инвалидам протезно-ортопедической помощи, в том числе предоставление протезно- ортопедической помощи"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53"/>
          <w:p>
            <w:pPr>
              <w:spacing w:after="20"/>
              <w:ind w:left="20"/>
              <w:jc w:val="both"/>
            </w:pPr>
            <w:r>
              <w:rPr>
                <w:rFonts w:ascii="Times New Roman"/>
                <w:b w:val="false"/>
                <w:i w:val="false"/>
                <w:color w:val="000000"/>
                <w:sz w:val="20"/>
              </w:rPr>
              <w:t>
9</w:t>
            </w:r>
          </w:p>
          <w:bookmarkEnd w:id="105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Кохлеарная имплантация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 Цель слухоречевой адаптации – научить ребенка воспринимать звуковые сигналы (неречевые и речевые), понимать их и использовать новые слуховые ощущения для развития устной речи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"Научно-практический центр развития социальной реабилитации"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 </w:t>
            </w:r>
            <w:r>
              <w:br/>
            </w:r>
            <w:r>
              <w:rPr>
                <w:rFonts w:ascii="Times New Roman"/>
                <w:b w:val="false"/>
                <w:i w:val="false"/>
                <w:color w:val="000000"/>
                <w:sz w:val="20"/>
              </w:rPr>
              <w:t>
102 "Слухоречевая адаптация детей с нарушением слуха после кохлеарной имплантации"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54"/>
          <w:p>
            <w:pPr>
              <w:spacing w:after="20"/>
              <w:ind w:left="20"/>
              <w:jc w:val="both"/>
            </w:pPr>
            <w:r>
              <w:rPr>
                <w:rFonts w:ascii="Times New Roman"/>
                <w:b w:val="false"/>
                <w:i w:val="false"/>
                <w:color w:val="000000"/>
                <w:sz w:val="20"/>
              </w:rPr>
              <w:t>
10</w:t>
            </w:r>
          </w:p>
          <w:bookmarkEnd w:id="105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сопровождение рынка труда и методологическая поддержка служб занятости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деятельности центров занятости населения, развитие элементов содействия продуктивной занятости, проведение анализа о состоянии и развитии рынка труда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068 "Реализация Программы развития продуктивной занятости и массового предпринимательства" </w:t>
            </w:r>
            <w:r>
              <w:br/>
            </w:r>
            <w:r>
              <w:rPr>
                <w:rFonts w:ascii="Times New Roman"/>
                <w:b w:val="false"/>
                <w:i w:val="false"/>
                <w:color w:val="000000"/>
                <w:sz w:val="20"/>
              </w:rPr>
              <w:t>
101 "Проведение текущих мероприятий в рамках реализации Программы развития продуктивной занятости и массового предпринимательства"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55"/>
          <w:p>
            <w:pPr>
              <w:spacing w:after="20"/>
              <w:ind w:left="20"/>
              <w:jc w:val="both"/>
            </w:pPr>
            <w:r>
              <w:rPr>
                <w:rFonts w:ascii="Times New Roman"/>
                <w:b w:val="false"/>
                <w:i w:val="false"/>
                <w:color w:val="000000"/>
                <w:sz w:val="20"/>
              </w:rPr>
              <w:t>
11</w:t>
            </w:r>
          </w:p>
          <w:bookmarkEnd w:id="105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и сопровождение единой информационной системы социально-трудовой сферы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единой цифровой площадки по трудоустройству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трудовых ресурсов"</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068 "Реализация Программы развития продуктивной занятости и массового предпринимательства" </w:t>
            </w:r>
            <w:r>
              <w:br/>
            </w:r>
            <w:r>
              <w:rPr>
                <w:rFonts w:ascii="Times New Roman"/>
                <w:b w:val="false"/>
                <w:i w:val="false"/>
                <w:color w:val="000000"/>
                <w:sz w:val="20"/>
              </w:rPr>
              <w:t>
101 "Проведение текущих мероприятий в рамках реализации Программы развития продуктивной занятости и массового предпринимательства"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56"/>
          <w:p>
            <w:pPr>
              <w:spacing w:after="20"/>
              <w:ind w:left="20"/>
              <w:jc w:val="both"/>
            </w:pPr>
            <w:r>
              <w:rPr>
                <w:rFonts w:ascii="Times New Roman"/>
                <w:b w:val="false"/>
                <w:i w:val="false"/>
                <w:color w:val="000000"/>
                <w:sz w:val="20"/>
              </w:rPr>
              <w:t>
12</w:t>
            </w:r>
          </w:p>
          <w:bookmarkEnd w:id="105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 информационно-медийное сопровождение Государственной программы развития образования и науки Республики Казахстан на 2016-2019 годы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комплексной информационной политики по освещению основных направлений Государственной программы развития образования и науки в сфере образования и науки, в рамках которой будут проведены: </w:t>
            </w:r>
            <w:r>
              <w:br/>
            </w:r>
            <w:r>
              <w:rPr>
                <w:rFonts w:ascii="Times New Roman"/>
                <w:b w:val="false"/>
                <w:i w:val="false"/>
                <w:color w:val="000000"/>
                <w:sz w:val="20"/>
              </w:rPr>
              <w:t xml:space="preserve">
- съемки и трансляция телевизионного ток-шоу для формирования общественного мнения, выстраивания прямых коммуникаций с населением без искажения информации, масштабная разъяснительная работа с населением; </w:t>
            </w:r>
            <w:r>
              <w:br/>
            </w:r>
            <w:r>
              <w:rPr>
                <w:rFonts w:ascii="Times New Roman"/>
                <w:b w:val="false"/>
                <w:i w:val="false"/>
                <w:color w:val="000000"/>
                <w:sz w:val="20"/>
              </w:rPr>
              <w:t>
- работа в интернет пространстве, включая разработку мультимедийных имиджевых спецпроектов, работу с блогерами для публикации в интернет СМИ, разработку и реализацию стратегии продвижения в социальных сетях, устранение негатива и постоянный мониторинг, анализ восприятия.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и реализация государственной политики в области образования и науки" </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457 044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57"/>
          <w:p>
            <w:pPr>
              <w:spacing w:after="20"/>
              <w:ind w:left="20"/>
              <w:jc w:val="both"/>
            </w:pPr>
            <w:r>
              <w:rPr>
                <w:rFonts w:ascii="Times New Roman"/>
                <w:b w:val="false"/>
                <w:i w:val="false"/>
                <w:color w:val="000000"/>
                <w:sz w:val="20"/>
              </w:rPr>
              <w:t>
13</w:t>
            </w:r>
          </w:p>
          <w:bookmarkEnd w:id="105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социокультурных процессов в контексте Третьей модернизации Казахстана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состояния национального сознания в контексте модернизационных процессов и складывающейся общественно-политической ситуации путем проведения социологических исследований с применением качественных и количественных методов исследования: массовый опрос населения, фокус-группы, экспертные опросы.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"Евразийский национальный университет им. Л.Н. Гумилева"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и реализация государственной политики в области образования и науки" </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58"/>
          <w:p>
            <w:pPr>
              <w:spacing w:after="20"/>
              <w:ind w:left="20"/>
              <w:jc w:val="both"/>
            </w:pPr>
            <w:r>
              <w:rPr>
                <w:rFonts w:ascii="Times New Roman"/>
                <w:b w:val="false"/>
                <w:i w:val="false"/>
                <w:color w:val="000000"/>
                <w:sz w:val="20"/>
              </w:rPr>
              <w:t>
14</w:t>
            </w:r>
          </w:p>
          <w:bookmarkEnd w:id="105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Экспертно-аналитическое сопровождение реализации некоторых мер государственной коммуникативной политики в условиях процесса модернизации современного Казахстана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экспертно-аналитического анализа государственно-коммуникативной политики в контексте реализации Программы "Рухани жаңғыру" и Послания Президента Казахстана от 10 января 2018 года "Новые возможности развития в условиях четвертой промышленной революции Казахстана", а также серии коммуникативных мероприятий по апробации исследований и замеров, обобщение международного опыта и обучение навыкам деятельности в условиях модернизационных процессов.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"Евразийский национальный университет им. Л.Н. Гумилева"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и реализация государственной политики в области образования и науки" </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59"/>
          <w:p>
            <w:pPr>
              <w:spacing w:after="20"/>
              <w:ind w:left="20"/>
              <w:jc w:val="both"/>
            </w:pPr>
            <w:r>
              <w:rPr>
                <w:rFonts w:ascii="Times New Roman"/>
                <w:b w:val="false"/>
                <w:i w:val="false"/>
                <w:color w:val="000000"/>
                <w:sz w:val="20"/>
              </w:rPr>
              <w:t>
15</w:t>
            </w:r>
          </w:p>
          <w:bookmarkEnd w:id="105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участия Казахстана в работе Комитета по научной и технологической политике Организации экономического сотрудничества и развития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реализации 29 рекомендаций Комитета по научной и технологической политике Организации экономического сотрудничества и развития и правовых инструментов Организации экономического сотрудничества и развития в сфере науки, техники и инновации. Участие в заседаниях Комитета, семинарах и тренингах, рабочих группах по инновационной и технологической политике, рабочих группах национальных экспертов по научным и технологическим индикаторам. Принятие участия в обсуждении и выработке рекомендаций по решению вопросов по перспективным тематикам исследования, инновации и цифровая экономика, безопасность цифровизации и другие.</w:t>
            </w:r>
            <w:r>
              <w:br/>
            </w:r>
            <w:r>
              <w:rPr>
                <w:rFonts w:ascii="Times New Roman"/>
                <w:b w:val="false"/>
                <w:i w:val="false"/>
                <w:color w:val="000000"/>
                <w:sz w:val="20"/>
              </w:rPr>
              <w:t>
Подготовка рекомендации по повышению позиции Республики Казахстан по показателям науки в Глобальном индексе конкурентоспособности Всемирного экономического форума.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и реализация государственной политики в области образования и науки" </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60"/>
          <w:p>
            <w:pPr>
              <w:spacing w:after="20"/>
              <w:ind w:left="20"/>
              <w:jc w:val="both"/>
            </w:pPr>
            <w:r>
              <w:rPr>
                <w:rFonts w:ascii="Times New Roman"/>
                <w:b w:val="false"/>
                <w:i w:val="false"/>
                <w:color w:val="000000"/>
                <w:sz w:val="20"/>
              </w:rPr>
              <w:t>
16</w:t>
            </w:r>
          </w:p>
          <w:bookmarkEnd w:id="106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участия Казахстана в работе Комитета образовательной политики Организации экономического сотрудничества и развития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проекта обзора ОЭСР "Перспективы образовательной политики. Профиль страны: Казахстан" (Education Policy Outlook. Country Profile: Kazakhstan). Заключение соглашения с ОЭСР и оплата взноса за подготовку Странового обзора ОЭСР "Политика оценки качества образования в Казахстане" (OECD Review of Evaluation and Assessment Policy in Kazakhstan).Оплата взноса за статус "Участник" КОП ОЭСР. Выработка предложений по углублению сотрудничества РК с ОЭСР в области образования (позиция РК C12в актуальных вопросах повестки КОП, перспективные тематики исследования и другие).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и реализация государственной политики в области образования и науки" </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61"/>
          <w:p>
            <w:pPr>
              <w:spacing w:after="20"/>
              <w:ind w:left="20"/>
              <w:jc w:val="both"/>
            </w:pPr>
            <w:r>
              <w:rPr>
                <w:rFonts w:ascii="Times New Roman"/>
                <w:b w:val="false"/>
                <w:i w:val="false"/>
                <w:color w:val="000000"/>
                <w:sz w:val="20"/>
              </w:rPr>
              <w:t>
17</w:t>
            </w:r>
          </w:p>
          <w:bookmarkEnd w:id="106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утвержденных терминов общественных наук и создание стандартизированного терминологического фонда государственного языка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аналитического исследования утвержденных терминов общественных наук и созданию информационно-справочной базы стандартизированного терминологического фонда государственного языка.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Институт языкознания им. Ахмета Байтурсынулы Комитета науки Министерства образования и науки Республики Казахстан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и реализация государственной политики в области образования и науки" </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62"/>
          <w:p>
            <w:pPr>
              <w:spacing w:after="20"/>
              <w:ind w:left="20"/>
              <w:jc w:val="both"/>
            </w:pPr>
            <w:r>
              <w:rPr>
                <w:rFonts w:ascii="Times New Roman"/>
                <w:b w:val="false"/>
                <w:i w:val="false"/>
                <w:color w:val="000000"/>
                <w:sz w:val="20"/>
              </w:rPr>
              <w:t>
18</w:t>
            </w:r>
          </w:p>
          <w:bookmarkEnd w:id="106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Контакт-центр для организации "экстренной службы 111" при Уполномоченном по правам ребенка в Республике Казахстан</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процесса круглосуточного приема и обработки входящих обращений граждан республики с различных источников, а также исходящий обзвон, настройка IVR, отработка маршрута, интеграция и подготовка информационной системы, сценариев разговора, аудиозаписей по проекту, прием звонков со всех зон нумерации и на сетях сотовой связи Республики Казахстан, доступность системы 24 часа, 7 дней в неделю, для организации "экстренной службы 111" при Уполномоченном по правам ребенка в Республике Казахстан, по всем вопросам, связанным с обращениями, касающимися нарушения прав, свобод и законных интересов ребенка, и жалобами на решения или действия (бездействие) государственных центральных и местных исполнительных органов и организаций, предприятий, их должностных лиц, нарушающих права, свободы и законные интересы ребенка; оказание содействия беспрепятственной реализации и восстановлению нарушенных прав, свобод и законных интересов ребенка.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"KT Cloud Lab"</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государственной политики в области образования и науки"</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63"/>
          <w:p>
            <w:pPr>
              <w:spacing w:after="20"/>
              <w:ind w:left="20"/>
              <w:jc w:val="both"/>
            </w:pPr>
            <w:r>
              <w:rPr>
                <w:rFonts w:ascii="Times New Roman"/>
                <w:b w:val="false"/>
                <w:i w:val="false"/>
                <w:color w:val="000000"/>
                <w:sz w:val="20"/>
              </w:rPr>
              <w:t>
19</w:t>
            </w:r>
          </w:p>
          <w:bookmarkEnd w:id="106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Цифровизация системы образования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реализации поставленных Главой государства перед системой образования задач и выполнения Государственной программы "Цифровой Казахстан" на  2018 - 2022 гг., планируется: обеспечить полную цифровизацию системы образования; перевести на безбумажную деятельность организации образования; перевести документы строгой отчетности в цифровой формат; модификацию НОБД и соединение с различными внутриведомственными информационными системами и системами других госорганов, обеспечив взаимный обмен данными с Порталом электронного правительства, с системами Министерства юстиции( ГБД ФЛ, ЮЛ), с системой Министерства здравоохранения (ЕИСЗ), с системами Министерства труда и социальной защиты населения(система по востребованным квалификациям, система по трудоустройству, система социально уязвимых слоев населения); разработать механизм камерального госконтроля за системой образования в отношении организаций образования, тем самым значительно снизив количество выездных проверок; внедрить механизм "Всеобуча", тем самым обеспечив полный учет детей школьного возраста и обеспечив конституционное право детей на обязательное получение среднего образования; разработать механизм контроля за летним отдыхом и занятостью детей; графически визуализировать в виде графиков, таблиц, диаграмм сводные данные организаций образования для различных целей; проработать информационные элементы прогнозирования развития системы; обеспечить доступ в НОБД различным государственным органам и организациям; обеспечить конфиденциальность предоставленных данных; методологически проработать и включить в НОБД уровень высшего образования; внедрить механизм отслеживания полной траектории движения учащегося и другие.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и реализация государственной политики в области образования и науки" </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64"/>
          <w:p>
            <w:pPr>
              <w:spacing w:after="20"/>
              <w:ind w:left="20"/>
              <w:jc w:val="both"/>
            </w:pPr>
            <w:r>
              <w:rPr>
                <w:rFonts w:ascii="Times New Roman"/>
                <w:b w:val="false"/>
                <w:i w:val="false"/>
                <w:color w:val="000000"/>
                <w:sz w:val="20"/>
              </w:rPr>
              <w:t>
20</w:t>
            </w:r>
          </w:p>
          <w:bookmarkEnd w:id="106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Оздоровление, реабилитация и организация отдыха детей - сирот, детей из экологически неблагоприятных регионов республики, детей из малообеспеченных и многодетных семей. Обеспечение качества, преемственности, комплексности и индивидуальности оказания медицинских услуг. Создание атмосферы психологического комфорта, эмоционального благополучия и доверия. Внедрение в практику инновационных медицинских технологий, эффективных методов оздоровления и профилактики заболеваний. Создание условий для охраны здоровья и жизни детей.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"Оздоровление, реабилитация и организация отдыха детей"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65"/>
          <w:p>
            <w:pPr>
              <w:spacing w:after="20"/>
              <w:ind w:left="20"/>
              <w:jc w:val="both"/>
            </w:pPr>
            <w:r>
              <w:rPr>
                <w:rFonts w:ascii="Times New Roman"/>
                <w:b w:val="false"/>
                <w:i w:val="false"/>
                <w:color w:val="000000"/>
                <w:sz w:val="20"/>
              </w:rPr>
              <w:t>
21</w:t>
            </w:r>
          </w:p>
          <w:bookmarkEnd w:id="106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Сейсмологический мониторинг на территории Республики Казахстан. Проведение круглосуточных полевых инструментальных наблюдений. Внедрение новых методов и технических средств для проведения наблюдений и обработки материалов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"Сейсмологическая опытно-методическая экспедиция"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"Мониторинг сейсмологической информации"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66"/>
          <w:p>
            <w:pPr>
              <w:spacing w:after="20"/>
              <w:ind w:left="20"/>
              <w:jc w:val="both"/>
            </w:pPr>
            <w:r>
              <w:rPr>
                <w:rFonts w:ascii="Times New Roman"/>
                <w:b w:val="false"/>
                <w:i w:val="false"/>
                <w:color w:val="000000"/>
                <w:sz w:val="20"/>
              </w:rPr>
              <w:t>
22</w:t>
            </w:r>
          </w:p>
          <w:bookmarkEnd w:id="106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методологическому обеспечению и мониторингу подушевого финансирования дошкольного воспитания и обучения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выполнения услуг по методологическому обеспечению и мониторингу подушевого нормативного финансирования дошкольного воспитания и обучения осуществляет: разработку и содействие в согласовании внесения изменений и дополнений в нормативные правовые акты Республики Казахстан по вопросам реализации подушевого нормативного финансирования дошкольного воспитания и обучения; организацию и проведение консультаций для администраций организаций дошкольного воспитания и обучения и местных исполнительных органов по вопросам реализации подушевого нормативного финансирования дошкольного воспитания и обучения; анализ проблем, возникающих в ходе реализации подушевого нормативного финансирования дошкольного воспитания и обучения, и внесение соответствующих предложений.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098 "Обеспечение доступности дошкольного воспитания и обучения" </w:t>
            </w:r>
            <w:r>
              <w:br/>
            </w:r>
            <w:r>
              <w:rPr>
                <w:rFonts w:ascii="Times New Roman"/>
                <w:b w:val="false"/>
                <w:i w:val="false"/>
                <w:color w:val="000000"/>
                <w:sz w:val="20"/>
              </w:rPr>
              <w:t>
102 "Методологическое обеспечение в сфере дошкольного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67"/>
          <w:p>
            <w:pPr>
              <w:spacing w:after="20"/>
              <w:ind w:left="20"/>
              <w:jc w:val="both"/>
            </w:pPr>
            <w:r>
              <w:rPr>
                <w:rFonts w:ascii="Times New Roman"/>
                <w:b w:val="false"/>
                <w:i w:val="false"/>
                <w:color w:val="000000"/>
                <w:sz w:val="20"/>
              </w:rPr>
              <w:t>
23</w:t>
            </w:r>
          </w:p>
          <w:bookmarkEnd w:id="106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АОО "Назарбаев Интеллектуальные школы"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для детей 3-6 лет по Программе дошкольного воспитания и обучения в Назарбаев Интеллектуальной школе в г.Талдыкорган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"Обеспечение доступности дошкольного воспитания и обучения"</w:t>
            </w:r>
            <w:r>
              <w:br/>
            </w:r>
            <w:r>
              <w:rPr>
                <w:rFonts w:ascii="Times New Roman"/>
                <w:b w:val="false"/>
                <w:i w:val="false"/>
                <w:color w:val="000000"/>
                <w:sz w:val="20"/>
              </w:rPr>
              <w:t>
106 "Реализация государственного образовательного заказа на дошкольное воспитание и обучение в АОО "Назарбаев Интеллектуальные школы"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68"/>
          <w:p>
            <w:pPr>
              <w:spacing w:after="20"/>
              <w:ind w:left="20"/>
              <w:jc w:val="both"/>
            </w:pPr>
            <w:r>
              <w:rPr>
                <w:rFonts w:ascii="Times New Roman"/>
                <w:b w:val="false"/>
                <w:i w:val="false"/>
                <w:color w:val="000000"/>
                <w:sz w:val="20"/>
              </w:rPr>
              <w:t>
24</w:t>
            </w:r>
          </w:p>
          <w:bookmarkEnd w:id="106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республиканской физико-математической школе одаренных детей из различных регионов Республики Казахстан</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по обучению одаренных детей Республики Казахстан по специализированным общеобразовательным учебным программам. Обеспечение внедрения трҰхъязычного образования (овладение казахским, русским и английским языками); вовлечение обучающихся в научно-исследовательскую деятельность, а также обеспечение участия обучающихся в интеллектуальных олимпиадах, научных соревнованиях; организация воспитательной работы; развитие интереса в познавательной и интеллектуальной деятельности; установление партнерских отношений с родителями.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100 "Обучение и воспитание детей в республиканских организациях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1 257 901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69"/>
          <w:p>
            <w:pPr>
              <w:spacing w:after="20"/>
              <w:ind w:left="20"/>
              <w:jc w:val="both"/>
            </w:pPr>
            <w:r>
              <w:rPr>
                <w:rFonts w:ascii="Times New Roman"/>
                <w:b w:val="false"/>
                <w:i w:val="false"/>
                <w:color w:val="000000"/>
                <w:sz w:val="20"/>
              </w:rPr>
              <w:t>
25</w:t>
            </w:r>
          </w:p>
          <w:bookmarkEnd w:id="106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детей с применением методов гуманной педагогики и приемов личностно-ориентированного обучения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на основе интеграции программы нравственно-духовного образования. Реализация интегрированных учебных программ с ориентацией на общечеловеческие ценности.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"Обеспечение доступности качественного школьного образования" </w:t>
            </w:r>
            <w:r>
              <w:br/>
            </w:r>
            <w:r>
              <w:rPr>
                <w:rFonts w:ascii="Times New Roman"/>
                <w:b w:val="false"/>
                <w:i w:val="false"/>
                <w:color w:val="000000"/>
                <w:sz w:val="20"/>
              </w:rPr>
              <w:t>
100 "Обучение и воспитание детей в республиканских организациях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70"/>
          <w:p>
            <w:pPr>
              <w:spacing w:after="20"/>
              <w:ind w:left="20"/>
              <w:jc w:val="both"/>
            </w:pPr>
            <w:r>
              <w:rPr>
                <w:rFonts w:ascii="Times New Roman"/>
                <w:b w:val="false"/>
                <w:i w:val="false"/>
                <w:color w:val="000000"/>
                <w:sz w:val="20"/>
              </w:rPr>
              <w:t>
26</w:t>
            </w:r>
          </w:p>
          <w:bookmarkEnd w:id="107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АОО "Назарбаев Интеллектуальные школы"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услуги для учащихся 1-6 классов Назарбаев Интеллектуальных школ с внедрением образовательной программы АОО "Назарбаев Интеллектуальные школы" - NIS-Program; услуги по реализации образовательного гранта Первого Президента Республики Казахстан - Елбасы "Өркен", присужденного республиканской комиссией учащимся 7-12 классов с внедрением образовательной программы АОО "Назарбаев Интеллектуальные школы" - NIS-Program и учебной программы Международного бакалавриата с учетом проживания обучающихся в общежитиях Назарбаев Интеллектуальных школ.</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101 "Реализация государственного образовательного заказа в Назарбаев Интеллектуальных школах"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29 908 884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71"/>
          <w:p>
            <w:pPr>
              <w:spacing w:after="20"/>
              <w:ind w:left="20"/>
              <w:jc w:val="both"/>
            </w:pPr>
            <w:r>
              <w:rPr>
                <w:rFonts w:ascii="Times New Roman"/>
                <w:b w:val="false"/>
                <w:i w:val="false"/>
                <w:color w:val="000000"/>
                <w:sz w:val="20"/>
              </w:rPr>
              <w:t>
27</w:t>
            </w:r>
          </w:p>
          <w:bookmarkEnd w:id="107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сбора образовательной статистики с учетом международных требований</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Образовательная статистика необходима для мониторинга и прогнозирования развития системы дошкольного, общего среднего и технического и профессионального, послесреднего образования, в том числе определения потребности в объектах образования, кадровой и материально-технической обеспеченности, объемов финансирования, расчета госзаказа, мониторинга и анализа реализации стратегических документов, в том числе Государственной программы развития образования и науки на 2016 - 2019 годы и другие.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"Обеспечение доступности качественного школьного образования" </w:t>
            </w:r>
            <w:r>
              <w:br/>
            </w:r>
            <w:r>
              <w:rPr>
                <w:rFonts w:ascii="Times New Roman"/>
                <w:b w:val="false"/>
                <w:i w:val="false"/>
                <w:color w:val="000000"/>
                <w:sz w:val="20"/>
              </w:rPr>
              <w:t>
102 "Методологическое обеспечение в сфере среднего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72"/>
          <w:p>
            <w:pPr>
              <w:spacing w:after="20"/>
              <w:ind w:left="20"/>
              <w:jc w:val="both"/>
            </w:pPr>
            <w:r>
              <w:rPr>
                <w:rFonts w:ascii="Times New Roman"/>
                <w:b w:val="false"/>
                <w:i w:val="false"/>
                <w:color w:val="000000"/>
                <w:sz w:val="20"/>
              </w:rPr>
              <w:t>
28</w:t>
            </w:r>
          </w:p>
          <w:bookmarkEnd w:id="107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издание Национального доклада о состоянии и развитии системы образования Республики Казахстан</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анализ и обработка статистических данных и информационных материалов в области образовательной политики. Проведение рейтинга регионов по показателям образования.</w:t>
            </w:r>
            <w:r>
              <w:br/>
            </w:r>
            <w:r>
              <w:rPr>
                <w:rFonts w:ascii="Times New Roman"/>
                <w:b w:val="false"/>
                <w:i w:val="false"/>
                <w:color w:val="000000"/>
                <w:sz w:val="20"/>
              </w:rPr>
              <w:t>
Обеспечение населения, государственных органов, международных организаций объективной и достоверной информацией о состоянии и развитии образования в Республике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"Обеспечение доступности качественного школьного образования" </w:t>
            </w:r>
            <w:r>
              <w:br/>
            </w:r>
            <w:r>
              <w:rPr>
                <w:rFonts w:ascii="Times New Roman"/>
                <w:b w:val="false"/>
                <w:i w:val="false"/>
                <w:color w:val="000000"/>
                <w:sz w:val="20"/>
              </w:rPr>
              <w:t>
102 "Методологическое обеспечение в сфере среднего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73"/>
          <w:p>
            <w:pPr>
              <w:spacing w:after="20"/>
              <w:ind w:left="20"/>
              <w:jc w:val="both"/>
            </w:pPr>
            <w:r>
              <w:rPr>
                <w:rFonts w:ascii="Times New Roman"/>
                <w:b w:val="false"/>
                <w:i w:val="false"/>
                <w:color w:val="000000"/>
                <w:sz w:val="20"/>
              </w:rPr>
              <w:t>
29</w:t>
            </w:r>
          </w:p>
          <w:bookmarkEnd w:id="107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мероприятий республиканского значения по дополнительному развитию детей по космическому направлению</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повышение качества и эффективности системы дополнительного образования детей с учетом общемировых тенденций в образовании; организационно-методическое обеспечение системы дополнительного образования детей; проведение внешкольных мероприятий республиканского значения по космическому направлению дополнительного образования детей с целью формирования конкурентных преимуществ личности в творческой компетентности, непрерывном образовании и воспитании, профессиональном самоопределении; изучение и применение на практике знаний о космосе и космических технологиях; воспитание экологического сознания; формирование научного мировоззрения, использование знаний о космосе для духовно-нравственного воспитания школьников.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"Обеспечение доступности качественного школьного образования" </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74"/>
          <w:p>
            <w:pPr>
              <w:spacing w:after="20"/>
              <w:ind w:left="20"/>
              <w:jc w:val="both"/>
            </w:pPr>
            <w:r>
              <w:rPr>
                <w:rFonts w:ascii="Times New Roman"/>
                <w:b w:val="false"/>
                <w:i w:val="false"/>
                <w:color w:val="000000"/>
                <w:sz w:val="20"/>
              </w:rPr>
              <w:t>
30</w:t>
            </w:r>
          </w:p>
          <w:bookmarkEnd w:id="107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проведение и участие детей в республиканских и международных школьных олимпиадах, конкурсах и других внешкольных мероприятий республиканского значения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внешкольных мероприятий республиканского и международного значения, выявление одаренных обучающихся; подбор и подготовка учащихся к участию в международных олимпиадах, конкурсах, проведение республиканских семинаров, конкурсов; проведение научно-практической конференции. Республиканские и международные олимпиады и конкурсы научных проектов по общеобразовательным предметам проводятся в целях развития творческих способностей, углубления теоретических знаний и практических умений, содействия самореализации личности, создания условий для выявления одаренных детей, отбора и подготовки обучающихся к участию в международных олимпиадах, повышения престижа образования в Республике Казахстан. Также олимпиады и конкурсы стимулируют научно-исследовательскую и учебно-познавательную деятельность учащихся, содействуют формированию интеллектуального потенциала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"Дарын"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75"/>
          <w:p>
            <w:pPr>
              <w:spacing w:after="20"/>
              <w:ind w:left="20"/>
              <w:jc w:val="both"/>
            </w:pPr>
            <w:r>
              <w:rPr>
                <w:rFonts w:ascii="Times New Roman"/>
                <w:b w:val="false"/>
                <w:i w:val="false"/>
                <w:color w:val="000000"/>
                <w:sz w:val="20"/>
              </w:rPr>
              <w:t>
31</w:t>
            </w:r>
          </w:p>
          <w:bookmarkEnd w:id="107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Международной Жаутыковской олимпиады по математике, физике и информатике среди специализированных школ Казахстана, ближнего и дальнего зарубежья.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экономика все больше нуждается в специалистах, обладающих глубокими знаниями и способных к новаторству, поэтому работа по выявлению и развитию молодых талантов, основанная на лучшем историческом опыте и наиболее успешных современных образцах, – необходимый элемент модернизации экономики Казахстана. В Республике Казахстан накоплен богатый опыт работы с одаренными детьми и молодежью. Казахстану принадлежит приоритет в создании специализированных организаций образования, выпускники которых сегодня входят в интеллектуальную элиту страны.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"Обеспечение доступности качественного школьного образования" </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76"/>
          <w:p>
            <w:pPr>
              <w:spacing w:after="20"/>
              <w:ind w:left="20"/>
              <w:jc w:val="both"/>
            </w:pPr>
            <w:r>
              <w:rPr>
                <w:rFonts w:ascii="Times New Roman"/>
                <w:b w:val="false"/>
                <w:i w:val="false"/>
                <w:color w:val="000000"/>
                <w:sz w:val="20"/>
              </w:rPr>
              <w:t>
32</w:t>
            </w:r>
          </w:p>
          <w:bookmarkEnd w:id="107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мероприятий в области физической культуры и спорта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Летней спартакиады школьников и учащейся молодежи по различным видам спорта в городах Республики Казахстан. Организация и проведение мероприятий дополнительного развития детей и юношества республиканского значения по различным видам спорта. Формирование интеллектуально, физически, духовно развитого и успешного гражданина. Формирование у школьников и учащейся молодежи духовно-нравственных ценностей Общенациональной патриотической идеи "Мәңгілік Ел" и культуры здорового образа жизни, а также навыков стабилизировать эмоции, владеть своим телом, развивать физические, умственные и творческие способности, нравственные качества.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РГКП "Национальный научно-практический центр физической культуры"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"Обеспечение доступности качественного школьного образования" </w:t>
            </w:r>
            <w:r>
              <w:br/>
            </w:r>
            <w:r>
              <w:rPr>
                <w:rFonts w:ascii="Times New Roman"/>
                <w:b w:val="false"/>
                <w:i w:val="false"/>
                <w:color w:val="000000"/>
                <w:sz w:val="20"/>
              </w:rPr>
              <w:t>
103 "Проведение республиканских школьных олимпиад, конкурсов, внешкольных мероприятий республиканского значения"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77"/>
          <w:p>
            <w:pPr>
              <w:spacing w:after="20"/>
              <w:ind w:left="20"/>
              <w:jc w:val="both"/>
            </w:pPr>
            <w:r>
              <w:rPr>
                <w:rFonts w:ascii="Times New Roman"/>
                <w:b w:val="false"/>
                <w:i w:val="false"/>
                <w:color w:val="000000"/>
                <w:sz w:val="20"/>
              </w:rPr>
              <w:t>
33</w:t>
            </w:r>
          </w:p>
          <w:bookmarkEnd w:id="107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и информационно-ресурсное сопровождение программы нравственно-духовного образования "Самопознание" в масштабе страны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сопровождение деятельности пилотных организаций образования по программе нравственно-духовного образования "Самопознание"; мониторинг состояния преподавания предмета "Самопознание" в системе образования Республики Казахстан. Организационно-техническая поддержка, содержательное обеспечение (подготовка текстовых, видеоматериалов) интернет-портала по нравственно-духовному образованию.</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научно-практический, образовательный и оздоровительный центр "Бобек"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"Обеспечение доступности качественного школьного образования" </w:t>
            </w:r>
            <w:r>
              <w:br/>
            </w:r>
            <w:r>
              <w:rPr>
                <w:rFonts w:ascii="Times New Roman"/>
                <w:b w:val="false"/>
                <w:i w:val="false"/>
                <w:color w:val="000000"/>
                <w:sz w:val="20"/>
              </w:rPr>
              <w:t xml:space="preserve">
104 "Нравственно-духовное образование детей и учащейся молодежи"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78"/>
          <w:p>
            <w:pPr>
              <w:spacing w:after="20"/>
              <w:ind w:left="20"/>
              <w:jc w:val="both"/>
            </w:pPr>
            <w:r>
              <w:rPr>
                <w:rFonts w:ascii="Times New Roman"/>
                <w:b w:val="false"/>
                <w:i w:val="false"/>
                <w:color w:val="000000"/>
                <w:sz w:val="20"/>
              </w:rPr>
              <w:t>
34</w:t>
            </w:r>
          </w:p>
          <w:bookmarkEnd w:id="107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и мониторингу внедрения подушевого нормативного финансирования в организациях среднего образования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выполнения услуг по сопровождению и мониторингу внедрения подушевого нормативного финансирования в организациях среднего образования осуществляет: разработку изменений и дополнений в нормативные правовые акты Республики Казахстан по вопросам реализации подушевого финансирования; организацию и проведение консультаций для работников пилотных школ и представителей заинтересованных местных исполнительных органов по вопросам перехода на подушевое нормативное финансирование; сбор, мониторинг и анализ данных о ходе и результатах реализации подушевого нормативного финансирования; организацию работы информационной (автоматизированной) системы управления деятельностью АО "Финансовый центр" по сопровождению и мониторингу внедрения подушевого нормативного финансирования в организациях образования.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106 "Оплата услуг оператору по подушевому финансированию"</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79"/>
          <w:p>
            <w:pPr>
              <w:spacing w:after="20"/>
              <w:ind w:left="20"/>
              <w:jc w:val="both"/>
            </w:pPr>
            <w:r>
              <w:rPr>
                <w:rFonts w:ascii="Times New Roman"/>
                <w:b w:val="false"/>
                <w:i w:val="false"/>
                <w:color w:val="000000"/>
                <w:sz w:val="20"/>
              </w:rPr>
              <w:t>
35</w:t>
            </w:r>
          </w:p>
          <w:bookmarkEnd w:id="107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качества чтения и понимания текста PIRLS</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страны в исследовании PIRLS-2021, проводимое IEA. PIRLS оценивает качество чтения и понимание текста учащихся 4-х классов. В 2018 году будет заключено соглашение с IEA на участие Казахстана в PIRLS-2021. Казахстан начнет подготовку к апробации PIRLS-2021. Будет оплачен ежегодный взнос IEA за участие Казахстана в PIRLS-2021. Будет принято участие во встречах национальных координаторов исследования (НКИ).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80"/>
          <w:p>
            <w:pPr>
              <w:spacing w:after="20"/>
              <w:ind w:left="20"/>
              <w:jc w:val="both"/>
            </w:pPr>
            <w:r>
              <w:rPr>
                <w:rFonts w:ascii="Times New Roman"/>
                <w:b w:val="false"/>
                <w:i w:val="false"/>
                <w:color w:val="000000"/>
                <w:sz w:val="20"/>
              </w:rPr>
              <w:t>
36</w:t>
            </w:r>
          </w:p>
          <w:bookmarkEnd w:id="108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качества естественно-математического образования TIMSS</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страны в исследовании TIMSS-2019, проводимом IEA. TIMSS оценивает качество естественно-математического образования 4-х и 8-х классов. В 2018 году будет обеспечено участие Казахстана в апробационном исследовании TIMSS-2019 (тиражирование и доставка тестовых буклетов и анкет апробации в регионы, проведение тестирования в школах). После завершения тестирования в школах будет проведена обработка данных основного исследования (кодирование открытых вопросов анкеты, оценивание буклетов и ввод ответов в программу DME). Будет оплачен ежегодный взнос IEA за участие Казахстана в TIMSS-2019. Будет принято участие во встречах национальных координаторов исследования (НКИ).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081"/>
          <w:p>
            <w:pPr>
              <w:spacing w:after="20"/>
              <w:ind w:left="20"/>
              <w:jc w:val="both"/>
            </w:pPr>
            <w:r>
              <w:rPr>
                <w:rFonts w:ascii="Times New Roman"/>
                <w:b w:val="false"/>
                <w:i w:val="false"/>
                <w:color w:val="000000"/>
                <w:sz w:val="20"/>
              </w:rPr>
              <w:t>
37</w:t>
            </w:r>
          </w:p>
          <w:bookmarkEnd w:id="108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компьютерной и информационной грамотности ICILS</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исследовании ICILS-2018, проводимом IEA. ICILS оценивает компьютерную и информационную грамотность учащихся 8-х классов. В 2018 году будет проведен обучающий семинар по проведению основного исследования ICILS-2018. В апреле-мае пройдет основное исследование ICILS-2018. После завершения тестирования в школах будет проведена обработка данных основного исследования (кодирование открытых вопросов анкеты, оценивание буклетов и ввод ответов в программу DME). Будет оплачен ежегодный взнос IEA за участие Казахстана в ICILS-2018. Будет принято участие во встречах национальных координаторов исследования (НКИ).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82"/>
          <w:p>
            <w:pPr>
              <w:spacing w:after="20"/>
              <w:ind w:left="20"/>
              <w:jc w:val="both"/>
            </w:pPr>
            <w:r>
              <w:rPr>
                <w:rFonts w:ascii="Times New Roman"/>
                <w:b w:val="false"/>
                <w:i w:val="false"/>
                <w:color w:val="000000"/>
                <w:sz w:val="20"/>
              </w:rPr>
              <w:t>
38</w:t>
            </w:r>
          </w:p>
          <w:bookmarkEnd w:id="108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оценки образовательных достижений обучающихся PISA</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международном исследовании PISA-2018, проводимом ОЭСР. PISA оценивает математическую, естественно-научную и читательскую грамотность 15-летних обучающихся. В 2018 году будет проведен обучающий семинар по проведению основного исследования. В апреле-мае пройдет основное исследование PISA-2018 с участием 6000 15-летних обучающихся. После завершения тестирования в организациях образования будет проведена обработка данных основного исследования (кодирование открытых вопросов анкеты, оценивание буклетов и ввод ответов в программу DME). Будет оплачен ежегодный взнос ОЭСР за участие Казахстана в PISA-2018. Будет принято участие во встречах национальных проектных менеджеров (НПМ) и заседаниях Руководящего совета PISA (PGB).</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83"/>
          <w:p>
            <w:pPr>
              <w:spacing w:after="20"/>
              <w:ind w:left="20"/>
              <w:jc w:val="both"/>
            </w:pPr>
            <w:r>
              <w:rPr>
                <w:rFonts w:ascii="Times New Roman"/>
                <w:b w:val="false"/>
                <w:i w:val="false"/>
                <w:color w:val="000000"/>
                <w:sz w:val="20"/>
              </w:rPr>
              <w:t>
39</w:t>
            </w:r>
          </w:p>
          <w:bookmarkEnd w:id="108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экзаменационных материалов государственного выпускного экзамена с учетом профиля обучения выпускников, которое проводится в форме итоговой аттестации для получения аттестата об общем среднем образовании. Разработка экзаменационных материалов итоговой аттестации для выпускников общего среднего образования осуществляется в следующих формах:</w:t>
            </w:r>
            <w:r>
              <w:br/>
            </w:r>
            <w:r>
              <w:rPr>
                <w:rFonts w:ascii="Times New Roman"/>
                <w:b w:val="false"/>
                <w:i w:val="false"/>
                <w:color w:val="000000"/>
                <w:sz w:val="20"/>
              </w:rPr>
              <w:t>
- определение тем эссе, разработка критериев оценивания эссе;</w:t>
            </w:r>
            <w:r>
              <w:br/>
            </w:r>
            <w:r>
              <w:rPr>
                <w:rFonts w:ascii="Times New Roman"/>
                <w:b w:val="false"/>
                <w:i w:val="false"/>
                <w:color w:val="000000"/>
                <w:sz w:val="20"/>
              </w:rPr>
              <w:t>
- разработка заданий, формирование вариантов контрольных работ;</w:t>
            </w:r>
            <w:r>
              <w:br/>
            </w:r>
            <w:r>
              <w:rPr>
                <w:rFonts w:ascii="Times New Roman"/>
                <w:b w:val="false"/>
                <w:i w:val="false"/>
                <w:color w:val="000000"/>
                <w:sz w:val="20"/>
              </w:rPr>
              <w:t>
- разработка экзаменационных билетов;</w:t>
            </w:r>
            <w:r>
              <w:br/>
            </w:r>
            <w:r>
              <w:rPr>
                <w:rFonts w:ascii="Times New Roman"/>
                <w:b w:val="false"/>
                <w:i w:val="false"/>
                <w:color w:val="000000"/>
                <w:sz w:val="20"/>
              </w:rPr>
              <w:t>
- разработка тестовых заданий по казахскому языку для школ с неказахским языком обучения / по русскому языку в школах с казахским языком обучения, английский язык, французский язык, немецкий язык;</w:t>
            </w:r>
            <w:r>
              <w:br/>
            </w:r>
            <w:r>
              <w:rPr>
                <w:rFonts w:ascii="Times New Roman"/>
                <w:b w:val="false"/>
                <w:i w:val="false"/>
                <w:color w:val="000000"/>
                <w:sz w:val="20"/>
              </w:rPr>
              <w:t>
- разработка тестовых заданий для предметов по выбору.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84"/>
          <w:p>
            <w:pPr>
              <w:spacing w:after="20"/>
              <w:ind w:left="20"/>
              <w:jc w:val="both"/>
            </w:pPr>
            <w:r>
              <w:rPr>
                <w:rFonts w:ascii="Times New Roman"/>
                <w:b w:val="false"/>
                <w:i w:val="false"/>
                <w:color w:val="000000"/>
                <w:sz w:val="20"/>
              </w:rPr>
              <w:t>
40</w:t>
            </w:r>
          </w:p>
          <w:bookmarkEnd w:id="108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тестовых заданий квалификационного тестирования педагогических работников</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совершенствования базы тестовых заданий для квалификационного тестирования педагогических работников проводятся: </w:t>
            </w:r>
            <w:r>
              <w:br/>
            </w:r>
            <w:r>
              <w:rPr>
                <w:rFonts w:ascii="Times New Roman"/>
                <w:b w:val="false"/>
                <w:i w:val="false"/>
                <w:color w:val="000000"/>
                <w:sz w:val="20"/>
              </w:rPr>
              <w:t>
- разработка на двух языках по следующим формам: с выбором одного правильного ответа из пяти предложенных, с множественным выбором, ситуационные тестовые задания;</w:t>
            </w:r>
            <w:r>
              <w:br/>
            </w:r>
            <w:r>
              <w:rPr>
                <w:rFonts w:ascii="Times New Roman"/>
                <w:b w:val="false"/>
                <w:i w:val="false"/>
                <w:color w:val="000000"/>
                <w:sz w:val="20"/>
              </w:rPr>
              <w:t>
- организация двух экспертиз тестовых заданий;</w:t>
            </w:r>
            <w:r>
              <w:br/>
            </w:r>
            <w:r>
              <w:rPr>
                <w:rFonts w:ascii="Times New Roman"/>
                <w:b w:val="false"/>
                <w:i w:val="false"/>
                <w:color w:val="000000"/>
                <w:sz w:val="20"/>
              </w:rPr>
              <w:t>
- корректировка тестовых заданий после первой и второй экспертизы;</w:t>
            </w:r>
            <w:r>
              <w:br/>
            </w:r>
            <w:r>
              <w:rPr>
                <w:rFonts w:ascii="Times New Roman"/>
                <w:b w:val="false"/>
                <w:i w:val="false"/>
                <w:color w:val="000000"/>
                <w:sz w:val="20"/>
              </w:rPr>
              <w:t>
- разработка тестовых заданий квалификационного тестирования педогоических работников по новой программе</w:t>
            </w:r>
            <w:r>
              <w:br/>
            </w:r>
            <w:r>
              <w:rPr>
                <w:rFonts w:ascii="Times New Roman"/>
                <w:b w:val="false"/>
                <w:i w:val="false"/>
                <w:color w:val="000000"/>
                <w:sz w:val="20"/>
              </w:rPr>
              <w:t>
Будет создана база данных контингента педагогических работников, сдающих квалификационное тестирование с учетом языка. Будет проведено пробное и основное тестирование педагогических работников.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85"/>
          <w:p>
            <w:pPr>
              <w:spacing w:after="20"/>
              <w:ind w:left="20"/>
              <w:jc w:val="both"/>
            </w:pPr>
            <w:r>
              <w:rPr>
                <w:rFonts w:ascii="Times New Roman"/>
                <w:b w:val="false"/>
                <w:i w:val="false"/>
                <w:color w:val="000000"/>
                <w:sz w:val="20"/>
              </w:rPr>
              <w:t>
41</w:t>
            </w:r>
          </w:p>
          <w:bookmarkEnd w:id="108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международном исследовании преподавания и обучения TALIS</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международном исследовании TALIS-2018, проводимом ОЭСР. TALIS оценивает деятельность, условия работы учителей и образовательную среду в школах. В 2018 году пройдет основное исследование TALIS-2018. После завершения анкетирования учителей будет проведена обработка данных основного исследования (формирование базы данных DME). Будет оплачен ежегодный взнос ОЭСР за участие Казахстана в TALIS-2018. Будет принято участие во встречах национальных проектных менеджеров (НПМ) и заседаниях Руководящего совета TALIS (TGB).</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r>
              <w:br/>
            </w:r>
            <w:r>
              <w:rPr>
                <w:rFonts w:ascii="Times New Roman"/>
                <w:b w:val="false"/>
                <w:i w:val="false"/>
                <w:color w:val="000000"/>
                <w:sz w:val="20"/>
              </w:rPr>
              <w:t>
113 "Проведение внешней оценки качества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86"/>
          <w:p>
            <w:pPr>
              <w:spacing w:after="20"/>
              <w:ind w:left="20"/>
              <w:jc w:val="both"/>
            </w:pPr>
            <w:r>
              <w:rPr>
                <w:rFonts w:ascii="Times New Roman"/>
                <w:b w:val="false"/>
                <w:i w:val="false"/>
                <w:color w:val="000000"/>
                <w:sz w:val="20"/>
              </w:rPr>
              <w:t>
42</w:t>
            </w:r>
          </w:p>
          <w:bookmarkEnd w:id="108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методологическому обеспечению и мониторингу внедрения подушевого нормативного финансирования в организациях технического и профессионального образования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рамках выполнения услуг по методологическому обеспечению и мониторингу внедрения подушевого нормативного финансирования в организациях технического и профессионального образования осуществляет: </w:t>
            </w:r>
            <w:r>
              <w:br/>
            </w:r>
            <w:r>
              <w:rPr>
                <w:rFonts w:ascii="Times New Roman"/>
                <w:b w:val="false"/>
                <w:i w:val="false"/>
                <w:color w:val="000000"/>
                <w:sz w:val="20"/>
              </w:rPr>
              <w:t>
- разработку и содействие в согласовании новых, а также внесении изменений и дополнений в действующие нормативные правовые акты Республики Казахстан по вопросам реализации подушевого нормативного финансирования технического и профессионального образования;</w:t>
            </w:r>
            <w:r>
              <w:br/>
            </w:r>
            <w:r>
              <w:rPr>
                <w:rFonts w:ascii="Times New Roman"/>
                <w:b w:val="false"/>
                <w:i w:val="false"/>
                <w:color w:val="000000"/>
                <w:sz w:val="20"/>
              </w:rPr>
              <w:t>
- сбор данных и проведение мониторинга по вопросам реализации подушевого финансирования в организациях технического и профессионального образования;</w:t>
            </w:r>
            <w:r>
              <w:br/>
            </w:r>
            <w:r>
              <w:rPr>
                <w:rFonts w:ascii="Times New Roman"/>
                <w:b w:val="false"/>
                <w:i w:val="false"/>
                <w:color w:val="000000"/>
                <w:sz w:val="20"/>
              </w:rPr>
              <w:t>
- организацию и проведение консультационно-разъяснительной работы для местных исполнительных органов и работников колледжей по вопросам перехода на подушевое финансирование.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101 "Методологическое обеспечение в сфере технического и профессионального, послесреднего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87"/>
          <w:p>
            <w:pPr>
              <w:spacing w:after="20"/>
              <w:ind w:left="20"/>
              <w:jc w:val="both"/>
            </w:pPr>
            <w:r>
              <w:rPr>
                <w:rFonts w:ascii="Times New Roman"/>
                <w:b w:val="false"/>
                <w:i w:val="false"/>
                <w:color w:val="000000"/>
                <w:sz w:val="20"/>
              </w:rPr>
              <w:t>
43</w:t>
            </w:r>
          </w:p>
          <w:bookmarkEnd w:id="108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образовательных программ</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образовательных программ на основе международного опыта, в том числе международных стандартов WorldSkills по специальностям с последующим внедрением их в систему технического и профессионального, послесреднего образования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 110 "Услуги по развитию системы технического и профессионального образования на основе международного опыта"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1088"/>
          <w:p>
            <w:pPr>
              <w:spacing w:after="20"/>
              <w:ind w:left="20"/>
              <w:jc w:val="both"/>
            </w:pPr>
            <w:r>
              <w:rPr>
                <w:rFonts w:ascii="Times New Roman"/>
                <w:b w:val="false"/>
                <w:i w:val="false"/>
                <w:color w:val="000000"/>
                <w:sz w:val="20"/>
              </w:rPr>
              <w:t>
44</w:t>
            </w:r>
          </w:p>
          <w:bookmarkEnd w:id="108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актуализации типовых учебных планов и программ по специальностям технического и профессионального, послесреднего образования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Актуализация действующих типовых учебных планов по специальностям технического и профессионального образования посредством приведения содержания образования современным требованиям работодателей с целью устранения разрыва между спросом и предложением в квалифицированных кадрах на рынке труда. Обновленные учебные планы и программы позволят сформировать профессиональные компетенции, необходимые для конкретного рабочего места, на основе модульного обучения с использованием прогрессивных технологий обучения. </w:t>
            </w:r>
            <w:r>
              <w:br/>
            </w:r>
            <w:r>
              <w:rPr>
                <w:rFonts w:ascii="Times New Roman"/>
                <w:b w:val="false"/>
                <w:i w:val="false"/>
                <w:color w:val="000000"/>
                <w:sz w:val="20"/>
              </w:rPr>
              <w:t>
Кроме того, обновленные типовые учебные планы способствуют реализации проекта "Бесплатное профессионально-техническое образование для всех"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89"/>
          <w:p>
            <w:pPr>
              <w:spacing w:after="20"/>
              <w:ind w:left="20"/>
              <w:jc w:val="both"/>
            </w:pPr>
            <w:r>
              <w:rPr>
                <w:rFonts w:ascii="Times New Roman"/>
                <w:b w:val="false"/>
                <w:i w:val="false"/>
                <w:color w:val="000000"/>
                <w:sz w:val="20"/>
              </w:rPr>
              <w:t>
45</w:t>
            </w:r>
          </w:p>
          <w:bookmarkEnd w:id="108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конкурсов профмастерства на международном уровне с учетом требований организации WorldSkills</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Национальным оператором Национального чемпионата WorldSkills Kazakhstan, для участия членов национальной сборной Казахстана в международных чемпионатах WorldSkills Europe в г.Будапешт (Венгрия), WorldSkills Russia в г.Москва (Российская Федерация), оплата ежегодных членских взносов в международные ассоциации WorldSkills International и WorldSkills Europe</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90"/>
          <w:p>
            <w:pPr>
              <w:spacing w:after="20"/>
              <w:ind w:left="20"/>
              <w:jc w:val="both"/>
            </w:pPr>
            <w:r>
              <w:rPr>
                <w:rFonts w:ascii="Times New Roman"/>
                <w:b w:val="false"/>
                <w:i w:val="false"/>
                <w:color w:val="000000"/>
                <w:sz w:val="20"/>
              </w:rPr>
              <w:t>
46</w:t>
            </w:r>
          </w:p>
          <w:bookmarkEnd w:id="109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исследования "Туринский процесс в Казахстане"</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12-ти региональных и годового отчетов с включением обязательных индикаторов, предложенных Европейским фондом образования.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91"/>
          <w:p>
            <w:pPr>
              <w:spacing w:after="20"/>
              <w:ind w:left="20"/>
              <w:jc w:val="both"/>
            </w:pPr>
            <w:r>
              <w:rPr>
                <w:rFonts w:ascii="Times New Roman"/>
                <w:b w:val="false"/>
                <w:i w:val="false"/>
                <w:color w:val="000000"/>
                <w:sz w:val="20"/>
              </w:rPr>
              <w:t>
47</w:t>
            </w:r>
          </w:p>
          <w:bookmarkEnd w:id="109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типовых учебных программ и планов по прикладному бакалавриату</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учебных планов и программ по специальностям послесреднего образования с учетом требований отраслевых рамок квалификаций и профессиональных стандартов для обеспечения эффективной подготовки кадров 5 уровня Национальной рамки квалификаций Республики Казахстан с учетом потребности экономики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92"/>
          <w:p>
            <w:pPr>
              <w:spacing w:after="20"/>
              <w:ind w:left="20"/>
              <w:jc w:val="both"/>
            </w:pPr>
            <w:r>
              <w:rPr>
                <w:rFonts w:ascii="Times New Roman"/>
                <w:b w:val="false"/>
                <w:i w:val="false"/>
                <w:color w:val="000000"/>
                <w:sz w:val="20"/>
              </w:rPr>
              <w:t>
48</w:t>
            </w:r>
          </w:p>
          <w:bookmarkEnd w:id="109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специальных учебных программ по специальностям технического и профессионального, послесреднего образования для лиц с особыми образовательными потребностями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специальных учебных программ по специальностям технического и профессионального, послесреднего образования для лиц с особыми образовательными потребностями в целях обеспечения учебных заведений технического и профессионального, послесреднего образования, осуществляющих подготовку специалистов из лиц с особыми образовательными потребностями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93"/>
          <w:p>
            <w:pPr>
              <w:spacing w:after="20"/>
              <w:ind w:left="20"/>
              <w:jc w:val="both"/>
            </w:pPr>
            <w:r>
              <w:rPr>
                <w:rFonts w:ascii="Times New Roman"/>
                <w:b w:val="false"/>
                <w:i w:val="false"/>
                <w:color w:val="000000"/>
                <w:sz w:val="20"/>
              </w:rPr>
              <w:t>
49</w:t>
            </w:r>
          </w:p>
          <w:bookmarkEnd w:id="109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разработки учебных пособий по актуализированным типовым учебным планам и программам для системы технического и профессионального, послесреднего образования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разработки учебных пособий по актуализированным типовым учебным планам и программам с целью пополнения библиотечного фонда учебных заведений технического и профессионального, послесреднего образования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"Обеспечение кадрами с техническим и профессиональным образованием" </w:t>
            </w:r>
            <w:r>
              <w:br/>
            </w:r>
            <w:r>
              <w:rPr>
                <w:rFonts w:ascii="Times New Roman"/>
                <w:b w:val="false"/>
                <w:i w:val="false"/>
                <w:color w:val="000000"/>
                <w:sz w:val="20"/>
              </w:rPr>
              <w:t>
110 "Услуги по развитию системы технического и профессионального образования на основе международного опыта"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94"/>
          <w:p>
            <w:pPr>
              <w:spacing w:after="20"/>
              <w:ind w:left="20"/>
              <w:jc w:val="both"/>
            </w:pPr>
            <w:r>
              <w:rPr>
                <w:rFonts w:ascii="Times New Roman"/>
                <w:b w:val="false"/>
                <w:i w:val="false"/>
                <w:color w:val="000000"/>
                <w:sz w:val="20"/>
              </w:rPr>
              <w:t>
50</w:t>
            </w:r>
          </w:p>
          <w:bookmarkEnd w:id="109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в рамках государственного образовательного заказа специалистов с высшим и послевузовским образованием в АОО "Назарбаев Университет"</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и обучения слушателей по Программе предуниверситетской подготовки (Foundation), организация обучения по программам бакалавриата, магистратуры, докторантуры PhD в школах инженерии, наук и технологий, социальных и гуманитарных наук, государственной политики, бизнеса, образования, медицины, горного дела и наук о земле.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"Обеспечение кадрами с высшим и послевузовским образованием" </w:t>
            </w:r>
            <w:r>
              <w:br/>
            </w:r>
            <w:r>
              <w:rPr>
                <w:rFonts w:ascii="Times New Roman"/>
                <w:b w:val="false"/>
                <w:i w:val="false"/>
                <w:color w:val="000000"/>
                <w:sz w:val="20"/>
              </w:rPr>
              <w:t>
102 "Услуги по подготовке специалистов с высшим и послевузовским образованием и организации деятельности в АОО "Назарбаев университет"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34 033 848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95"/>
          <w:p>
            <w:pPr>
              <w:spacing w:after="20"/>
              <w:ind w:left="20"/>
              <w:jc w:val="both"/>
            </w:pPr>
            <w:r>
              <w:rPr>
                <w:rFonts w:ascii="Times New Roman"/>
                <w:b w:val="false"/>
                <w:i w:val="false"/>
                <w:color w:val="000000"/>
                <w:sz w:val="20"/>
              </w:rPr>
              <w:t>
51</w:t>
            </w:r>
          </w:p>
          <w:bookmarkEnd w:id="109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разработке новых форм финансирования высшего образования на основе государственного образовательного заказа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и мониторинг внедрения подушевого нормативного финансирования в высших учебных заведениях.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"Обеспечение кадрами с высшим и послевузовским образованием" </w:t>
            </w:r>
            <w:r>
              <w:br/>
            </w:r>
            <w:r>
              <w:rPr>
                <w:rFonts w:ascii="Times New Roman"/>
                <w:b w:val="false"/>
                <w:i w:val="false"/>
                <w:color w:val="000000"/>
                <w:sz w:val="20"/>
              </w:rPr>
              <w:t>
103 "Методологическое обеспечение в сфере высшего и послевузовского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096"/>
          <w:p>
            <w:pPr>
              <w:spacing w:after="20"/>
              <w:ind w:left="20"/>
              <w:jc w:val="both"/>
            </w:pPr>
            <w:r>
              <w:rPr>
                <w:rFonts w:ascii="Times New Roman"/>
                <w:b w:val="false"/>
                <w:i w:val="false"/>
                <w:color w:val="000000"/>
                <w:sz w:val="20"/>
              </w:rPr>
              <w:t>
52</w:t>
            </w:r>
          </w:p>
          <w:bookmarkEnd w:id="109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оценки образовательных программ</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послании народу Казахстана от 31 января 2017 г. "Третья модернизация Казахстана: глобальная конкурентоспособность" Президент Республики Казахстан Н.Назарбаев в рамках четвертого приоритета поставил задачу по усилению требований в отношении кадрового состава высших учебных заведений, уровня их материально-технического обеспечения и образовательных программ.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по контролю в сфере образования и науки</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РК "Атамекен"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"Обеспечение кадрами с высшим и послевузовским образованием" </w:t>
            </w:r>
            <w:r>
              <w:br/>
            </w:r>
            <w:r>
              <w:rPr>
                <w:rFonts w:ascii="Times New Roman"/>
                <w:b w:val="false"/>
                <w:i w:val="false"/>
                <w:color w:val="000000"/>
                <w:sz w:val="20"/>
              </w:rPr>
              <w:t>
103 "Методологическое обеспечение в сфере высшего и послевузовского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097"/>
          <w:p>
            <w:pPr>
              <w:spacing w:after="20"/>
              <w:ind w:left="20"/>
              <w:jc w:val="both"/>
            </w:pPr>
            <w:r>
              <w:rPr>
                <w:rFonts w:ascii="Times New Roman"/>
                <w:b w:val="false"/>
                <w:i w:val="false"/>
                <w:color w:val="000000"/>
                <w:sz w:val="20"/>
              </w:rPr>
              <w:t>
53</w:t>
            </w:r>
          </w:p>
          <w:bookmarkEnd w:id="109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возврату государственных образовательных и студенческих кредитов и мониторингу трудоустройства молодых специалистов и докторов философии (PhD)</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возврату и обслуживанию государственных образовательных и государственных студенческих кредитов, обеспечению мониторинга трудоустройства выпускников высших учебных заведений Республики Казахстан, обучавшихся по образовательным грантам в пределах сельской квоты, по программе докторов философии (PhD) на основе государственного образовательного заказа в организациях образования и медицинских организациях, расположенных в сельской местности, и исполнение молодыми специалистами обязанности по отработке в сельской местности.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 104 "Оплата услуг поверенным агентам по возврату образовательных кредитов"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098"/>
          <w:p>
            <w:pPr>
              <w:spacing w:after="20"/>
              <w:ind w:left="20"/>
              <w:jc w:val="both"/>
            </w:pPr>
            <w:r>
              <w:rPr>
                <w:rFonts w:ascii="Times New Roman"/>
                <w:b w:val="false"/>
                <w:i w:val="false"/>
                <w:color w:val="000000"/>
                <w:sz w:val="20"/>
              </w:rPr>
              <w:t>
54</w:t>
            </w:r>
          </w:p>
          <w:bookmarkEnd w:id="109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международной программе ОЭСР по оценке компетенций взрослых (PIAAC)</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участия Казахстана в основном исследовании международной программы оценки компетенций взрослых (PIAAC), которая оценивает читательскую, математическую и компьютерную грамотность населения в возрасте 16-65 лет. В 2018 году будет проведен второй этап основного исследования PIAAC. Будет опрошено не менее 2 000 респондентов в 4 регионах Казахстана (г. Алматы, Алматинская, Жамбылская и Южно-Казахстанская области). После завершения полевых работ будет проведена обработка данных первого и второго этапов основного исследования (кодирование открытых вопросов анкеты, оценивание буклетов и ввод ответов в программу DME). Будет сформирована национальная база данных, которая будет передана в ОЭСР. Будет принято участие в заседаниях Совета стран-участниц PIAAC.</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"Обеспечение кадрами с высшим и послевузовским образованием" </w:t>
            </w:r>
            <w:r>
              <w:br/>
            </w:r>
            <w:r>
              <w:rPr>
                <w:rFonts w:ascii="Times New Roman"/>
                <w:b w:val="false"/>
                <w:i w:val="false"/>
                <w:color w:val="000000"/>
                <w:sz w:val="20"/>
              </w:rPr>
              <w:t>
109 "Проведение внешней оценки качества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099"/>
          <w:p>
            <w:pPr>
              <w:spacing w:after="20"/>
              <w:ind w:left="20"/>
              <w:jc w:val="both"/>
            </w:pPr>
            <w:r>
              <w:rPr>
                <w:rFonts w:ascii="Times New Roman"/>
                <w:b w:val="false"/>
                <w:i w:val="false"/>
                <w:color w:val="000000"/>
                <w:sz w:val="20"/>
              </w:rPr>
              <w:t>
55</w:t>
            </w:r>
          </w:p>
          <w:bookmarkEnd w:id="109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базы тестовых заданий для новой формы вступительных экзаменов в вузы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базы тестовых заданий для новой формы вступительных экзаменов в вузы для выпускников организаций образования, освоивших общеобразовательные учебные программы общего среднего образования.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"Обеспечение кадрами с высшим и послевузовским образованием" </w:t>
            </w:r>
            <w:r>
              <w:br/>
            </w:r>
            <w:r>
              <w:rPr>
                <w:rFonts w:ascii="Times New Roman"/>
                <w:b w:val="false"/>
                <w:i w:val="false"/>
                <w:color w:val="000000"/>
                <w:sz w:val="20"/>
              </w:rPr>
              <w:t>
109 "Проведение внешней оценки качества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00"/>
          <w:p>
            <w:pPr>
              <w:spacing w:after="20"/>
              <w:ind w:left="20"/>
              <w:jc w:val="both"/>
            </w:pPr>
            <w:r>
              <w:rPr>
                <w:rFonts w:ascii="Times New Roman"/>
                <w:b w:val="false"/>
                <w:i w:val="false"/>
                <w:color w:val="000000"/>
                <w:sz w:val="20"/>
              </w:rPr>
              <w:t>
56</w:t>
            </w:r>
          </w:p>
          <w:bookmarkEnd w:id="110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и сопровождению мероприятий, связанных с проведением Единого национального тестирования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Единого национального тестирования для выпускников организаций образования, освоивших общеобразовательные учебные программы общего среднего образования.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центр тестирования"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"Обеспечение кадрами с высшим и послевузовским образованием" </w:t>
            </w:r>
            <w:r>
              <w:br/>
            </w:r>
            <w:r>
              <w:rPr>
                <w:rFonts w:ascii="Times New Roman"/>
                <w:b w:val="false"/>
                <w:i w:val="false"/>
                <w:color w:val="000000"/>
                <w:sz w:val="20"/>
              </w:rPr>
              <w:t>
109 "Проведение внешней оценки качества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1 452 728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01"/>
          <w:p>
            <w:pPr>
              <w:spacing w:after="20"/>
              <w:ind w:left="20"/>
              <w:jc w:val="both"/>
            </w:pPr>
            <w:r>
              <w:rPr>
                <w:rFonts w:ascii="Times New Roman"/>
                <w:b w:val="false"/>
                <w:i w:val="false"/>
                <w:color w:val="000000"/>
                <w:sz w:val="20"/>
              </w:rPr>
              <w:t>
57</w:t>
            </w:r>
          </w:p>
          <w:bookmarkEnd w:id="110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оператором услуг по обеспечению функционирования Государственной образовательной накопительной системы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оператором услуг по обеспечению функционирования Государственной образовательной накопительной системы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"Обеспечение кадрами с высшим и послевузовским образованием" </w:t>
            </w:r>
            <w:r>
              <w:br/>
            </w:r>
            <w:r>
              <w:rPr>
                <w:rFonts w:ascii="Times New Roman"/>
                <w:b w:val="false"/>
                <w:i w:val="false"/>
                <w:color w:val="000000"/>
                <w:sz w:val="20"/>
              </w:rPr>
              <w:t>
112 "Оплата услуг оператора Государственной образовательной накопительной системы"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02"/>
          <w:p>
            <w:pPr>
              <w:spacing w:after="20"/>
              <w:ind w:left="20"/>
              <w:jc w:val="both"/>
            </w:pPr>
            <w:r>
              <w:rPr>
                <w:rFonts w:ascii="Times New Roman"/>
                <w:b w:val="false"/>
                <w:i w:val="false"/>
                <w:color w:val="000000"/>
                <w:sz w:val="20"/>
              </w:rPr>
              <w:t>
58</w:t>
            </w:r>
          </w:p>
          <w:bookmarkEnd w:id="110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проведения государственной научно-технической экспертизы научных, научно-технических и инновационных проектов и программ, предлагаемых к финансированию из государственного бюджета, а также организация работы национальных научных советов</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привлечение экспертов, формирование документов по проведенным в рамках договора государственным научно-техническим экспертизам в соответствии с требованиями действующего законодательства. Оплата труда экспертов и других работников, мониторинг результативности проводимых работ/услуг. Формирование банков данных научных, научно-технических и инновационных проектов и программ, зарубежных и отечественных экспертов и экспертных заключений. Оплата вознаграждения членам Национального научного совета, оплата их командировочных расходов, мониторинг выполнения научных работ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"Развитие науки" </w:t>
            </w:r>
            <w:r>
              <w:br/>
            </w:r>
            <w:r>
              <w:rPr>
                <w:rFonts w:ascii="Times New Roman"/>
                <w:b w:val="false"/>
                <w:i w:val="false"/>
                <w:color w:val="000000"/>
                <w:sz w:val="20"/>
              </w:rPr>
              <w:t>
103 "Проведение государственной научно-технической экспертизы"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1 295 552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03"/>
          <w:p>
            <w:pPr>
              <w:spacing w:after="20"/>
              <w:ind w:left="20"/>
              <w:jc w:val="both"/>
            </w:pPr>
            <w:r>
              <w:rPr>
                <w:rFonts w:ascii="Times New Roman"/>
                <w:b w:val="false"/>
                <w:i w:val="false"/>
                <w:color w:val="000000"/>
                <w:sz w:val="20"/>
              </w:rPr>
              <w:t>
59</w:t>
            </w:r>
          </w:p>
          <w:bookmarkEnd w:id="110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грантов на коммерциализацию результатов научной и (или) научно-технической деятельности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процесса грантового финансирования проектов на коммерциализацию результатов научной и (или) научно-технической деятельности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"Развитие науки" </w:t>
            </w:r>
            <w:r>
              <w:br/>
            </w:r>
            <w:r>
              <w:rPr>
                <w:rFonts w:ascii="Times New Roman"/>
                <w:b w:val="false"/>
                <w:i w:val="false"/>
                <w:color w:val="000000"/>
                <w:sz w:val="20"/>
              </w:rPr>
              <w:t>
105 "Услуги по предоставлению грантов на коммерциализацию результатов научной и (или) научно-технической деятельности"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04"/>
          <w:p>
            <w:pPr>
              <w:spacing w:after="20"/>
              <w:ind w:left="20"/>
              <w:jc w:val="both"/>
            </w:pPr>
            <w:r>
              <w:rPr>
                <w:rFonts w:ascii="Times New Roman"/>
                <w:b w:val="false"/>
                <w:i w:val="false"/>
                <w:color w:val="000000"/>
                <w:sz w:val="20"/>
              </w:rPr>
              <w:t>
60</w:t>
            </w:r>
          </w:p>
          <w:bookmarkEnd w:id="110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Грантовое финансирование коммерциализации результатов научной и (или) научно-технической деятельности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на практическое применение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"Развитие науки" </w:t>
            </w:r>
            <w:r>
              <w:br/>
            </w:r>
            <w:r>
              <w:rPr>
                <w:rFonts w:ascii="Times New Roman"/>
                <w:b w:val="false"/>
                <w:i w:val="false"/>
                <w:color w:val="000000"/>
                <w:sz w:val="20"/>
              </w:rPr>
              <w:t>
106 "Грантовое финансирование коммерциализации результатов научной и (или) научно-технической деятельности"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05"/>
          <w:p>
            <w:pPr>
              <w:spacing w:after="20"/>
              <w:ind w:left="20"/>
              <w:jc w:val="both"/>
            </w:pPr>
            <w:r>
              <w:rPr>
                <w:rFonts w:ascii="Times New Roman"/>
                <w:b w:val="false"/>
                <w:i w:val="false"/>
                <w:color w:val="000000"/>
                <w:sz w:val="20"/>
              </w:rPr>
              <w:t>
61</w:t>
            </w:r>
          </w:p>
          <w:bookmarkEnd w:id="110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 Формирование информационных фондов на основе государственного учета проектной и отчетной документации. Государственная регистрация научно-технической деятельности. Расширение телекоммуникационных возможностей доступа к фондам по результатам государственной регистрации. Мониторинг результативности научной и научно-технической деятельности. Организация и развитие международного сотрудничества в сфере научно-технической информации, включающего обмен информационными материалами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"Обеспечение доступа к научно-историческим ценностям, научно-технической и научно-педагогической информации" </w:t>
            </w:r>
            <w:r>
              <w:br/>
            </w: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06"/>
          <w:p>
            <w:pPr>
              <w:spacing w:after="20"/>
              <w:ind w:left="20"/>
              <w:jc w:val="both"/>
            </w:pPr>
            <w:r>
              <w:rPr>
                <w:rFonts w:ascii="Times New Roman"/>
                <w:b w:val="false"/>
                <w:i w:val="false"/>
                <w:color w:val="000000"/>
                <w:sz w:val="20"/>
              </w:rPr>
              <w:t>
62</w:t>
            </w:r>
          </w:p>
          <w:bookmarkEnd w:id="110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научно-познавательному, библитечно-информационному обеспечению, популяризации казахстанской науки, обеспечению функционирования научно-исследовательских институтов и учреждений, музея, научной библиотеки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РГП на ПХВ "Ғылымордасы"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"Обеспечение доступа к научно-историческим ценностям, научно-технической и научно-педагогической информации" </w:t>
            </w:r>
            <w:r>
              <w:br/>
            </w: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07"/>
          <w:p>
            <w:pPr>
              <w:spacing w:after="20"/>
              <w:ind w:left="20"/>
              <w:jc w:val="both"/>
            </w:pPr>
            <w:r>
              <w:rPr>
                <w:rFonts w:ascii="Times New Roman"/>
                <w:b w:val="false"/>
                <w:i w:val="false"/>
                <w:color w:val="000000"/>
                <w:sz w:val="20"/>
              </w:rPr>
              <w:t>
63</w:t>
            </w:r>
          </w:p>
          <w:bookmarkEnd w:id="110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дошкольного воспитания и обучения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работников дошкольного воспитания и обучения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"Повышение квалификации и переподготовка кадров государственных организаций дошкольного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08"/>
          <w:p>
            <w:pPr>
              <w:spacing w:after="20"/>
              <w:ind w:left="20"/>
              <w:jc w:val="both"/>
            </w:pPr>
            <w:r>
              <w:rPr>
                <w:rFonts w:ascii="Times New Roman"/>
                <w:b w:val="false"/>
                <w:i w:val="false"/>
                <w:color w:val="000000"/>
                <w:sz w:val="20"/>
              </w:rPr>
              <w:t>
64</w:t>
            </w:r>
          </w:p>
          <w:bookmarkEnd w:id="110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курсов повышения квалификации для учителей школ</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языковых курсов для учителей школ предметов естественно-математического цикла: информатики, биологии, химии, физики.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"Повышение квалификации и переподготовка кадров государственных организаций среднего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2 288 035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09"/>
          <w:p>
            <w:pPr>
              <w:spacing w:after="20"/>
              <w:ind w:left="20"/>
              <w:jc w:val="both"/>
            </w:pPr>
            <w:r>
              <w:rPr>
                <w:rFonts w:ascii="Times New Roman"/>
                <w:b w:val="false"/>
                <w:i w:val="false"/>
                <w:color w:val="000000"/>
                <w:sz w:val="20"/>
              </w:rPr>
              <w:t>
65</w:t>
            </w:r>
          </w:p>
          <w:bookmarkEnd w:id="110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начального, основного среднего и общего среднего образования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начального, основного среднего и общего среднего образования в соответствии с современными требованиями к уровню профессиональных компетенций работников образования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"Повышение квалификации и переподготовка кадров государственных организаций среднего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3 706 705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10"/>
          <w:p>
            <w:pPr>
              <w:spacing w:after="20"/>
              <w:ind w:left="20"/>
              <w:jc w:val="both"/>
            </w:pPr>
            <w:r>
              <w:rPr>
                <w:rFonts w:ascii="Times New Roman"/>
                <w:b w:val="false"/>
                <w:i w:val="false"/>
                <w:color w:val="000000"/>
                <w:sz w:val="20"/>
              </w:rPr>
              <w:t>
66</w:t>
            </w:r>
          </w:p>
          <w:bookmarkEnd w:id="111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курсов повышения квалификации инженерно-педагогических работников и руководителей организаций технического и профессионального, послесреднего образования по международным требованиям</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инженерно-педагогических работников и руководителей организаций технического и профессионального, послесреднего образования на основе инновационных подходов формирования педагога новой формации.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"Холдинг "Кәсіпқор"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"Повышение квалификации и переподготовка кадров государственных организаций технического и профессионального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11"/>
          <w:p>
            <w:pPr>
              <w:spacing w:after="20"/>
              <w:ind w:left="20"/>
              <w:jc w:val="both"/>
            </w:pPr>
            <w:r>
              <w:rPr>
                <w:rFonts w:ascii="Times New Roman"/>
                <w:b w:val="false"/>
                <w:i w:val="false"/>
                <w:color w:val="000000"/>
                <w:sz w:val="20"/>
              </w:rPr>
              <w:t>
67</w:t>
            </w:r>
          </w:p>
          <w:bookmarkEnd w:id="111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педагогических работников системы высшего образования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высшего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"Повышение квалификации и переподготовка кадров государственных организаций высшего и послевузовского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12"/>
          <w:p>
            <w:pPr>
              <w:spacing w:after="20"/>
              <w:ind w:left="20"/>
              <w:jc w:val="both"/>
            </w:pPr>
            <w:r>
              <w:rPr>
                <w:rFonts w:ascii="Times New Roman"/>
                <w:b w:val="false"/>
                <w:i w:val="false"/>
                <w:color w:val="000000"/>
                <w:sz w:val="20"/>
              </w:rPr>
              <w:t>
68</w:t>
            </w:r>
          </w:p>
          <w:bookmarkEnd w:id="111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профессорско-преподавательского состава ВУЗов в целях перехода к единому унифицированному алфавиту казахского языка, основанному на латинской графике</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профессорско-преподавательского состава на основе международного опыта по переходу к латинице с применением современных технологий обучения и подходов о внедрении нового алфавита казахского языка, основанного на латинской графике.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"Повышение квалификации и переподготовка кадров государственных организаций высшего и послевузовского образования"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13"/>
          <w:p>
            <w:pPr>
              <w:spacing w:after="20"/>
              <w:ind w:left="20"/>
              <w:jc w:val="both"/>
            </w:pPr>
            <w:r>
              <w:rPr>
                <w:rFonts w:ascii="Times New Roman"/>
                <w:b w:val="false"/>
                <w:i w:val="false"/>
                <w:color w:val="000000"/>
                <w:sz w:val="20"/>
              </w:rPr>
              <w:t>
69</w:t>
            </w:r>
          </w:p>
          <w:bookmarkEnd w:id="111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 организации плановой госпитализации в стационар, организации деятельности республиканского и регионального бюро госпитализаций</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сбора, обработки, хранения и анализа медицинских статистических данных в области здравоохранения, в том числе сбора, обработки, хранения, анализа и представления информации для обеспечения деятельности государственного органа по оплате медицинских услуг; организация плановой госпитализации в стационар в рамках гарантированного объема бесплатной медицинской помощи и организация деятельности республиканского и регионального бюро госпитализаций в рамках Единой национальной системы здравоохранения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w:t>
            </w:r>
            <w:r>
              <w:br/>
            </w:r>
            <w:r>
              <w:rPr>
                <w:rFonts w:ascii="Times New Roman"/>
                <w:b w:val="false"/>
                <w:i w:val="false"/>
                <w:color w:val="000000"/>
                <w:sz w:val="20"/>
              </w:rPr>
              <w:t>
100 "Обеспечение деятельности уполномоченного органа в области здравоохранения"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14"/>
          <w:p>
            <w:pPr>
              <w:spacing w:after="20"/>
              <w:ind w:left="20"/>
              <w:jc w:val="both"/>
            </w:pPr>
            <w:r>
              <w:rPr>
                <w:rFonts w:ascii="Times New Roman"/>
                <w:b w:val="false"/>
                <w:i w:val="false"/>
                <w:color w:val="000000"/>
                <w:sz w:val="20"/>
              </w:rPr>
              <w:t>
70</w:t>
            </w:r>
          </w:p>
          <w:bookmarkEnd w:id="111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Географически удаленного офиса Всемирной организации здравоохранения по первичной медико-санитарной помощи в городе Алматы, Республика Казахстан</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деятельности Географически удаленного офиса по первичной медико-санитарной помощи, в частности, создание консультативно-технической поддержки и условий государствам-членам Европейской Всемирной организации здравоохранения в планировании, систематизации регионального опыта и содействие передаче знаний по первичной медико-санитарной помощи между государствами-членами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национальный медицинский университет имени С.Д. Асфендиярова"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w:t>
            </w:r>
            <w:r>
              <w:br/>
            </w:r>
            <w:r>
              <w:rPr>
                <w:rFonts w:ascii="Times New Roman"/>
                <w:b w:val="false"/>
                <w:i w:val="false"/>
                <w:color w:val="000000"/>
                <w:sz w:val="20"/>
              </w:rPr>
              <w:t>
100 "Обеспечение деятельности уполномоченного органа в области здравоохранения"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15"/>
          <w:p>
            <w:pPr>
              <w:spacing w:after="20"/>
              <w:ind w:left="20"/>
              <w:jc w:val="both"/>
            </w:pPr>
            <w:r>
              <w:rPr>
                <w:rFonts w:ascii="Times New Roman"/>
                <w:b w:val="false"/>
                <w:i w:val="false"/>
                <w:color w:val="000000"/>
                <w:sz w:val="20"/>
              </w:rPr>
              <w:t>
71</w:t>
            </w:r>
          </w:p>
          <w:bookmarkEnd w:id="111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системы координации в области трансплантологии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эффективной национальной системы органного донорства и развитие науки трансплантологии в Республике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w:t>
            </w:r>
            <w:r>
              <w:br/>
            </w:r>
            <w:r>
              <w:rPr>
                <w:rFonts w:ascii="Times New Roman"/>
                <w:b w:val="false"/>
                <w:i w:val="false"/>
                <w:color w:val="000000"/>
                <w:sz w:val="20"/>
              </w:rPr>
              <w:t>
100 "Обеспечение деятельности уполномоченного органа в области здравоохранения"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16"/>
          <w:p>
            <w:pPr>
              <w:spacing w:after="20"/>
              <w:ind w:left="20"/>
              <w:jc w:val="both"/>
            </w:pPr>
            <w:r>
              <w:rPr>
                <w:rFonts w:ascii="Times New Roman"/>
                <w:b w:val="false"/>
                <w:i w:val="false"/>
                <w:color w:val="000000"/>
                <w:sz w:val="20"/>
              </w:rPr>
              <w:t>
72</w:t>
            </w:r>
          </w:p>
          <w:bookmarkEnd w:id="111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сопровождение и мониторинг реализации Государственной программы развития здравоохранения Республики Казахстан на 2016 – 2019 годы и стратегических направлений в области здравоохранения, обозначенных в Стратегии развития "Казахстан-2050"</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проводимых реформ системы здравоохранения на текущий момент, анализ действующей политики государственного регулирования развития сферы здравоохранения и результатов реализации мероприятий по обеспечению развития сферы здравоохранения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001"Формирование государственной политики в области здравоохранения" </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17"/>
          <w:p>
            <w:pPr>
              <w:spacing w:after="20"/>
              <w:ind w:left="20"/>
              <w:jc w:val="both"/>
            </w:pPr>
            <w:r>
              <w:rPr>
                <w:rFonts w:ascii="Times New Roman"/>
                <w:b w:val="false"/>
                <w:i w:val="false"/>
                <w:color w:val="000000"/>
                <w:sz w:val="20"/>
              </w:rPr>
              <w:t>
73</w:t>
            </w:r>
          </w:p>
          <w:bookmarkEnd w:id="111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некоторых программных комплексов и электронных регистров (информационных систем) в области здравоохранения, обеспечению эксплуатации национальной телемедицинской сети Республики Казахстан</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возможности автоматизированного получения своевременной, актуальной, достоверной и достаточной информации, обеспечивающей безопасную, справедливую, качественную и устойчивую систему здравоохранения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w:t>
            </w:r>
            <w:r>
              <w:br/>
            </w: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18"/>
          <w:p>
            <w:pPr>
              <w:spacing w:after="20"/>
              <w:ind w:left="20"/>
              <w:jc w:val="both"/>
            </w:pPr>
            <w:r>
              <w:rPr>
                <w:rFonts w:ascii="Times New Roman"/>
                <w:b w:val="false"/>
                <w:i w:val="false"/>
                <w:color w:val="000000"/>
                <w:sz w:val="20"/>
              </w:rPr>
              <w:t>
74</w:t>
            </w:r>
          </w:p>
          <w:bookmarkEnd w:id="111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услуги по обеспечению функциональной и институциональной устойчивости развития электронного здравоохранения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связанных с реформированием электронного здравоохранения, в том числе формированием долгосрочного IT-потенциала и обеспечением функциональной, институциональной устойчивости, в рамках развития "электронного здравоохранения" Республики Казахстан, а также модификация информационных систем Министерства здравоохранения Республики Казахстан с целью предоставления возможности применения инновационных технологий при оказании гарантированного объема бесплатной медицинской помощи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w:t>
            </w:r>
            <w:r>
              <w:br/>
            </w:r>
            <w:r>
              <w:rPr>
                <w:rFonts w:ascii="Times New Roman"/>
                <w:b w:val="false"/>
                <w:i w:val="false"/>
                <w:color w:val="000000"/>
                <w:sz w:val="20"/>
              </w:rPr>
              <w:t>
105 "Поддержка реформирования системы здравоохранения"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19"/>
          <w:p>
            <w:pPr>
              <w:spacing w:after="20"/>
              <w:ind w:left="20"/>
              <w:jc w:val="both"/>
            </w:pPr>
            <w:r>
              <w:rPr>
                <w:rFonts w:ascii="Times New Roman"/>
                <w:b w:val="false"/>
                <w:i w:val="false"/>
                <w:color w:val="000000"/>
                <w:sz w:val="20"/>
              </w:rPr>
              <w:t>
75</w:t>
            </w:r>
          </w:p>
          <w:bookmarkEnd w:id="111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 на основе передового международного опыта. Реализация проектов по вопросам финансирования, тарифообразования, методологической поддержки социального медицинского страхования, национальной лекарственной политики, клинической практики, стандартизации здравоохранения, менеджмента здравоохранения, управления человеческими ресурсами, стандартизации электронного здравоохранения, медицинского и фармацевтического образования, регулирования качества медицинских услуг, управления проектами здравоохранения. Выполнение мероприятий по инвестиционной политике в области здравоохранения; развитию науки, экспертизы и инновационной деятельности в здравоохранении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области здравоохранения" </w:t>
            </w:r>
            <w:r>
              <w:br/>
            </w:r>
            <w:r>
              <w:rPr>
                <w:rFonts w:ascii="Times New Roman"/>
                <w:b w:val="false"/>
                <w:i w:val="false"/>
                <w:color w:val="000000"/>
                <w:sz w:val="20"/>
              </w:rPr>
              <w:t>
105 "Поддержка реформирования системы здравоохранения"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836 467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20"/>
          <w:p>
            <w:pPr>
              <w:spacing w:after="20"/>
              <w:ind w:left="20"/>
              <w:jc w:val="both"/>
            </w:pPr>
            <w:r>
              <w:rPr>
                <w:rFonts w:ascii="Times New Roman"/>
                <w:b w:val="false"/>
                <w:i w:val="false"/>
                <w:color w:val="000000"/>
                <w:sz w:val="20"/>
              </w:rPr>
              <w:t>
76</w:t>
            </w:r>
          </w:p>
          <w:bookmarkEnd w:id="112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образовательных услуг в области повышения квалификации и переподготовки кадров организаций здравоохранения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укрепление кадрового потенциала системы здравоохранения как ключевого механизма повышения качества и доступности медицинских услуг населению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"Медицинский университет "Астана"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"Повышение квалификации и переподготовка кадров организаций здравоохранения"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1 448 388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21"/>
          <w:p>
            <w:pPr>
              <w:spacing w:after="20"/>
              <w:ind w:left="20"/>
              <w:jc w:val="both"/>
            </w:pPr>
            <w:r>
              <w:rPr>
                <w:rFonts w:ascii="Times New Roman"/>
                <w:b w:val="false"/>
                <w:i w:val="false"/>
                <w:color w:val="000000"/>
                <w:sz w:val="20"/>
              </w:rPr>
              <w:t>
77</w:t>
            </w:r>
          </w:p>
          <w:bookmarkEnd w:id="112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финансирования гарантированного объема бесплатной медицинской помощи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финансирования гарантированного объема бесплатной медицинской помощи Фондом социального медицинского страхования, в том числе проведение закупа медицинской помощи в рамках гарантированного объема бесплатной медицинской помощи, заключение договора и оплата медицинских услуг, а также проведение мониторинга исполнения субъектами здравоохранения договорных обязательств по качеству и объему медицинской помощи, оказанной потребителям медицинских услуг</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"Фонд социального медицинского страхования"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102 "Услуги по обеспечению финансирования гарантированного объема бесплатной медицинской помощи"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1 097 968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22"/>
          <w:p>
            <w:pPr>
              <w:spacing w:after="20"/>
              <w:ind w:left="20"/>
              <w:jc w:val="both"/>
            </w:pPr>
            <w:r>
              <w:rPr>
                <w:rFonts w:ascii="Times New Roman"/>
                <w:b w:val="false"/>
                <w:i w:val="false"/>
                <w:color w:val="000000"/>
                <w:sz w:val="20"/>
              </w:rPr>
              <w:t>
78</w:t>
            </w:r>
          </w:p>
          <w:bookmarkEnd w:id="112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инновационных медицинских технологий в Республике Казахстан</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Республики Казахстан медицинской помощью с применением инновационных медицинских технологий в рамках гарантированного объема бесплатной медицинской помощи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центр хирургии имени А.Н. Сызганова", АО "Национальный научный медицинский центр", Корпоративный фонд "University Medical Center", АО "Национальный научный кардиохирургический центр", АО "Национальный центр нейрохирургии"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105 "Оказание медицинской помощи с применением инновационных медицинских технологий и лечение за рубежом"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3 097 768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23"/>
          <w:p>
            <w:pPr>
              <w:spacing w:after="20"/>
              <w:ind w:left="20"/>
              <w:jc w:val="both"/>
            </w:pPr>
            <w:r>
              <w:rPr>
                <w:rFonts w:ascii="Times New Roman"/>
                <w:b w:val="false"/>
                <w:i w:val="false"/>
                <w:color w:val="000000"/>
                <w:sz w:val="20"/>
              </w:rPr>
              <w:t>
79</w:t>
            </w:r>
          </w:p>
          <w:bookmarkEnd w:id="112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граждан Республики Казахстан на лечение за рубеж за счет бюджетных средств, в том числе лечение граждан, претендующих на лечение за рубежом, в отечественных медицинских организациях</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граждан Республики Казахстан медицинской помощью, не оказывающейся в республике, а также развитие высоких технологий в отечественных клиниках с привлечением зарубежных специалистов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"University Medical Center"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105 "Оказание медицинской помощи с применением инновационных медицинских технологий и лечение за рубежом"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1 973 952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24"/>
          <w:p>
            <w:pPr>
              <w:spacing w:after="20"/>
              <w:ind w:left="20"/>
              <w:jc w:val="both"/>
            </w:pPr>
            <w:r>
              <w:rPr>
                <w:rFonts w:ascii="Times New Roman"/>
                <w:b w:val="false"/>
                <w:i w:val="false"/>
                <w:color w:val="000000"/>
                <w:sz w:val="20"/>
              </w:rPr>
              <w:t>
80</w:t>
            </w:r>
          </w:p>
          <w:bookmarkEnd w:id="112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в Республике Казахстан</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санитарной авиации"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107 "Оказание медицинской помощи в форме санитарной авиации"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6 527 340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25"/>
          <w:p>
            <w:pPr>
              <w:spacing w:after="20"/>
              <w:ind w:left="20"/>
              <w:jc w:val="both"/>
            </w:pPr>
            <w:r>
              <w:rPr>
                <w:rFonts w:ascii="Times New Roman"/>
                <w:b w:val="false"/>
                <w:i w:val="false"/>
                <w:color w:val="000000"/>
                <w:sz w:val="20"/>
              </w:rPr>
              <w:t>
81</w:t>
            </w:r>
          </w:p>
          <w:bookmarkEnd w:id="112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приоритетов, концептуальных идей, методологическое сопровождение и мониторинг мероприятий по пропаганде здорового образа жизни, профилактике социально значимых заболеваний, сбор информации, формирование отчетов о проведенных информационно-коммуникационных мероприятиях среди населения в целом по Республике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общественного здравоохранения"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104 "Пропаганда здорового образа жизни"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26"/>
          <w:p>
            <w:pPr>
              <w:spacing w:after="20"/>
              <w:ind w:left="20"/>
              <w:jc w:val="both"/>
            </w:pPr>
            <w:r>
              <w:rPr>
                <w:rFonts w:ascii="Times New Roman"/>
                <w:b w:val="false"/>
                <w:i w:val="false"/>
                <w:color w:val="000000"/>
                <w:sz w:val="20"/>
              </w:rPr>
              <w:t>
82</w:t>
            </w:r>
          </w:p>
          <w:bookmarkEnd w:id="112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надзор за случаями и распространенностью ВИЧ-инфекции, оценка и анализ эпидемиологической ситуации в Республике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профилактике и борьбе со СПИД"</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"Охрана общественного здоровья" 105 "Реализация мероприятий по профилактике и борьбе со СПИД"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27"/>
          <w:p>
            <w:pPr>
              <w:spacing w:after="20"/>
              <w:ind w:left="20"/>
              <w:jc w:val="both"/>
            </w:pPr>
            <w:r>
              <w:rPr>
                <w:rFonts w:ascii="Times New Roman"/>
                <w:b w:val="false"/>
                <w:i w:val="false"/>
                <w:color w:val="000000"/>
                <w:sz w:val="20"/>
              </w:rPr>
              <w:t>
83</w:t>
            </w:r>
          </w:p>
          <w:bookmarkEnd w:id="112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нормативов расценок выполнения научно-реставрационных работ на памятниках истории и культуры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нормативных расценок, сметно-нормативной базы, сметного нормирования и расценок ценообразования, в том числе пересчет в текущие цены сборников сметных норм и единичных расценок, разработка сборников цен на специальные научно-проектные работы по памятникам истории и культуры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РГП на ПХВ "Казреставрация"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"Формирование государственной политики в сфере культуры, спорта и туристской деятельности" </w:t>
            </w:r>
            <w:r>
              <w:br/>
            </w:r>
            <w:r>
              <w:rPr>
                <w:rFonts w:ascii="Times New Roman"/>
                <w:b w:val="false"/>
                <w:i w:val="false"/>
                <w:color w:val="000000"/>
                <w:sz w:val="20"/>
              </w:rPr>
              <w:t>
100 "Обеспечение деятельности уполномоченного органа в области культуры, спорта и туристской деятельности"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28"/>
          <w:p>
            <w:pPr>
              <w:spacing w:after="20"/>
              <w:ind w:left="20"/>
              <w:jc w:val="both"/>
            </w:pPr>
            <w:r>
              <w:rPr>
                <w:rFonts w:ascii="Times New Roman"/>
                <w:b w:val="false"/>
                <w:i w:val="false"/>
                <w:color w:val="000000"/>
                <w:sz w:val="20"/>
              </w:rPr>
              <w:t>
84</w:t>
            </w:r>
          </w:p>
          <w:bookmarkEnd w:id="112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сфере развития государственного языка и других языков народа Казахстана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реализации Государственной программы развития и функционирования языков в Республике Казахстан на 2011-2020 годы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"Национальный научно-практический центр "Тіл-Қазына" имени Шайсултана Шаяхметова"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"Развитие государственного языка и других языков народа Казахстана"</w:t>
            </w:r>
            <w:r>
              <w:br/>
            </w:r>
            <w:r>
              <w:rPr>
                <w:rFonts w:ascii="Times New Roman"/>
                <w:b w:val="false"/>
                <w:i w:val="false"/>
                <w:color w:val="000000"/>
                <w:sz w:val="20"/>
              </w:rPr>
              <w:t>
100 "Обеспечение развития государственного языка и других языков народа Казахстана"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1 179 068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29"/>
          <w:p>
            <w:pPr>
              <w:spacing w:after="20"/>
              <w:ind w:left="20"/>
              <w:jc w:val="both"/>
            </w:pPr>
            <w:r>
              <w:rPr>
                <w:rFonts w:ascii="Times New Roman"/>
                <w:b w:val="false"/>
                <w:i w:val="false"/>
                <w:color w:val="000000"/>
                <w:sz w:val="20"/>
              </w:rPr>
              <w:t>
85</w:t>
            </w:r>
          </w:p>
          <w:bookmarkEnd w:id="112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научно-реставрационных и консервационных работ на памятниках истории и культуры Республики Казахстан</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сохранению памятников истории и культуры республиканского значения путем воссоздания и реставрации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w:t>
            </w:r>
            <w:r>
              <w:br/>
            </w:r>
            <w:r>
              <w:rPr>
                <w:rFonts w:ascii="Times New Roman"/>
                <w:b w:val="false"/>
                <w:i w:val="false"/>
                <w:color w:val="000000"/>
                <w:sz w:val="20"/>
              </w:rPr>
              <w:t>
100 "Воссоздание, сооружение памятников историко-культурного наследия"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30"/>
          <w:p>
            <w:pPr>
              <w:spacing w:after="20"/>
              <w:ind w:left="20"/>
              <w:jc w:val="both"/>
            </w:pPr>
            <w:r>
              <w:rPr>
                <w:rFonts w:ascii="Times New Roman"/>
                <w:b w:val="false"/>
                <w:i w:val="false"/>
                <w:color w:val="000000"/>
                <w:sz w:val="20"/>
              </w:rPr>
              <w:t>
86</w:t>
            </w:r>
          </w:p>
          <w:bookmarkEnd w:id="113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 и систематизация изучения культурного наследия казахского народа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услуг по разработке определение границ территории, зон охраны и создание базы данных объектов, включенных в предварительный список ЮНЕСКО; </w:t>
            </w:r>
            <w:r>
              <w:br/>
            </w:r>
            <w:r>
              <w:rPr>
                <w:rFonts w:ascii="Times New Roman"/>
                <w:b w:val="false"/>
                <w:i w:val="false"/>
                <w:color w:val="000000"/>
                <w:sz w:val="20"/>
              </w:rPr>
              <w:t>
Подготовка научной документации объектов культурного наследия для включения в Список Всемирного наследия ЮНЕСКО по серийной трансграничной номинации "Великий Шелковый путь" (подготовка текста номинации, разработка проекта зон охраны);</w:t>
            </w:r>
            <w:r>
              <w:br/>
            </w:r>
            <w:r>
              <w:rPr>
                <w:rFonts w:ascii="Times New Roman"/>
                <w:b w:val="false"/>
                <w:i w:val="false"/>
                <w:color w:val="000000"/>
                <w:sz w:val="20"/>
              </w:rPr>
              <w:t>
Подготовка менеджмент-планов по сохранению и использованию памятников для включения их в серийную номинацию "Великий Шелковый путь"</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 </w:t>
            </w:r>
            <w:r>
              <w:br/>
            </w:r>
            <w:r>
              <w:rPr>
                <w:rFonts w:ascii="Times New Roman"/>
                <w:b w:val="false"/>
                <w:i w:val="false"/>
                <w:color w:val="000000"/>
                <w:sz w:val="20"/>
              </w:rPr>
              <w:t>
101 "Свод и систематизация изучения культурного наследия казахского народа"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31"/>
          <w:p>
            <w:pPr>
              <w:spacing w:after="20"/>
              <w:ind w:left="20"/>
              <w:jc w:val="both"/>
            </w:pPr>
            <w:r>
              <w:rPr>
                <w:rFonts w:ascii="Times New Roman"/>
                <w:b w:val="false"/>
                <w:i w:val="false"/>
                <w:color w:val="000000"/>
                <w:sz w:val="20"/>
              </w:rPr>
              <w:t>
87</w:t>
            </w:r>
          </w:p>
          <w:bookmarkEnd w:id="113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национальных фильмов</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высокохудожественных произведений национальных фильмов, способных удовлетворять духовные потребности народа, служить государственным интересам, имиджу страны на мировой арене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 Ш.Айманова"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104 "Производство национальных фильмов"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557 767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32"/>
          <w:p>
            <w:pPr>
              <w:spacing w:after="20"/>
              <w:ind w:left="20"/>
              <w:jc w:val="both"/>
            </w:pPr>
            <w:r>
              <w:rPr>
                <w:rFonts w:ascii="Times New Roman"/>
                <w:b w:val="false"/>
                <w:i w:val="false"/>
                <w:color w:val="000000"/>
                <w:sz w:val="20"/>
              </w:rPr>
              <w:t>
88</w:t>
            </w:r>
          </w:p>
          <w:bookmarkEnd w:id="113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дубляжу национальных фильмов, формированию сценарного резерва, обеспечению непрерывного кинотехнологического процесса, хранению национальных фильмов, дистрибъюции и тиражированию национальных фильмов</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Дубляж всех национальных фильмов с языка оригинала на государственный язык, создание и сохранение государственного фильмофонда, организация проката фильмов, обеспечение сохранности прав собственника фильма и соблюдение иных прав фильмовладельца при осуществлении тиражирования и дистрибьюции, а также развитие, пропаганда и продвижение национальных фильмов за рубежом и привлечение инвестиций на их производство</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"Казахфильм"  им. Ш.Айманова"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104 "Производство национальных фильмов"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33"/>
          <w:p>
            <w:pPr>
              <w:spacing w:after="20"/>
              <w:ind w:left="20"/>
              <w:jc w:val="both"/>
            </w:pPr>
            <w:r>
              <w:rPr>
                <w:rFonts w:ascii="Times New Roman"/>
                <w:b w:val="false"/>
                <w:i w:val="false"/>
                <w:color w:val="000000"/>
                <w:sz w:val="20"/>
              </w:rPr>
              <w:t>
89</w:t>
            </w:r>
          </w:p>
          <w:bookmarkEnd w:id="113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государственным и национальным праздникам Республики Казахстан, Ассамблее народа Казахстана, организация концертных программ в рамках официальных встреч Главы государства с иностранными делегациями, обеспечение участия творческих коллективов и исполнителей в мероприятиях Содружества Независимых Государств, Евразийского экономического союза, Шанхайской организации сотрудничества, ТЮРКСОЙ, ЮНЕСКО, Синьцзян-Уйгурского автономного района, а также проведение культурных мероприятий в рамках празднования 20-летия г. Астаны, программы Главы государства "Взгляд в будущее: модернизация общественного сознания", XV форума межрегионального сотрудничества Казахстана и России, Года Узбекистана в Казахстане, в числе которых фестивали, концерты,гастроли зарубежных творческих коллективов, постановка оперы под открытым небом, дни культуры зарубежных стран в Казахстане, церемония награждения, открытия театрально-спортивного парка и нового сезона национального культурного комплекса "Этноаул"</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105 "Проведение социально значимых и культурных мероприятий"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9 917 051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34"/>
          <w:p>
            <w:pPr>
              <w:spacing w:after="20"/>
              <w:ind w:left="20"/>
              <w:jc w:val="both"/>
            </w:pPr>
            <w:r>
              <w:rPr>
                <w:rFonts w:ascii="Times New Roman"/>
                <w:b w:val="false"/>
                <w:i w:val="false"/>
                <w:color w:val="000000"/>
                <w:sz w:val="20"/>
              </w:rPr>
              <w:t>
90</w:t>
            </w:r>
          </w:p>
          <w:bookmarkEnd w:id="113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 значимые и культурные мероприятия, проводимые в стране и за рубежом</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выступлений и гастролей зарубежных исполнителей в Казахстане, молодых дарований и ведущих исполнителей в лучших залах мира, обеспечение участия казахстанских исполнителей в международных конкурсах, а также проведение социально значимых и культурных мероприятий в рамках празднования 20-летия г. Астаны и Программы "Взгляд в будущее: модернизация общественного сознания" в числе которых фестивали, концерты, айтысы акынов, юбилеи, конкурсы, дни культуры Казахстана за рубежом, участие казахстанских исполнителей в международных культурных проектах, творческие вечера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105 "Проведение социально значимых и культурных мероприятий"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2 014 353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35"/>
          <w:p>
            <w:pPr>
              <w:spacing w:after="20"/>
              <w:ind w:left="20"/>
              <w:jc w:val="both"/>
            </w:pPr>
            <w:r>
              <w:rPr>
                <w:rFonts w:ascii="Times New Roman"/>
                <w:b w:val="false"/>
                <w:i w:val="false"/>
                <w:color w:val="000000"/>
                <w:sz w:val="20"/>
              </w:rPr>
              <w:t>
91</w:t>
            </w:r>
          </w:p>
          <w:bookmarkEnd w:id="113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хореографического искусства путем воспроизведения произведений искусства через танцы и балет. Пропаганда хореографического искусства, международное сотрудничество в области хореографии. Осуществление сопутствующих услуг по проведению социально значимых и культурных мероприятий для приобретения услуг по классическому танцу и балету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"Театр "Астана Балет"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105 "Проведение социально значимых и культурных мероприятий"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2 915 305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36"/>
          <w:p>
            <w:pPr>
              <w:spacing w:after="20"/>
              <w:ind w:left="20"/>
              <w:jc w:val="both"/>
            </w:pPr>
            <w:r>
              <w:rPr>
                <w:rFonts w:ascii="Times New Roman"/>
                <w:b w:val="false"/>
                <w:i w:val="false"/>
                <w:color w:val="000000"/>
                <w:sz w:val="20"/>
              </w:rPr>
              <w:t>
92</w:t>
            </w:r>
          </w:p>
          <w:bookmarkEnd w:id="113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программной статьи Главы государства "Рухани жаңғыру"</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экспертных групп по отбору произведений искусства для презентаций за рубежом и по контролю за качеством перевода художественной литературы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"Казахский научно-исследовательский институт культуры"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r>
              <w:br/>
            </w:r>
            <w:r>
              <w:rPr>
                <w:rFonts w:ascii="Times New Roman"/>
                <w:b w:val="false"/>
                <w:i w:val="false"/>
                <w:color w:val="000000"/>
                <w:sz w:val="20"/>
              </w:rPr>
              <w:t>
116 "Услуги по контролю за качеством перевода и отбора произведений литературы и искусства"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765 363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37"/>
          <w:p>
            <w:pPr>
              <w:spacing w:after="20"/>
              <w:ind w:left="20"/>
              <w:jc w:val="both"/>
            </w:pPr>
            <w:r>
              <w:rPr>
                <w:rFonts w:ascii="Times New Roman"/>
                <w:b w:val="false"/>
                <w:i w:val="false"/>
                <w:color w:val="000000"/>
                <w:sz w:val="20"/>
              </w:rPr>
              <w:t>
93</w:t>
            </w:r>
          </w:p>
          <w:bookmarkEnd w:id="113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спортсменов международного класса и спортивного резерва, обеспечение подготовки к участию в международных спортивных соревнованиях членов национальных сборных команд по олимпийским видам спорта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республиканских, международных спортивных мероприятий и участие сборных команд Республики Казахстан по олимпийским видам спорта в международных соревнованиях</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 "Национальный Олимпийский комитет" Республики Казахстан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спорта высших достижений"</w:t>
            </w:r>
            <w:r>
              <w:br/>
            </w:r>
            <w:r>
              <w:rPr>
                <w:rFonts w:ascii="Times New Roman"/>
                <w:b w:val="false"/>
                <w:i w:val="false"/>
                <w:color w:val="000000"/>
                <w:sz w:val="20"/>
              </w:rPr>
              <w:t>
100 "Обеспечение развития спорта высших достижений"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12 511 529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38"/>
          <w:p>
            <w:pPr>
              <w:spacing w:after="20"/>
              <w:ind w:left="20"/>
              <w:jc w:val="both"/>
            </w:pPr>
            <w:r>
              <w:rPr>
                <w:rFonts w:ascii="Times New Roman"/>
                <w:b w:val="false"/>
                <w:i w:val="false"/>
                <w:color w:val="000000"/>
                <w:sz w:val="20"/>
              </w:rPr>
              <w:t>
94</w:t>
            </w:r>
          </w:p>
          <w:bookmarkEnd w:id="113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 в Казахской национальной академии хореографии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учебного процесса и предоставление образовательных услуг</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"Казахская национальная академия хореографии"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"Подготовка кадров в области культуры и искусства" 103 "Обеспечение образовательного процесса в области хореографии"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1 270 919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39"/>
          <w:p>
            <w:pPr>
              <w:spacing w:after="20"/>
              <w:ind w:left="20"/>
              <w:jc w:val="both"/>
            </w:pPr>
            <w:r>
              <w:rPr>
                <w:rFonts w:ascii="Times New Roman"/>
                <w:b w:val="false"/>
                <w:i w:val="false"/>
                <w:color w:val="000000"/>
                <w:sz w:val="20"/>
              </w:rPr>
              <w:t>
95</w:t>
            </w:r>
          </w:p>
          <w:bookmarkEnd w:id="113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национального туристского продукта и продвижение его на международном и внутреннем рынке</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на высоком уровне мероприятий по формированию национального туристского продукта и продвижение его на международном и внутреннем рынке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"Kazakh Tourism"</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"Формирование национального туристского продукта и продвижение его на международном и внутреннем рынке"</w:t>
            </w:r>
            <w:r>
              <w:br/>
            </w:r>
            <w:r>
              <w:rPr>
                <w:rFonts w:ascii="Times New Roman"/>
                <w:b w:val="false"/>
                <w:i w:val="false"/>
                <w:color w:val="000000"/>
                <w:sz w:val="20"/>
              </w:rPr>
              <w:t>
100 "Формирование туристского имиджа Казахстана"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1 040 231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40"/>
          <w:p>
            <w:pPr>
              <w:spacing w:after="20"/>
              <w:ind w:left="20"/>
              <w:jc w:val="both"/>
            </w:pPr>
            <w:r>
              <w:rPr>
                <w:rFonts w:ascii="Times New Roman"/>
                <w:b w:val="false"/>
                <w:i w:val="false"/>
                <w:color w:val="000000"/>
                <w:sz w:val="20"/>
              </w:rPr>
              <w:t>
96</w:t>
            </w:r>
          </w:p>
          <w:bookmarkEnd w:id="114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"Национальный ядерный центр Республики Казахстан"</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безопасная эксплуатация ядерных, радиационных и электрофизических установок РГП "Национальный ядерный центр Республики Казахстан"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других платежей в бюджет)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"Национальный ядерный центр Республики Казахстан"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41"/>
          <w:p>
            <w:pPr>
              <w:spacing w:after="20"/>
              <w:ind w:left="20"/>
              <w:jc w:val="both"/>
            </w:pPr>
            <w:r>
              <w:rPr>
                <w:rFonts w:ascii="Times New Roman"/>
                <w:b w:val="false"/>
                <w:i w:val="false"/>
                <w:color w:val="000000"/>
                <w:sz w:val="20"/>
              </w:rPr>
              <w:t>
97</w:t>
            </w:r>
          </w:p>
          <w:bookmarkEnd w:id="114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ядерных, радиационных и электрофизических установок РГП "Институт ядерной физики"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и безопасности базовых экспериментальных установок РГП "Институт ядерной физики"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других платежей в бюджет)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"Институт ядерной физики"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42"/>
          <w:p>
            <w:pPr>
              <w:spacing w:after="20"/>
              <w:ind w:left="20"/>
              <w:jc w:val="both"/>
            </w:pPr>
            <w:r>
              <w:rPr>
                <w:rFonts w:ascii="Times New Roman"/>
                <w:b w:val="false"/>
                <w:i w:val="false"/>
                <w:color w:val="000000"/>
                <w:sz w:val="20"/>
              </w:rPr>
              <w:t>
98</w:t>
            </w:r>
          </w:p>
          <w:bookmarkEnd w:id="114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геофизических установок РГП "Институт геофизических исследований"</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обеспечению непрерывной и безопасной работы геофизических установок РГП "Институт геофизических исследований" для успешного выполнения научно-технических программ и международных проектов (комплекс услуг по содержанию зданий, сооружений, транспорта, оплате труда персонала, приобретению материалов, ремонту оборудования, оплате коммунальных услуг, налогов и других платежей в бюджет)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"Институт геофизических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"Развитие атомных и энергетических проектов"</w:t>
            </w:r>
            <w:r>
              <w:br/>
            </w:r>
            <w:r>
              <w:rPr>
                <w:rFonts w:ascii="Times New Roman"/>
                <w:b w:val="false"/>
                <w:i w:val="false"/>
                <w:color w:val="000000"/>
                <w:sz w:val="20"/>
              </w:rPr>
              <w:t>
101 "Обеспечение радиационной безопасности на территории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43"/>
          <w:p>
            <w:pPr>
              <w:spacing w:after="20"/>
              <w:ind w:left="20"/>
              <w:jc w:val="both"/>
            </w:pPr>
            <w:r>
              <w:rPr>
                <w:rFonts w:ascii="Times New Roman"/>
                <w:b w:val="false"/>
                <w:i w:val="false"/>
                <w:color w:val="000000"/>
                <w:sz w:val="20"/>
              </w:rPr>
              <w:t>
99</w:t>
            </w:r>
          </w:p>
          <w:bookmarkEnd w:id="114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социологических, аналитических исследований в области развития архитектуры, градостроительства и строительства, направленных на выявление целесообразности разработки концепции проекта градостроительного кодекса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законодательства в области архитектуры, градостроительства и строительства и необходимость исключения противоречий, недоработок существующих механизмов и методов государственного регулирования.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стандартизации, метрологии, промышленности, привлечения инвестиций, геологии, формирования индустриальной политики, развития инфраструктуры и конкурентного рынка, транспорта и коммуникаций, строительства, жилищно-коммунального хозяйства"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44"/>
          <w:p>
            <w:pPr>
              <w:spacing w:after="20"/>
              <w:ind w:left="20"/>
              <w:jc w:val="both"/>
            </w:pPr>
            <w:r>
              <w:rPr>
                <w:rFonts w:ascii="Times New Roman"/>
                <w:b w:val="false"/>
                <w:i w:val="false"/>
                <w:color w:val="000000"/>
                <w:sz w:val="20"/>
              </w:rPr>
              <w:t>
100</w:t>
            </w:r>
          </w:p>
          <w:bookmarkEnd w:id="114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исследования в области развития приоритетных секторов экономики в части разработки проекта концепции индустриально-инновационного развития на 2020-2024 годы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концептуальных предложений по индустриальному развитию страны на 2020-2024 годы с акцентом на становление промышленности "цифровой эпохи".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институт развития индустрии"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стандартизации, метрологии, промышленности, привлечения инвестиций, геологии, формирования индустриальной политики, развития инфраструктуры и конкурентного рынка, транспорта и коммуникаций, строительства, жилищно-коммунального хозяйства".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45"/>
          <w:p>
            <w:pPr>
              <w:spacing w:after="20"/>
              <w:ind w:left="20"/>
              <w:jc w:val="both"/>
            </w:pPr>
            <w:r>
              <w:rPr>
                <w:rFonts w:ascii="Times New Roman"/>
                <w:b w:val="false"/>
                <w:i w:val="false"/>
                <w:color w:val="000000"/>
                <w:sz w:val="20"/>
              </w:rPr>
              <w:t>
101</w:t>
            </w:r>
          </w:p>
          <w:bookmarkEnd w:id="114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"Развитие автомобильных дорог на республиканском уровне"</w:t>
            </w:r>
            <w:r>
              <w:br/>
            </w:r>
            <w:r>
              <w:rPr>
                <w:rFonts w:ascii="Times New Roman"/>
                <w:b w:val="false"/>
                <w:i w:val="false"/>
                <w:color w:val="000000"/>
                <w:sz w:val="20"/>
              </w:rPr>
              <w:t>
005 "За счет внутренних источников"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125 244 457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46"/>
          <w:p>
            <w:pPr>
              <w:spacing w:after="20"/>
              <w:ind w:left="20"/>
              <w:jc w:val="both"/>
            </w:pPr>
            <w:r>
              <w:rPr>
                <w:rFonts w:ascii="Times New Roman"/>
                <w:b w:val="false"/>
                <w:i w:val="false"/>
                <w:color w:val="000000"/>
                <w:sz w:val="20"/>
              </w:rPr>
              <w:t>
102</w:t>
            </w:r>
          </w:p>
          <w:bookmarkEnd w:id="114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поисково-оценочные работы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ресурсного потенциала перспективных площадей с целью наращивания минерально-сырьевой базы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геологоразведочная компания "Казгеология"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"Обеспечение рационального и комплексного использования недр и повышение геологической изученности территории Республики Казахстан"</w:t>
            </w:r>
            <w:r>
              <w:br/>
            </w:r>
            <w:r>
              <w:rPr>
                <w:rFonts w:ascii="Times New Roman"/>
                <w:b w:val="false"/>
                <w:i w:val="false"/>
                <w:color w:val="000000"/>
                <w:sz w:val="20"/>
              </w:rPr>
              <w:t>
102 "Региональные, геолого-съемочные, поисково-оценочные и поисково-разведочные работы"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47"/>
          <w:p>
            <w:pPr>
              <w:spacing w:after="20"/>
              <w:ind w:left="20"/>
              <w:jc w:val="both"/>
            </w:pPr>
            <w:r>
              <w:rPr>
                <w:rFonts w:ascii="Times New Roman"/>
                <w:b w:val="false"/>
                <w:i w:val="false"/>
                <w:color w:val="000000"/>
                <w:sz w:val="20"/>
              </w:rPr>
              <w:t>
103</w:t>
            </w:r>
          </w:p>
          <w:bookmarkEnd w:id="114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и консультационные услуги в области развития приоритетных секторов экономики в части технологического перевооружения обрабатывающей промышленности и горнорудного сектора до 2025 г., включающего элементы Четвертой промышленной революции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технологического аудита с последующей разработкой планов по модернизации отобранных предприятий, включающих элементы Четвертой промышленной революции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институт развития индустрии"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"Содействие развитию отраслей промышленности и обеспечение промышленной безопасности"</w:t>
            </w:r>
            <w:r>
              <w:br/>
            </w:r>
            <w:r>
              <w:rPr>
                <w:rFonts w:ascii="Times New Roman"/>
                <w:b w:val="false"/>
                <w:i w:val="false"/>
                <w:color w:val="000000"/>
                <w:sz w:val="20"/>
              </w:rPr>
              <w:t>
107 "Информационно- аналитические и консультационные услуги в области развития приоритетных секторов экономики"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48"/>
          <w:p>
            <w:pPr>
              <w:spacing w:after="20"/>
              <w:ind w:left="20"/>
              <w:jc w:val="both"/>
            </w:pPr>
            <w:r>
              <w:rPr>
                <w:rFonts w:ascii="Times New Roman"/>
                <w:b w:val="false"/>
                <w:i w:val="false"/>
                <w:color w:val="000000"/>
                <w:sz w:val="20"/>
              </w:rPr>
              <w:t>
104</w:t>
            </w:r>
          </w:p>
          <w:bookmarkEnd w:id="114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ремонтных работ на автомобильных дорогах республиканского значения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содержание, озеленение автомобильных дорог республиканского значения.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"Ремонт и организация содержания, направленная на улучшение качества автомобильных дорог общего пользования"</w:t>
            </w:r>
            <w:r>
              <w:br/>
            </w:r>
            <w:r>
              <w:rPr>
                <w:rFonts w:ascii="Times New Roman"/>
                <w:b w:val="false"/>
                <w:i w:val="false"/>
                <w:color w:val="000000"/>
                <w:sz w:val="20"/>
              </w:rPr>
              <w:t>
100 "Капитальный, средний и текущий ремонт, содержание, озеленение, диагностика и инструментальное обследование автомобильных дорог республиканского значения"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76 941 666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49"/>
          <w:p>
            <w:pPr>
              <w:spacing w:after="20"/>
              <w:ind w:left="20"/>
              <w:jc w:val="both"/>
            </w:pPr>
            <w:r>
              <w:rPr>
                <w:rFonts w:ascii="Times New Roman"/>
                <w:b w:val="false"/>
                <w:i w:val="false"/>
                <w:color w:val="000000"/>
                <w:sz w:val="20"/>
              </w:rPr>
              <w:t>
105</w:t>
            </w:r>
          </w:p>
          <w:bookmarkEnd w:id="114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Иртышского и Урало-Каспийского бассейнов, р.Или, Капчагайскому водохранилищу и по оз. Балхаш посредством реализации мероприятий по выставлению (снятию) и содержания знаков навигационного оборудования, дноуглублению, выправлению, дноочищению, русловым проектным изысканиям, изготовлению и ремонту знаков навигационного инвентаря и оборудования, содержанию и ремонту судоходных шлюзов и судов технического флота, обновлению и модернизации судов технического флота.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казенное предприятие "Қазақстан су жолдары"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r>
              <w:br/>
            </w:r>
            <w:r>
              <w:rPr>
                <w:rFonts w:ascii="Times New Roman"/>
                <w:b w:val="false"/>
                <w:i w:val="false"/>
                <w:color w:val="000000"/>
                <w:sz w:val="20"/>
              </w:rPr>
              <w:t>
100 "Обеспечение водных путей в судоходном состоянии и содержание шлюзов"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7 537 243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50"/>
          <w:p>
            <w:pPr>
              <w:spacing w:after="20"/>
              <w:ind w:left="20"/>
              <w:jc w:val="both"/>
            </w:pPr>
            <w:r>
              <w:rPr>
                <w:rFonts w:ascii="Times New Roman"/>
                <w:b w:val="false"/>
                <w:i w:val="false"/>
                <w:color w:val="000000"/>
                <w:sz w:val="20"/>
              </w:rPr>
              <w:t>
106</w:t>
            </w:r>
          </w:p>
          <w:bookmarkEnd w:id="115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технического регулирования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 нормативно-технических документов и сметно-нормативных документов строительной отрасли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1 182 849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51"/>
          <w:p>
            <w:pPr>
              <w:spacing w:after="20"/>
              <w:ind w:left="20"/>
              <w:jc w:val="both"/>
            </w:pPr>
            <w:r>
              <w:rPr>
                <w:rFonts w:ascii="Times New Roman"/>
                <w:b w:val="false"/>
                <w:i w:val="false"/>
                <w:color w:val="000000"/>
                <w:sz w:val="20"/>
              </w:rPr>
              <w:t>
107</w:t>
            </w:r>
          </w:p>
          <w:bookmarkEnd w:id="115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Межрегиональной схемы территориального развития Алматинской агломерации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основных проектных решений совершенствования организации территории Алматинской агломерации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52"/>
          <w:p>
            <w:pPr>
              <w:spacing w:after="20"/>
              <w:ind w:left="20"/>
              <w:jc w:val="both"/>
            </w:pPr>
            <w:r>
              <w:rPr>
                <w:rFonts w:ascii="Times New Roman"/>
                <w:b w:val="false"/>
                <w:i w:val="false"/>
                <w:color w:val="000000"/>
                <w:sz w:val="20"/>
              </w:rPr>
              <w:t>
108</w:t>
            </w:r>
          </w:p>
          <w:bookmarkEnd w:id="115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подземных и надземных коммуникаций на застроенной территории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точного пространственного положения и основных технических характеристик всех объектов инженерных коммуникаций (водоснабжение, канализация, водоотведение, электроснабжение, связь, газоснабжение, теплоснабжение, уличное освещение, организация дорожного движения)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"Реализация мероприятий по совершенствованию архитектурной, градостроительной и строительной деятельности"</w:t>
            </w:r>
            <w:r>
              <w:br/>
            </w:r>
            <w:r>
              <w:rPr>
                <w:rFonts w:ascii="Times New Roman"/>
                <w:b w:val="false"/>
                <w:i w:val="false"/>
                <w:color w:val="000000"/>
                <w:sz w:val="20"/>
              </w:rPr>
              <w:t>
100 "Совершенствование нормативно-технических документов в сфере архитектурной, градостроительной и строительной деятельности"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598 936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53"/>
          <w:p>
            <w:pPr>
              <w:spacing w:after="20"/>
              <w:ind w:left="20"/>
              <w:jc w:val="both"/>
            </w:pPr>
            <w:r>
              <w:rPr>
                <w:rFonts w:ascii="Times New Roman"/>
                <w:b w:val="false"/>
                <w:i w:val="false"/>
                <w:color w:val="000000"/>
                <w:sz w:val="20"/>
              </w:rPr>
              <w:t>
109</w:t>
            </w:r>
          </w:p>
          <w:bookmarkEnd w:id="115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обоснований инвестиций в сфере жилищно-коммунального хозяйства в рамках Программы развития регионов до 2020 года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критериев отбора и определение приоритетности реализации инвестиционных проектов, выработка предложений по источникам финансирования проектов модернизации и развития коммунального сектора, внедрение энерго- и ресурсосберегающих технологий, обеспечение казахстанского содержания.</w:t>
            </w:r>
            <w:r>
              <w:br/>
            </w:r>
            <w:r>
              <w:rPr>
                <w:rFonts w:ascii="Times New Roman"/>
                <w:b w:val="false"/>
                <w:i w:val="false"/>
                <w:color w:val="000000"/>
                <w:sz w:val="20"/>
              </w:rPr>
              <w:t xml:space="preserve">
Повышение надежности и качества теплоснабжения, повышение энергоэффективности и развитие энергосбережения, а также систем водоснабжения и водоотведения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"Реализация мероприятий в области жилищно-коммунального хозяйства в рамках Программы развития регионов до 2020 года" </w:t>
            </w:r>
            <w:r>
              <w:br/>
            </w:r>
            <w:r>
              <w:rPr>
                <w:rFonts w:ascii="Times New Roman"/>
                <w:b w:val="false"/>
                <w:i w:val="false"/>
                <w:color w:val="000000"/>
                <w:sz w:val="20"/>
              </w:rPr>
              <w:t>
108 "Разработка обоснований инвестиций в сфере жилищно-коммунального хозяйства в рамках Программы развития регионов до 2020 года"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54"/>
          <w:p>
            <w:pPr>
              <w:spacing w:after="20"/>
              <w:ind w:left="20"/>
              <w:jc w:val="both"/>
            </w:pPr>
            <w:r>
              <w:rPr>
                <w:rFonts w:ascii="Times New Roman"/>
                <w:b w:val="false"/>
                <w:i w:val="false"/>
                <w:color w:val="000000"/>
                <w:sz w:val="20"/>
              </w:rPr>
              <w:t>
110</w:t>
            </w:r>
          </w:p>
          <w:bookmarkEnd w:id="115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централизованного технического обследования систем теплоснабжения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централизованного технического обследования систем теплоснабжения для использования при разработке региональных проектов по модернизации и реконструкции объектов теплоснабжения до 100 Гкал/час и тепловых сетей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"Реализация мероприятий в области жилищно-коммунального хозяйства в рамках Программы развития регионов до 2020 года"</w:t>
            </w:r>
            <w:r>
              <w:br/>
            </w:r>
            <w:r>
              <w:rPr>
                <w:rFonts w:ascii="Times New Roman"/>
                <w:b w:val="false"/>
                <w:i w:val="false"/>
                <w:color w:val="000000"/>
                <w:sz w:val="20"/>
              </w:rPr>
              <w:t>
112 "Проведение централизованного технического обследования систем теплоснабжения"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55"/>
          <w:p>
            <w:pPr>
              <w:spacing w:after="20"/>
              <w:ind w:left="20"/>
              <w:jc w:val="both"/>
            </w:pPr>
            <w:r>
              <w:rPr>
                <w:rFonts w:ascii="Times New Roman"/>
                <w:b w:val="false"/>
                <w:i w:val="false"/>
                <w:color w:val="000000"/>
                <w:sz w:val="20"/>
              </w:rPr>
              <w:t>
111</w:t>
            </w:r>
          </w:p>
          <w:bookmarkEnd w:id="115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энергосбережению объектов социальной сферы и жилищно-коммунального хозяйства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разъяснительно-информационно-пропагандистской работы с населением</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"Реализация мероприятий в области жилищно-коммунального хозяйства в рамках Программы развития регионов до 2020 года"</w:t>
            </w:r>
            <w:r>
              <w:br/>
            </w:r>
            <w:r>
              <w:rPr>
                <w:rFonts w:ascii="Times New Roman"/>
                <w:b w:val="false"/>
                <w:i w:val="false"/>
                <w:color w:val="000000"/>
                <w:sz w:val="20"/>
              </w:rPr>
              <w:t>
115 "Проведение мероприятий по энергосбережению объектов социальной сферы и жилищно-коммунального хозяйства в рамках Программы развития регионов до 2020 года"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56"/>
          <w:p>
            <w:pPr>
              <w:spacing w:after="20"/>
              <w:ind w:left="20"/>
              <w:jc w:val="both"/>
            </w:pPr>
            <w:r>
              <w:rPr>
                <w:rFonts w:ascii="Times New Roman"/>
                <w:b w:val="false"/>
                <w:i w:val="false"/>
                <w:color w:val="000000"/>
                <w:sz w:val="20"/>
              </w:rPr>
              <w:t>
112</w:t>
            </w:r>
          </w:p>
          <w:bookmarkEnd w:id="115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 осуществляемых в форме выполнения государственного задания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строительству и реконструкции пункта пропуска "Кордай", расположенного на казахстанско-кыргызской границе.</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инвестициям и развитию Республики Казахстан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"Строительство и реконструкция пунктов пропуска через Государственную границу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57"/>
          <w:p>
            <w:pPr>
              <w:spacing w:after="20"/>
              <w:ind w:left="20"/>
              <w:jc w:val="both"/>
            </w:pPr>
            <w:r>
              <w:rPr>
                <w:rFonts w:ascii="Times New Roman"/>
                <w:b w:val="false"/>
                <w:i w:val="false"/>
                <w:color w:val="000000"/>
                <w:sz w:val="20"/>
              </w:rPr>
              <w:t>
113</w:t>
            </w:r>
          </w:p>
          <w:bookmarkEnd w:id="115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Национального доклада о состоянии конкурентоспособности Казахстана и выработка комплекса рекомендаций по устойчивому повышению позиции Казахстана в международных рейтингах по конкурентоспособности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содействия повышению конкурентоспособности Казахстана путем ретроспективного анализа мер, которые предпринимались в области повышения конкурентоспособности, и подготовки на основе данного анализа Национального доклада о состоянии конкурентоспособности Казахстана, а также выработка комплекса рекомендаций по устойчивому повышению позиции Казахстана в международных рейтингах по конкурентоспособности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58"/>
          <w:p>
            <w:pPr>
              <w:spacing w:after="20"/>
              <w:ind w:left="20"/>
              <w:jc w:val="both"/>
            </w:pPr>
            <w:r>
              <w:rPr>
                <w:rFonts w:ascii="Times New Roman"/>
                <w:b w:val="false"/>
                <w:i w:val="false"/>
                <w:color w:val="000000"/>
                <w:sz w:val="20"/>
              </w:rPr>
              <w:t>
114</w:t>
            </w:r>
          </w:p>
          <w:bookmarkEnd w:id="115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взаимодействия между Казахстаном и Организацией экономического сотрудничества и развития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опыта других стран по вступлению в Организацию экономического сотрудничества и развития, а также выработка рекомендаций на основе этого опыта для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59"/>
          <w:p>
            <w:pPr>
              <w:spacing w:after="20"/>
              <w:ind w:left="20"/>
              <w:jc w:val="both"/>
            </w:pPr>
            <w:r>
              <w:rPr>
                <w:rFonts w:ascii="Times New Roman"/>
                <w:b w:val="false"/>
                <w:i w:val="false"/>
                <w:color w:val="000000"/>
                <w:sz w:val="20"/>
              </w:rPr>
              <w:t>
115</w:t>
            </w:r>
          </w:p>
          <w:bookmarkEnd w:id="115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разработки Прогноза социально-экономического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ежедневных дайджестов, ежеквартальных и годового отчетов по исследованию текущей экономической ситуации в стране и мире, мировой финансовой системе, мировых товарных рынках с выявлением внешних рисков и угроз для экономики Казахстана. А также совершенствование модели межотраслевого баланса и актуализация квартальной среднесрочной макроэкономической модели прогнозирования и разработка на их основе прогноза устойчивого среднесрочного макроэкономического развития Казахстана с учетом трендов развития мировой экономики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60"/>
          <w:p>
            <w:pPr>
              <w:spacing w:after="20"/>
              <w:ind w:left="20"/>
              <w:jc w:val="both"/>
            </w:pPr>
            <w:r>
              <w:rPr>
                <w:rFonts w:ascii="Times New Roman"/>
                <w:b w:val="false"/>
                <w:i w:val="false"/>
                <w:color w:val="000000"/>
                <w:sz w:val="20"/>
              </w:rPr>
              <w:t>
116</w:t>
            </w:r>
          </w:p>
          <w:bookmarkEnd w:id="116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 в соответствии с Правилами проведения научной экспертизы проектов нормативных правовых актов, утвержденными постановлением Правительства Республики Казахстан от 31 августа 2016 года № 497</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61"/>
          <w:p>
            <w:pPr>
              <w:spacing w:after="20"/>
              <w:ind w:left="20"/>
              <w:jc w:val="both"/>
            </w:pPr>
            <w:r>
              <w:rPr>
                <w:rFonts w:ascii="Times New Roman"/>
                <w:b w:val="false"/>
                <w:i w:val="false"/>
                <w:color w:val="000000"/>
                <w:sz w:val="20"/>
              </w:rPr>
              <w:t>
117</w:t>
            </w:r>
          </w:p>
          <w:bookmarkEnd w:id="116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совершенствования государственного регулирования предпринимательской деятельности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реализации Концепции государственного регулирования предпринимательской деятельности до 2020 года необходимо провести комплексное исследование государственного регулирования предпринимательской деятельности по одобренным подходам с определением его сильных и слабых сторон, угроз и перспектив развития, анализом международного опыта и выработкой конкретных рекомендаций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62"/>
          <w:p>
            <w:pPr>
              <w:spacing w:after="20"/>
              <w:ind w:left="20"/>
              <w:jc w:val="both"/>
            </w:pPr>
            <w:r>
              <w:rPr>
                <w:rFonts w:ascii="Times New Roman"/>
                <w:b w:val="false"/>
                <w:i w:val="false"/>
                <w:color w:val="000000"/>
                <w:sz w:val="20"/>
              </w:rPr>
              <w:t>
118</w:t>
            </w:r>
          </w:p>
          <w:bookmarkEnd w:id="116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"Улучшение позиций Казахстана в рейтинге "Doing Business" Всемирного Банка в рамках повышения конкурентоспособности страны"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проведение мероприятий по улучшению бизнес климата страны путем совершенствования соответствующего законодательства по вхождению Казахстана в первую 30-ку стран рейтинга Всемирного Банка "Doing Business" к 2017 году</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63"/>
          <w:p>
            <w:pPr>
              <w:spacing w:after="20"/>
              <w:ind w:left="20"/>
              <w:jc w:val="both"/>
            </w:pPr>
            <w:r>
              <w:rPr>
                <w:rFonts w:ascii="Times New Roman"/>
                <w:b w:val="false"/>
                <w:i w:val="false"/>
                <w:color w:val="000000"/>
                <w:sz w:val="20"/>
              </w:rPr>
              <w:t>
119</w:t>
            </w:r>
          </w:p>
          <w:bookmarkEnd w:id="116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рейтинга регионов и городов по легкости ведения бизнеса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консультационная техническая поддержка при проведении рейтинга регионов и городов по легкости ведения бизнеса. Для реализации данной цели предполагается решение следующих задач:</w:t>
            </w:r>
            <w:r>
              <w:br/>
            </w:r>
            <w:r>
              <w:rPr>
                <w:rFonts w:ascii="Times New Roman"/>
                <w:b w:val="false"/>
                <w:i w:val="false"/>
                <w:color w:val="000000"/>
                <w:sz w:val="20"/>
              </w:rPr>
              <w:t>
анализ состояния развития малого и среднего бизнеса с учетом проводимых реформ по улучшению условий бизнеса. Проведение работ по сбору информации в регионах о легкости ведения бизнеса и подведение итогов рейтинга с присуждением специальной премии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64"/>
          <w:p>
            <w:pPr>
              <w:spacing w:after="20"/>
              <w:ind w:left="20"/>
              <w:jc w:val="both"/>
            </w:pPr>
            <w:r>
              <w:rPr>
                <w:rFonts w:ascii="Times New Roman"/>
                <w:b w:val="false"/>
                <w:i w:val="false"/>
                <w:color w:val="000000"/>
                <w:sz w:val="20"/>
              </w:rPr>
              <w:t>
120</w:t>
            </w:r>
          </w:p>
          <w:bookmarkEnd w:id="116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государственного задания обусловлено необходимостью обеспечения дальнейшего развития Системы оценки эффективности деятельности государственных органов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65"/>
          <w:p>
            <w:pPr>
              <w:spacing w:after="20"/>
              <w:ind w:left="20"/>
              <w:jc w:val="both"/>
            </w:pPr>
            <w:r>
              <w:rPr>
                <w:rFonts w:ascii="Times New Roman"/>
                <w:b w:val="false"/>
                <w:i w:val="false"/>
                <w:color w:val="000000"/>
                <w:sz w:val="20"/>
              </w:rPr>
              <w:t>
121</w:t>
            </w:r>
          </w:p>
          <w:bookmarkEnd w:id="116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аналитических исследований по вопросам совершенствования территориально-пространственной организации страны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по проведению анализа и оценки экономического потенциала территорий, а также по разработке основных направлений территориально-пространственного развития страны до 2030 года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66"/>
          <w:p>
            <w:pPr>
              <w:spacing w:after="20"/>
              <w:ind w:left="20"/>
              <w:jc w:val="both"/>
            </w:pPr>
            <w:r>
              <w:rPr>
                <w:rFonts w:ascii="Times New Roman"/>
                <w:b w:val="false"/>
                <w:i w:val="false"/>
                <w:color w:val="000000"/>
                <w:sz w:val="20"/>
              </w:rPr>
              <w:t>
122</w:t>
            </w:r>
          </w:p>
          <w:bookmarkEnd w:id="116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деятельности, включающие в себя экспертно-аналитическое и методологическое сопровождение оценки эффективности деятельности местных исполнительных органов</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качественного экспертно-аналитического и методологического сопровождения оценки эффективности местных исполнительных органов по достижению целей программ развития территорий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67"/>
          <w:p>
            <w:pPr>
              <w:spacing w:after="20"/>
              <w:ind w:left="20"/>
              <w:jc w:val="both"/>
            </w:pPr>
            <w:r>
              <w:rPr>
                <w:rFonts w:ascii="Times New Roman"/>
                <w:b w:val="false"/>
                <w:i w:val="false"/>
                <w:color w:val="000000"/>
                <w:sz w:val="20"/>
              </w:rPr>
              <w:t>
123</w:t>
            </w:r>
          </w:p>
          <w:bookmarkEnd w:id="116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аналитических исследований по улучшению институциональной среды регионов за счет повышения эффективности местного самоуправления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дальнейшему расширению полномочий местных исполнительных органов и разработка методики оценки уровня эффективности деятельности органов местного самоуправления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68"/>
          <w:p>
            <w:pPr>
              <w:spacing w:after="20"/>
              <w:ind w:left="20"/>
              <w:jc w:val="both"/>
            </w:pPr>
            <w:r>
              <w:rPr>
                <w:rFonts w:ascii="Times New Roman"/>
                <w:b w:val="false"/>
                <w:i w:val="false"/>
                <w:color w:val="000000"/>
                <w:sz w:val="20"/>
              </w:rPr>
              <w:t>
124</w:t>
            </w:r>
          </w:p>
          <w:bookmarkEnd w:id="116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макроэкономических эффектов реформирования индивидуального подоходного налога, определение оптимального уровня налоговой нагрузки на фонд оплаты труда, а также анализ эффективности местных налогов, сборов и плат с учетом межбюджетных отношений</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рекомендаций по применению прогрессивной шкалы индивидуального подоходного налога, определению оптимального уровня налоговой нагрузки на фонд оплаты труда, а также повышению эффективности местных налогов, сборов и плат с учетом межбюджетных отношений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69"/>
          <w:p>
            <w:pPr>
              <w:spacing w:after="20"/>
              <w:ind w:left="20"/>
              <w:jc w:val="both"/>
            </w:pPr>
            <w:r>
              <w:rPr>
                <w:rFonts w:ascii="Times New Roman"/>
                <w:b w:val="false"/>
                <w:i w:val="false"/>
                <w:color w:val="000000"/>
                <w:sz w:val="20"/>
              </w:rPr>
              <w:t>
125</w:t>
            </w:r>
          </w:p>
          <w:bookmarkEnd w:id="116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совершенствования региональной политики в части концептуальной корректировки положений Программы развития регионов</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направлено на выработку предложений по актуализации Программы развития регионов до 2020 года (цели, задачи, целевые индикаторы и показатели результатов, механизмы реализации)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70"/>
          <w:p>
            <w:pPr>
              <w:spacing w:after="20"/>
              <w:ind w:left="20"/>
              <w:jc w:val="both"/>
            </w:pPr>
            <w:r>
              <w:rPr>
                <w:rFonts w:ascii="Times New Roman"/>
                <w:b w:val="false"/>
                <w:i w:val="false"/>
                <w:color w:val="000000"/>
                <w:sz w:val="20"/>
              </w:rPr>
              <w:t>
126</w:t>
            </w:r>
          </w:p>
          <w:bookmarkEnd w:id="117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Экспертное сопровождение по совершенствованию подходов проведения анализа товарного рынка и мер антимонопольного реагирования на антиконкурентные действия субъектов рынка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сопровождению проведения:- Анализа и оценки состояния конкурентной среды на товарном рынке в рамках двух пилотных проектов и разработка рекомендаций по совершенствованию Методики по проведению анализа и оценки состояния конкурентной среды на товарном рынке; - Расследования неценовых видов злоупотребления доминирующим положением и антиконкурентных согласованных действий в рамках двух пилотных проектов; - Расследования злоупотребления доминирующим положением в части установления монопольно высокой цены в рамках одного пилотного проекта и разработка рекомендаций по совершенствованию Методики по выявлению монопольно высокой цены; - Анализа и оценки состояния конкурентной среды на общественно-значимых рынках в рамках одного пилотного проекта и разработка рекомендаций по совершенствованию Методики анализа общественно-значимых рынков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71"/>
          <w:p>
            <w:pPr>
              <w:spacing w:after="20"/>
              <w:ind w:left="20"/>
              <w:jc w:val="both"/>
            </w:pPr>
            <w:r>
              <w:rPr>
                <w:rFonts w:ascii="Times New Roman"/>
                <w:b w:val="false"/>
                <w:i w:val="false"/>
                <w:color w:val="000000"/>
                <w:sz w:val="20"/>
              </w:rPr>
              <w:t>
127</w:t>
            </w:r>
          </w:p>
          <w:bookmarkEnd w:id="117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Этнические процессы в Казахстане: социально-демографическое и экономическое измерение</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Отслеживание демографических, социальных, экономических и других изменений, которые послужат базой для дальнейших исследований, разработка демографического паспорта Казахстана, определение структуры региональных демографических паспортов</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72"/>
          <w:p>
            <w:pPr>
              <w:spacing w:after="20"/>
              <w:ind w:left="20"/>
              <w:jc w:val="both"/>
            </w:pPr>
            <w:r>
              <w:rPr>
                <w:rFonts w:ascii="Times New Roman"/>
                <w:b w:val="false"/>
                <w:i w:val="false"/>
                <w:color w:val="000000"/>
                <w:sz w:val="20"/>
              </w:rPr>
              <w:t>
128</w:t>
            </w:r>
          </w:p>
          <w:bookmarkEnd w:id="117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снижение непродуктивных издержек бизнеса и устранение антиконкурентных барьеров для формирования бизнес-среды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и обоснований по снижению издержек для бизнеса и исключению из законодательных актов Республики Казахстан норм, препятствующих развитию конкуренции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73"/>
          <w:p>
            <w:pPr>
              <w:spacing w:after="20"/>
              <w:ind w:left="20"/>
              <w:jc w:val="both"/>
            </w:pPr>
            <w:r>
              <w:rPr>
                <w:rFonts w:ascii="Times New Roman"/>
                <w:b w:val="false"/>
                <w:i w:val="false"/>
                <w:color w:val="000000"/>
                <w:sz w:val="20"/>
              </w:rPr>
              <w:t>
129</w:t>
            </w:r>
          </w:p>
          <w:bookmarkEnd w:id="117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внешнеторговых отношений Республики Казахстан в рамках международного сотрудничества с приграничными и третьими странами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 консультационная поддержка Министерства национальной экономики Республики Казахстан при проведении двусторонних встреч на высшем и высоком уровне, заседания межправительственной комиссии, форумов межрегионального сотрудничества в части анализа внешней торговли и потенциала развития двусторонней торговли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74"/>
          <w:p>
            <w:pPr>
              <w:spacing w:after="20"/>
              <w:ind w:left="20"/>
              <w:jc w:val="both"/>
            </w:pPr>
            <w:r>
              <w:rPr>
                <w:rFonts w:ascii="Times New Roman"/>
                <w:b w:val="false"/>
                <w:i w:val="false"/>
                <w:color w:val="000000"/>
                <w:sz w:val="20"/>
              </w:rPr>
              <w:t>
130</w:t>
            </w:r>
          </w:p>
          <w:bookmarkEnd w:id="117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Консультативная поддержка и разработка рекомендаций по формированию переговорной позиции Республики Казахстан в рамках членства во Всемирной торговой организации и на международных торговых переговорах</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исследовательской, консультационной и аналитической поддержки по формированию позиции Республики Казахстан в рамках функционирования во Всемирной торговой организации с учетом национальных интересов Республики Казахстан, договорно-правовой базы Евразийского экономического союза и прочих международных обязательств страны и законодательства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75"/>
          <w:p>
            <w:pPr>
              <w:spacing w:after="20"/>
              <w:ind w:left="20"/>
              <w:jc w:val="both"/>
            </w:pPr>
            <w:r>
              <w:rPr>
                <w:rFonts w:ascii="Times New Roman"/>
                <w:b w:val="false"/>
                <w:i w:val="false"/>
                <w:color w:val="000000"/>
                <w:sz w:val="20"/>
              </w:rPr>
              <w:t>
131</w:t>
            </w:r>
          </w:p>
          <w:bookmarkEnd w:id="117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влияния реализации договоренностей в рамках Евразийского экономического союза и выработка предложений по продвижению интересов Казахстана в торговле промышленными товарами и товарами агропромышленного комплекса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поддержки по вопросам конкурентоспособности промышленности и сельского хозяйства, связанным с текущим функционированием Евразийского экономического союза вкупе с нормами в рамках Договора о Евразийском экономическом союзе. Выявление факторов, влияющих на конкурентоспособность отечественной продукции выработка предложений и рекомендаций по мерам, направленным на повышение конкурентоспособности отечественных товаров, в том числе с помощью возможностей в рамках взаимодействия между государствами-членами Евразийского экономического союза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76"/>
          <w:p>
            <w:pPr>
              <w:spacing w:after="20"/>
              <w:ind w:left="20"/>
              <w:jc w:val="both"/>
            </w:pPr>
            <w:r>
              <w:rPr>
                <w:rFonts w:ascii="Times New Roman"/>
                <w:b w:val="false"/>
                <w:i w:val="false"/>
                <w:color w:val="000000"/>
                <w:sz w:val="20"/>
              </w:rPr>
              <w:t>
132</w:t>
            </w:r>
          </w:p>
          <w:bookmarkEnd w:id="117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Экспертно-аналитическая поддержка по совершенствованию государственного регулирования в сфере внутренней торговли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сектора торговли, в том числе вследствие повышения доли стационарной торговли, совершенствование государственного регулирования в сфере торговли, а также изучение существующих барьеров в развитии межрегиональной торговли, регулирование сетевого маркетинга, совершенствование нормативно-правовой базы по вопросам регулирования розничных цен на социально значимые товары, разработка концепции по развитию биржевой торговли, разработка методики по определению товаров, подлежащих обязательной реализации через товарные биржи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177"/>
          <w:p>
            <w:pPr>
              <w:spacing w:after="20"/>
              <w:ind w:left="20"/>
              <w:jc w:val="both"/>
            </w:pPr>
            <w:r>
              <w:rPr>
                <w:rFonts w:ascii="Times New Roman"/>
                <w:b w:val="false"/>
                <w:i w:val="false"/>
                <w:color w:val="000000"/>
                <w:sz w:val="20"/>
              </w:rPr>
              <w:t>
133</w:t>
            </w:r>
          </w:p>
          <w:bookmarkEnd w:id="117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по реинжинирингу и оптимизации мер государственной поддержки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мер господдержки для субъектов малого и среднего бизнеса путем оптимизации и автоматизации бизнес-процессов, по принципу "единого окна", а именно выработка предложений в части сокращения сроков оказания услуг, количества документов, полей для заполнения путем интеграции с базами данных заинтересованных государственных органов и организаций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78"/>
          <w:p>
            <w:pPr>
              <w:spacing w:after="20"/>
              <w:ind w:left="20"/>
              <w:jc w:val="both"/>
            </w:pPr>
            <w:r>
              <w:rPr>
                <w:rFonts w:ascii="Times New Roman"/>
                <w:b w:val="false"/>
                <w:i w:val="false"/>
                <w:color w:val="000000"/>
                <w:sz w:val="20"/>
              </w:rPr>
              <w:t>
134</w:t>
            </w:r>
          </w:p>
          <w:bookmarkEnd w:id="117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системных мер по улучшению бизнес климата, по поддержке бизнеса и вывода его из тени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разработка рекомендаций и предложений по актуализации республиканских и региональных программ по поддержке бизнеса в части противодействия теневой экономике в рамках пилотного проекта в Алматинской области и городе Алматы, условий налогообложения и налогового администрирования, стимулирующих прозрачность деятельности субъектов малого и среднего бизнеса, по оптимальной конфигурации программно-аппаратного комплекса для проведения безналичных платежей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79"/>
          <w:p>
            <w:pPr>
              <w:spacing w:after="20"/>
              <w:ind w:left="20"/>
              <w:jc w:val="both"/>
            </w:pPr>
            <w:r>
              <w:rPr>
                <w:rFonts w:ascii="Times New Roman"/>
                <w:b w:val="false"/>
                <w:i w:val="false"/>
                <w:color w:val="000000"/>
                <w:sz w:val="20"/>
              </w:rPr>
              <w:t>
135</w:t>
            </w:r>
          </w:p>
          <w:bookmarkEnd w:id="117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по определению секторов экономики страны, в которых присутствует наибольшая степень вероятности нарушений антимонопольного законодательства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инструмента в виде модели (методов) по определению вероятности наличия нарушений антимонопольного законодательства в секторах экономики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180"/>
          <w:p>
            <w:pPr>
              <w:spacing w:after="20"/>
              <w:ind w:left="20"/>
              <w:jc w:val="both"/>
            </w:pPr>
            <w:r>
              <w:rPr>
                <w:rFonts w:ascii="Times New Roman"/>
                <w:b w:val="false"/>
                <w:i w:val="false"/>
                <w:color w:val="000000"/>
                <w:sz w:val="20"/>
              </w:rPr>
              <w:t>
136</w:t>
            </w:r>
          </w:p>
          <w:bookmarkEnd w:id="118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возможностей увеличения налоговой базы и источников доходов государственного бюджета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налоговой базы и формирование источников дополнительных поступлений в бюджет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81"/>
          <w:p>
            <w:pPr>
              <w:spacing w:after="20"/>
              <w:ind w:left="20"/>
              <w:jc w:val="both"/>
            </w:pPr>
            <w:r>
              <w:rPr>
                <w:rFonts w:ascii="Times New Roman"/>
                <w:b w:val="false"/>
                <w:i w:val="false"/>
                <w:color w:val="000000"/>
                <w:sz w:val="20"/>
              </w:rPr>
              <w:t>
137</w:t>
            </w:r>
          </w:p>
          <w:bookmarkEnd w:id="118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 методологическое сопровождение Проектного управления, оценка вкладов в экономический рост</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Обеспечение качественной аналитической и методологической поддержкой Центрального Штаба внедрения (КПМ) и Координационного Штаба (МНЭ) внедрения, а также методологическое сопровождение внедрения проектного управления в регионах страны.</w:t>
            </w:r>
            <w:r>
              <w:br/>
            </w:r>
            <w:r>
              <w:rPr>
                <w:rFonts w:ascii="Times New Roman"/>
                <w:b w:val="false"/>
                <w:i w:val="false"/>
                <w:color w:val="000000"/>
                <w:sz w:val="20"/>
              </w:rPr>
              <w:t>
2) Анализ и мониторинг достижения целевых индикаторов по приоритетным направлениям и достижения целевых показателей по проектам государственных органов;</w:t>
            </w:r>
            <w:r>
              <w:br/>
            </w:r>
            <w:r>
              <w:rPr>
                <w:rFonts w:ascii="Times New Roman"/>
                <w:b w:val="false"/>
                <w:i w:val="false"/>
                <w:color w:val="000000"/>
                <w:sz w:val="20"/>
              </w:rPr>
              <w:t>
3) Расчет и анализ экономического эффекта инициатив по проектам государственных органов на ВДС, инвестиции, занятость и производительность труда по приоритетным направлениям и отраслям экономики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182"/>
          <w:p>
            <w:pPr>
              <w:spacing w:after="20"/>
              <w:ind w:left="20"/>
              <w:jc w:val="both"/>
            </w:pPr>
            <w:r>
              <w:rPr>
                <w:rFonts w:ascii="Times New Roman"/>
                <w:b w:val="false"/>
                <w:i w:val="false"/>
                <w:color w:val="000000"/>
                <w:sz w:val="20"/>
              </w:rPr>
              <w:t>
138</w:t>
            </w:r>
          </w:p>
          <w:bookmarkEnd w:id="118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Гармонизация стратегического планирования и этапов бюджетного процесса и повышение их эффективности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бюджетного процесса, результативности бюджетных решений и расходов бюджета путем выработки предложений по устранению диспропорции в государственном и бюджетном планировании и пересмотру этапов бюджетного процесса.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83"/>
          <w:p>
            <w:pPr>
              <w:spacing w:after="20"/>
              <w:ind w:left="20"/>
              <w:jc w:val="both"/>
            </w:pPr>
            <w:r>
              <w:rPr>
                <w:rFonts w:ascii="Times New Roman"/>
                <w:b w:val="false"/>
                <w:i w:val="false"/>
                <w:color w:val="000000"/>
                <w:sz w:val="20"/>
              </w:rPr>
              <w:t>
139</w:t>
            </w:r>
          </w:p>
          <w:bookmarkEnd w:id="118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развитию институциональной среды и методологии государственно-частного партнерства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законодательства Республики Казахстан в сфере государственно-частного партнерства, по применению механизма государственно-частного партнерства, разработка образцов документации, типовых договоров государственно-частного партнерства в отдельных отраслях (сферах) экономики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ГЧП"</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184"/>
          <w:p>
            <w:pPr>
              <w:spacing w:after="20"/>
              <w:ind w:left="20"/>
              <w:jc w:val="both"/>
            </w:pPr>
            <w:r>
              <w:rPr>
                <w:rFonts w:ascii="Times New Roman"/>
                <w:b w:val="false"/>
                <w:i w:val="false"/>
                <w:color w:val="000000"/>
                <w:sz w:val="20"/>
              </w:rPr>
              <w:t>
140</w:t>
            </w:r>
          </w:p>
          <w:bookmarkEnd w:id="118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Астанинского экономического форума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XI Астанинского экономического форума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w:t>
            </w:r>
            <w:r>
              <w:br/>
            </w:r>
            <w:r>
              <w:rPr>
                <w:rFonts w:ascii="Times New Roman"/>
                <w:b w:val="false"/>
                <w:i w:val="false"/>
                <w:color w:val="000000"/>
                <w:sz w:val="20"/>
              </w:rPr>
              <w:t>
109 "Услуги по обеспечению проведения Астанинского экономического Форума"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2 310 171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185"/>
          <w:p>
            <w:pPr>
              <w:spacing w:after="20"/>
              <w:ind w:left="20"/>
              <w:jc w:val="both"/>
            </w:pPr>
            <w:r>
              <w:rPr>
                <w:rFonts w:ascii="Times New Roman"/>
                <w:b w:val="false"/>
                <w:i w:val="false"/>
                <w:color w:val="000000"/>
                <w:sz w:val="20"/>
              </w:rPr>
              <w:t>
141</w:t>
            </w:r>
          </w:p>
          <w:bookmarkEnd w:id="118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интегрированной информационной системы "е-Статистика"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Целью проекта является создание универсального инструмента для проведения национальных переписей (перепись населения, сельскохозяйственная перепись и другие) с учетом модернизации компонентов Интегрированной информационной системы "е-Статистика"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Республиканское государственное предприятие на праве хозяйственного ведения "Информационно-вычислительный центр"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 "Обеспечение предоставления статистической информации" </w:t>
            </w:r>
            <w:r>
              <w:br/>
            </w:r>
            <w:r>
              <w:rPr>
                <w:rFonts w:ascii="Times New Roman"/>
                <w:b w:val="false"/>
                <w:i w:val="false"/>
                <w:color w:val="000000"/>
                <w:sz w:val="20"/>
              </w:rPr>
              <w:t>
104 "Развитие интегрированной информационной системы "е-Статистика"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186"/>
          <w:p>
            <w:pPr>
              <w:spacing w:after="20"/>
              <w:ind w:left="20"/>
              <w:jc w:val="both"/>
            </w:pPr>
            <w:r>
              <w:rPr>
                <w:rFonts w:ascii="Times New Roman"/>
                <w:b w:val="false"/>
                <w:i w:val="false"/>
                <w:color w:val="000000"/>
                <w:sz w:val="20"/>
              </w:rPr>
              <w:t>
142</w:t>
            </w:r>
          </w:p>
          <w:bookmarkEnd w:id="118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топ-менеджмента малого и среднего бизнеса на базе АОО "Назарбаев Университет"</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топ-менеджмента малого и среднего бизнеса для руководителей высшего и среднего звена предприятий малого и среднего бизнеса проводится АОО "Назарбаев Университет" совместно с Университетом Дьюк (США) в соответствии с постановлением Правительства Республики Казахстан от 31 марта 2015 года № 168 "Об утверждении Единой программы поддержки и развития бизнеса "Дорожная карта бизнеса 2020", внесении изменений в постановление Правительства Республики Казахстан от 10 июня 2010 года № 556 "О некоторых мерах по реализации Программы "Дорожная карта бизнеса 2020" и признании утратившими силу некоторых решений Правительства Республики Казахстан" в рамках четвертого направления Программы "Дорожная карта бизнеса 2020"</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"Реализация мероприятий в рамках Единой программы поддержки и развития бизнеса "Дорожная карта бизнеса 2020"</w:t>
            </w:r>
            <w:r>
              <w:br/>
            </w:r>
            <w:r>
              <w:rPr>
                <w:rFonts w:ascii="Times New Roman"/>
                <w:b w:val="false"/>
                <w:i w:val="false"/>
                <w:color w:val="000000"/>
                <w:sz w:val="20"/>
              </w:rPr>
              <w:t>
100 "Оздоровление и усиление предпринимательского потенциала"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187"/>
          <w:p>
            <w:pPr>
              <w:spacing w:after="20"/>
              <w:ind w:left="20"/>
              <w:jc w:val="both"/>
            </w:pPr>
            <w:r>
              <w:rPr>
                <w:rFonts w:ascii="Times New Roman"/>
                <w:b w:val="false"/>
                <w:i w:val="false"/>
                <w:color w:val="000000"/>
                <w:sz w:val="20"/>
              </w:rPr>
              <w:t>
143</w:t>
            </w:r>
          </w:p>
          <w:bookmarkEnd w:id="118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в сети Интернет</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социально-экономической и общественно-политической жизни страны. Популяризация казахоязычных СМИ в интернете, развитие отечественных интернет-СМИ. Развитие государственного языка. Освещение деятельности Премьер-Министра и Правительства Республики Казахстан в интернете. Сбор мультимедийного контента Казахстана. Повышение образованности, культурного уровня, патриотизма. Создание электронной базы книг, продвижение казахской литературы. Изучение и сохранение историко-культурного наследия страны, возрождение историко-культурных традиций, освещение хода реализации Стратегии "Казахстан-2050"</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"Казконтент"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1 372 007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188"/>
          <w:p>
            <w:pPr>
              <w:spacing w:after="20"/>
              <w:ind w:left="20"/>
              <w:jc w:val="both"/>
            </w:pPr>
            <w:r>
              <w:rPr>
                <w:rFonts w:ascii="Times New Roman"/>
                <w:b w:val="false"/>
                <w:i w:val="false"/>
                <w:color w:val="000000"/>
                <w:sz w:val="20"/>
              </w:rPr>
              <w:t>
144</w:t>
            </w:r>
          </w:p>
          <w:bookmarkEnd w:id="118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"Хабар24", "Еларна", а также "KazakhTV"</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12 137 405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189"/>
          <w:p>
            <w:pPr>
              <w:spacing w:after="20"/>
              <w:ind w:left="20"/>
              <w:jc w:val="both"/>
            </w:pPr>
            <w:r>
              <w:rPr>
                <w:rFonts w:ascii="Times New Roman"/>
                <w:b w:val="false"/>
                <w:i w:val="false"/>
                <w:color w:val="000000"/>
                <w:sz w:val="20"/>
              </w:rPr>
              <w:t>
145</w:t>
            </w:r>
          </w:p>
          <w:bookmarkEnd w:id="118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"РТРК "Казахстан"</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"KazSport", "Первый канал Евразия", областные телеканалы, радио "Казахское радио", "Шалкар", "Астана" и "Classic"</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17 018 537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90"/>
          <w:p>
            <w:pPr>
              <w:spacing w:after="20"/>
              <w:ind w:left="20"/>
              <w:jc w:val="both"/>
            </w:pPr>
            <w:r>
              <w:rPr>
                <w:rFonts w:ascii="Times New Roman"/>
                <w:b w:val="false"/>
                <w:i w:val="false"/>
                <w:color w:val="000000"/>
                <w:sz w:val="20"/>
              </w:rPr>
              <w:t>
146</w:t>
            </w:r>
          </w:p>
          <w:bookmarkEnd w:id="119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национальный филиал межгосударственной телерадиокомпании "Мир" в Республике Казахстан</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"Мир24"</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филиал межгосударственной телерадиокомпании "Мир" в Республике Казахстан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191"/>
          <w:p>
            <w:pPr>
              <w:spacing w:after="20"/>
              <w:ind w:left="20"/>
              <w:jc w:val="both"/>
            </w:pPr>
            <w:r>
              <w:rPr>
                <w:rFonts w:ascii="Times New Roman"/>
                <w:b w:val="false"/>
                <w:i w:val="false"/>
                <w:color w:val="000000"/>
                <w:sz w:val="20"/>
              </w:rPr>
              <w:t>
147</w:t>
            </w:r>
          </w:p>
          <w:bookmarkEnd w:id="119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"Жас оркен"</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"Ұлан", "Дружные ребята", журналы "Ақ желкен", "Балдырған"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"Жас оркен"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192"/>
          <w:p>
            <w:pPr>
              <w:spacing w:after="20"/>
              <w:ind w:left="20"/>
              <w:jc w:val="both"/>
            </w:pPr>
            <w:r>
              <w:rPr>
                <w:rFonts w:ascii="Times New Roman"/>
                <w:b w:val="false"/>
                <w:i w:val="false"/>
                <w:color w:val="000000"/>
                <w:sz w:val="20"/>
              </w:rPr>
              <w:t>
148</w:t>
            </w:r>
          </w:p>
          <w:bookmarkEnd w:id="119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"Ана тілі", "Экономика", "Ұйғыр айвази", журналы "Мысль", "Ақиқат", "Үркер"</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193"/>
          <w:p>
            <w:pPr>
              <w:spacing w:after="20"/>
              <w:ind w:left="20"/>
              <w:jc w:val="both"/>
            </w:pPr>
            <w:r>
              <w:rPr>
                <w:rFonts w:ascii="Times New Roman"/>
                <w:b w:val="false"/>
                <w:i w:val="false"/>
                <w:color w:val="000000"/>
                <w:sz w:val="20"/>
              </w:rPr>
              <w:t>
149</w:t>
            </w:r>
          </w:p>
          <w:bookmarkEnd w:id="119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и методическое сопровождение вопросов проведения государственной информационной политики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194"/>
          <w:p>
            <w:pPr>
              <w:spacing w:after="20"/>
              <w:ind w:left="20"/>
              <w:jc w:val="both"/>
            </w:pPr>
            <w:r>
              <w:rPr>
                <w:rFonts w:ascii="Times New Roman"/>
                <w:b w:val="false"/>
                <w:i w:val="false"/>
                <w:color w:val="000000"/>
                <w:sz w:val="20"/>
              </w:rPr>
              <w:t>
150</w:t>
            </w:r>
          </w:p>
          <w:bookmarkEnd w:id="119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"Егемен Қазақстан"</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"Егемен Қазақстан"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"Егемен Қазақстан"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195"/>
          <w:p>
            <w:pPr>
              <w:spacing w:after="20"/>
              <w:ind w:left="20"/>
              <w:jc w:val="both"/>
            </w:pPr>
            <w:r>
              <w:rPr>
                <w:rFonts w:ascii="Times New Roman"/>
                <w:b w:val="false"/>
                <w:i w:val="false"/>
                <w:color w:val="000000"/>
                <w:sz w:val="20"/>
              </w:rPr>
              <w:t>
151</w:t>
            </w:r>
          </w:p>
          <w:bookmarkEnd w:id="119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"Казахстанская правда"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"Казахстанская правда"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"Казахстанская правда"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196"/>
          <w:p>
            <w:pPr>
              <w:spacing w:after="20"/>
              <w:ind w:left="20"/>
              <w:jc w:val="both"/>
            </w:pPr>
            <w:r>
              <w:rPr>
                <w:rFonts w:ascii="Times New Roman"/>
                <w:b w:val="false"/>
                <w:i w:val="false"/>
                <w:color w:val="000000"/>
                <w:sz w:val="20"/>
              </w:rPr>
              <w:t>
152</w:t>
            </w:r>
          </w:p>
          <w:bookmarkEnd w:id="119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в сети интернет через ТОО "Международное информационное агентство "Казинформ"</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социально-экономической и общественно-политической жизни страны.</w:t>
            </w:r>
            <w:r>
              <w:br/>
            </w:r>
            <w:r>
              <w:rPr>
                <w:rFonts w:ascii="Times New Roman"/>
                <w:b w:val="false"/>
                <w:i w:val="false"/>
                <w:color w:val="000000"/>
                <w:sz w:val="20"/>
              </w:rPr>
              <w:t>
Позиционирование Казахстана на международной арене и уровня его социально-экономического развития.</w:t>
            </w:r>
            <w:r>
              <w:br/>
            </w:r>
            <w:r>
              <w:rPr>
                <w:rFonts w:ascii="Times New Roman"/>
                <w:b w:val="false"/>
                <w:i w:val="false"/>
                <w:color w:val="000000"/>
                <w:sz w:val="20"/>
              </w:rPr>
              <w:t>
Формирование положительного международного имиджа, популяризация Казахстана в мире на всех языковых версиях сайта.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информации и коммуникаций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"Международное информационное агентство "Казинформ"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"Проведение государственной информационной политики"</w:t>
            </w:r>
            <w:r>
              <w:br/>
            </w:r>
            <w:r>
              <w:rPr>
                <w:rFonts w:ascii="Times New Roman"/>
                <w:b w:val="false"/>
                <w:i w:val="false"/>
                <w:color w:val="000000"/>
                <w:sz w:val="20"/>
              </w:rPr>
              <w:t>
100 "Размещение государственного информационного заказа"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197"/>
          <w:p>
            <w:pPr>
              <w:spacing w:after="20"/>
              <w:ind w:left="20"/>
              <w:jc w:val="both"/>
            </w:pPr>
            <w:r>
              <w:rPr>
                <w:rFonts w:ascii="Times New Roman"/>
                <w:b w:val="false"/>
                <w:i w:val="false"/>
                <w:color w:val="000000"/>
                <w:sz w:val="20"/>
              </w:rPr>
              <w:t>
153</w:t>
            </w:r>
          </w:p>
          <w:bookmarkEnd w:id="119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этап государственной молодежной политики: системное научно-методическое обеспечение</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Социологические исследования и прогнозирование, научно-методическое обеспечение институтов государственной молодежной политики, организация школы государственной молодежной политики (сертифицированное обучение и повышение квалификации специалистов, работающих с молодежью), информационно-аналитическое сопровождение государственной молодежной политики, в том числе систематическое поддержание работы собственного сайта, организационно-практические мероприятия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делам религий и гражданского общества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"Научно-исследовательский центр "Молодежь"</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"Проведение мероприятий по молодежной политике"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198"/>
          <w:p>
            <w:pPr>
              <w:spacing w:after="20"/>
              <w:ind w:left="20"/>
              <w:jc w:val="both"/>
            </w:pPr>
            <w:r>
              <w:rPr>
                <w:rFonts w:ascii="Times New Roman"/>
                <w:b w:val="false"/>
                <w:i w:val="false"/>
                <w:color w:val="000000"/>
                <w:sz w:val="20"/>
              </w:rPr>
              <w:t>
154</w:t>
            </w:r>
          </w:p>
          <w:bookmarkEnd w:id="119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экологического мониторинга при пусках ракет-носителей с космодрома "Байконур" (экологическое сопровождение пусков), экологического мониторинга территорий районов падения отделяющихся частей ракет-носителей с оценкой их экологической устойчивости, мониторинг состояния окружающей среды в местах аварийного падения ракет-носителей</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"НИЦ "Ғарыш - Экология"</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100 "Обеспечение деятельности уполномоченного органа в области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199"/>
          <w:p>
            <w:pPr>
              <w:spacing w:after="20"/>
              <w:ind w:left="20"/>
              <w:jc w:val="both"/>
            </w:pPr>
            <w:r>
              <w:rPr>
                <w:rFonts w:ascii="Times New Roman"/>
                <w:b w:val="false"/>
                <w:i w:val="false"/>
                <w:color w:val="000000"/>
                <w:sz w:val="20"/>
              </w:rPr>
              <w:t>
155</w:t>
            </w:r>
          </w:p>
          <w:bookmarkEnd w:id="119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научных исследований и перспективных технологий, разработанных научными организациями для предприятий организационно-промышленного комплекса Республики Казахстан, Вооруженных Сил, других войск и воинских формирований Республики Казахстан.</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200"/>
          <w:p>
            <w:pPr>
              <w:spacing w:after="20"/>
              <w:ind w:left="20"/>
              <w:jc w:val="both"/>
            </w:pPr>
            <w:r>
              <w:rPr>
                <w:rFonts w:ascii="Times New Roman"/>
                <w:b w:val="false"/>
                <w:i w:val="false"/>
                <w:color w:val="000000"/>
                <w:sz w:val="20"/>
              </w:rPr>
              <w:t>
156</w:t>
            </w:r>
          </w:p>
          <w:bookmarkEnd w:id="120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глобальной цепочки добавленных стоимостей и поставщиков технологических решений для организации в Казахстане производства продукции военного и двойного назначения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201"/>
          <w:p>
            <w:pPr>
              <w:spacing w:after="20"/>
              <w:ind w:left="20"/>
              <w:jc w:val="both"/>
            </w:pPr>
            <w:r>
              <w:rPr>
                <w:rFonts w:ascii="Times New Roman"/>
                <w:b w:val="false"/>
                <w:i w:val="false"/>
                <w:color w:val="000000"/>
                <w:sz w:val="20"/>
              </w:rPr>
              <w:t>
157</w:t>
            </w:r>
          </w:p>
          <w:bookmarkEnd w:id="120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прогнозирование (форсайт) развития оборонной, аэрокосмической и электронной промышленности, а также кибербезопасности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202"/>
          <w:p>
            <w:pPr>
              <w:spacing w:after="20"/>
              <w:ind w:left="20"/>
              <w:jc w:val="both"/>
            </w:pPr>
            <w:r>
              <w:rPr>
                <w:rFonts w:ascii="Times New Roman"/>
                <w:b w:val="false"/>
                <w:i w:val="false"/>
                <w:color w:val="000000"/>
                <w:sz w:val="20"/>
              </w:rPr>
              <w:t>
158</w:t>
            </w:r>
          </w:p>
          <w:bookmarkEnd w:id="120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мирового рынка экспорта и импорта продукции, технологий и услуг военного назначения, состояния и развития зарубежных ОПК</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03"/>
          <w:p>
            <w:pPr>
              <w:spacing w:after="20"/>
              <w:ind w:left="20"/>
              <w:jc w:val="both"/>
            </w:pPr>
            <w:r>
              <w:rPr>
                <w:rFonts w:ascii="Times New Roman"/>
                <w:b w:val="false"/>
                <w:i w:val="false"/>
                <w:color w:val="000000"/>
                <w:sz w:val="20"/>
              </w:rPr>
              <w:t>
159</w:t>
            </w:r>
          </w:p>
          <w:bookmarkEnd w:id="120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эффективности исполнения государственного оборонного заказа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военно-стратегических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r>
              <w:br/>
            </w: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204"/>
          <w:p>
            <w:pPr>
              <w:spacing w:after="20"/>
              <w:ind w:left="20"/>
              <w:jc w:val="both"/>
            </w:pPr>
            <w:r>
              <w:rPr>
                <w:rFonts w:ascii="Times New Roman"/>
                <w:b w:val="false"/>
                <w:i w:val="false"/>
                <w:color w:val="000000"/>
                <w:sz w:val="20"/>
              </w:rPr>
              <w:t>
160</w:t>
            </w:r>
          </w:p>
          <w:bookmarkEnd w:id="120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утилизации, рекультивации и ремонта объектов комплекса "Байконур", не входящих в состав арендуемых Российской Федерацией</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проектно-изыскательских работ; разборка зданий и сооружений, выведенных из эксплуатации; обустройство полигона для захоронения инертных строительных отходов; сбор, вывоз и захоронение инертных строительных отходов на полигоне; планировка очищенной территории; мероприятия по рекультивации земельных участков, загрязненных нефтепродуктами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"Инфракос"</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101 "Организация утилизации, рекультивации и ремонта объектов комплекса "Байконур", не входящих в состав арендуемых Российской Федерацией"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205"/>
          <w:p>
            <w:pPr>
              <w:spacing w:after="20"/>
              <w:ind w:left="20"/>
              <w:jc w:val="both"/>
            </w:pPr>
            <w:r>
              <w:rPr>
                <w:rFonts w:ascii="Times New Roman"/>
                <w:b w:val="false"/>
                <w:i w:val="false"/>
                <w:color w:val="000000"/>
                <w:sz w:val="20"/>
              </w:rPr>
              <w:t>
161</w:t>
            </w:r>
          </w:p>
          <w:bookmarkEnd w:id="1205"/>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объектов комплекса "Байконур", не вошедших в состав аренды Российской Федерации и исключенных из него</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сохранности объектов комплекса "Байконур", не вошедших в состав аренды Российской Федерации и исключенных из него</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"Инфракос"</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06"/>
          <w:p>
            <w:pPr>
              <w:spacing w:after="20"/>
              <w:ind w:left="20"/>
              <w:jc w:val="both"/>
            </w:pPr>
            <w:r>
              <w:rPr>
                <w:rFonts w:ascii="Times New Roman"/>
                <w:b w:val="false"/>
                <w:i w:val="false"/>
                <w:color w:val="000000"/>
                <w:sz w:val="20"/>
              </w:rPr>
              <w:t>
162</w:t>
            </w:r>
          </w:p>
          <w:bookmarkEnd w:id="1206"/>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 подлежащих к исключению из состава арендуемых РФ объектов космодрома "Байконур"</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и мероприятий для поддержания технических и технологических объектов наземной космической инфраструктуры КРК "Зенит-М" в рабочем состоянии, включая мероприятия по организации и обеспечению процедуры приема-передачи объектов КРК "Зенит-М", охраны переданных объектов КРК "Зенит-М", технического обслуживания с привлечением при необходимости организации, и другие мероприятия, необходимые для организации данных работ</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"СП "Байтерек"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r>
              <w:br/>
            </w: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07"/>
          <w:p>
            <w:pPr>
              <w:spacing w:after="20"/>
              <w:ind w:left="20"/>
              <w:jc w:val="both"/>
            </w:pPr>
            <w:r>
              <w:rPr>
                <w:rFonts w:ascii="Times New Roman"/>
                <w:b w:val="false"/>
                <w:i w:val="false"/>
                <w:color w:val="000000"/>
                <w:sz w:val="20"/>
              </w:rPr>
              <w:t>
163</w:t>
            </w:r>
          </w:p>
          <w:bookmarkEnd w:id="1207"/>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совершенствованию мобилизационной подготовки и мобилизации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совершенствованию мобилизационной подготовки и мобилизации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оборонной и аэрокосмической промышленности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"Реализация мероприятий мобилизационной подготовки, мобилизации и формирования государственного материального резерва"</w:t>
            </w:r>
            <w:r>
              <w:br/>
            </w:r>
            <w:r>
              <w:rPr>
                <w:rFonts w:ascii="Times New Roman"/>
                <w:b w:val="false"/>
                <w:i w:val="false"/>
                <w:color w:val="000000"/>
                <w:sz w:val="20"/>
              </w:rPr>
              <w:t>
100 "Услуги по совершенствованию мобилизационной подготовки и мобилизации"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08"/>
          <w:p>
            <w:pPr>
              <w:spacing w:after="20"/>
              <w:ind w:left="20"/>
              <w:jc w:val="both"/>
            </w:pPr>
            <w:r>
              <w:rPr>
                <w:rFonts w:ascii="Times New Roman"/>
                <w:b w:val="false"/>
                <w:i w:val="false"/>
                <w:color w:val="000000"/>
                <w:sz w:val="20"/>
              </w:rPr>
              <w:t>
164</w:t>
            </w:r>
          </w:p>
          <w:bookmarkEnd w:id="1208"/>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совершенствованию системы государственного аудита и финансового контроля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актуальных вопросов,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по исследованию финансовых нарушений"</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r>
              <w:br/>
            </w:r>
            <w:r>
              <w:rPr>
                <w:rFonts w:ascii="Times New Roman"/>
                <w:b w:val="false"/>
                <w:i w:val="false"/>
                <w:color w:val="000000"/>
                <w:sz w:val="20"/>
              </w:rPr>
              <w:t>
101 "Исследования в сфере государственного аудита и финансового контроля"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09"/>
          <w:p>
            <w:pPr>
              <w:spacing w:after="20"/>
              <w:ind w:left="20"/>
              <w:jc w:val="both"/>
            </w:pPr>
            <w:r>
              <w:rPr>
                <w:rFonts w:ascii="Times New Roman"/>
                <w:b w:val="false"/>
                <w:i w:val="false"/>
                <w:color w:val="000000"/>
                <w:sz w:val="20"/>
              </w:rPr>
              <w:t>
165</w:t>
            </w:r>
          </w:p>
          <w:bookmarkEnd w:id="1209"/>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проведение аналитического исследования по теме "Государственная политика в сфере укрепления казахстанской идентичности и общенационального единства"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практических научно-обоснованных рекомендаций для реализации различных аспектов государственной политики по обеспечению общественного согласия и общенационального единства в процессе модернизации общественного сознания, укрепления и развития казахстанской идентичности и единства на принципах гражданства.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делам государственной службы и противодействию коррупции Республики Казахстан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"Академия государственного управления при Президенте Республики Казахстан"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и реализация единой государственной политики в сфере государственной службы"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10"/>
          <w:p>
            <w:pPr>
              <w:spacing w:after="20"/>
              <w:ind w:left="20"/>
              <w:jc w:val="both"/>
            </w:pPr>
            <w:r>
              <w:rPr>
                <w:rFonts w:ascii="Times New Roman"/>
                <w:b w:val="false"/>
                <w:i w:val="false"/>
                <w:color w:val="000000"/>
                <w:sz w:val="20"/>
              </w:rPr>
              <w:t>
166</w:t>
            </w:r>
          </w:p>
          <w:bookmarkEnd w:id="1210"/>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прикрепленному контингенту Медицинского центра Управления Делами Президента Республики Казахстан, находящегося в городе Алматы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медицинской помощи, в том числе амбулаторно-поликлинической помощи, стационарной и (или) стационарозамещающей помощи; проведение ежегодных комплексных профилактических осмотров, ежегодной диспансеризации прикрепленного контингента, в рамках выполнения целевых комплексных программ медицинского обслуживания; выявление факторов риска развития заболеваний с использованием достижений современной медицинской науки</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"Центральная клиническая больница"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r>
              <w:br/>
            </w:r>
            <w:r>
              <w:rPr>
                <w:rFonts w:ascii="Times New Roman"/>
                <w:b w:val="false"/>
                <w:i w:val="false"/>
                <w:color w:val="000000"/>
                <w:sz w:val="20"/>
              </w:rPr>
              <w:t>
101 "Оказание медицинской помощи отдельным категориям граждан"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2 689 381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11"/>
          <w:p>
            <w:pPr>
              <w:spacing w:after="20"/>
              <w:ind w:left="20"/>
              <w:jc w:val="both"/>
            </w:pPr>
            <w:r>
              <w:rPr>
                <w:rFonts w:ascii="Times New Roman"/>
                <w:b w:val="false"/>
                <w:i w:val="false"/>
                <w:color w:val="000000"/>
                <w:sz w:val="20"/>
              </w:rPr>
              <w:t>
167</w:t>
            </w:r>
          </w:p>
          <w:bookmarkEnd w:id="121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(восстановительного лечения и медицинской реабилитации, оздоровления) прикрепленному контингенту Медицинского центра Управления Делами Президента Республики Казахстан</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лечебно-реабилитационной медицинской помощи; осуществление мероприятий по оказанию реабилитации пациентов с использованием природных факторов в сочетании с физиотерапией, лечебным питанием, физической культурой; осуществление лечебно-профилактических, реабилитационных, санитарно-гигиенических и противоэпидемических мероприятий;</w:t>
            </w:r>
            <w:r>
              <w:br/>
            </w:r>
            <w:r>
              <w:rPr>
                <w:rFonts w:ascii="Times New Roman"/>
                <w:b w:val="false"/>
                <w:i w:val="false"/>
                <w:color w:val="000000"/>
                <w:sz w:val="20"/>
              </w:rPr>
              <w:t>
организация лечения больных с учетом современных требований науки; организация рационального и диетического питания с учетом специфики заболевания</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"Лечебно-оздоровительный комплекс "Ок-Жетпес";</w:t>
            </w:r>
            <w:r>
              <w:br/>
            </w:r>
            <w:r>
              <w:rPr>
                <w:rFonts w:ascii="Times New Roman"/>
                <w:b w:val="false"/>
                <w:i w:val="false"/>
                <w:color w:val="000000"/>
                <w:sz w:val="20"/>
              </w:rPr>
              <w:t>
дочерняя организация ООО "Астана"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r>
              <w:br/>
            </w:r>
            <w:r>
              <w:rPr>
                <w:rFonts w:ascii="Times New Roman"/>
                <w:b w:val="false"/>
                <w:i w:val="false"/>
                <w:color w:val="000000"/>
                <w:sz w:val="20"/>
              </w:rPr>
              <w:t>
101 "Оказание медицинской помощи отдельным категориям граждан"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1 494 984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212"/>
          <w:p>
            <w:pPr>
              <w:spacing w:after="20"/>
              <w:ind w:left="20"/>
              <w:jc w:val="both"/>
            </w:pPr>
            <w:r>
              <w:rPr>
                <w:rFonts w:ascii="Times New Roman"/>
                <w:b w:val="false"/>
                <w:i w:val="false"/>
                <w:color w:val="000000"/>
                <w:sz w:val="20"/>
              </w:rPr>
              <w:t>
168</w:t>
            </w:r>
          </w:p>
          <w:bookmarkEnd w:id="121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информационное обеспечение медицинских организаций</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передовых инновационных, медицинских и образовательных технологий в деятельности Медицинского центра; организация и проведение научных форумов в системе Управления Делами Президента Республики Казахстан по актуальным направлениям медицинской науки и практического здравоохранения, распространению опыта и результатов научно-технических программ; организация повышения квалификации медицинских работников силами ведущих специалистов отечественных и зарубежных центров, в том числе с помощью внедрения системы дистанционного обучения ("телеобучение") для специалистов, оказывающих услуги в системе Управления Делами Президента Республики Казахстан и его ведомств; предоставление услуг видеоконференцсвязи, телелекций и телеконсультаций в организациях Управления Делами Президента Республики Казахстан и его ведомств; производство работ и услуг по сервисному и техническому обслуживанию, наладке и сопровождению медицинского и компьютерного оборудования, телемедицинских комплексов для медицинских организаций Медицинского центра; оказание услуг по организации издания журнала "Вестник Медицинского центра Управления Делами Президента Республики Казахстан", дайджестов, методических и инструктивных документов в области здравоохранения; организация образовательных мероприятий (выставок, семинаров, конференций, совещаний, форумов, симпозиумов, тренингов и прочих), дистанционных и очных курсов повышения квалификации для медицинских работников и иных категорий специалистов (работников), в том числе на основе современных технологий в области медицины.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медицинских технологий и информационных систем"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"Обеспечение деятельности медицинских организаций Управления Делами Президента Республики Казахстан"</w:t>
            </w:r>
            <w:r>
              <w:br/>
            </w:r>
            <w:r>
              <w:rPr>
                <w:rFonts w:ascii="Times New Roman"/>
                <w:b w:val="false"/>
                <w:i w:val="false"/>
                <w:color w:val="000000"/>
                <w:sz w:val="20"/>
              </w:rPr>
              <w:t>
102 "Техническое и информационное обеспечение медицинских организаций"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278" w:id="121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доплату учителям организаций образования, реализующим учебные программы начального, основного и общего среднего образования по обновленному содержанию образования, и возмещение сумм, выплаченных по данному направлению расходов за счет средств местных бюджетов</w:t>
      </w:r>
    </w:p>
    <w:bookmarkEnd w:id="1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14"/>
          <w:p>
            <w:pPr>
              <w:spacing w:after="20"/>
              <w:ind w:left="20"/>
              <w:jc w:val="both"/>
            </w:pPr>
            <w:r>
              <w:rPr>
                <w:rFonts w:ascii="Times New Roman"/>
                <w:b w:val="false"/>
                <w:i w:val="false"/>
                <w:color w:val="000000"/>
                <w:sz w:val="20"/>
              </w:rPr>
              <w:t>
№ п/п</w:t>
            </w:r>
          </w:p>
          <w:bookmarkEnd w:id="1214"/>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15"/>
          <w:p>
            <w:pPr>
              <w:spacing w:after="20"/>
              <w:ind w:left="20"/>
              <w:jc w:val="both"/>
            </w:pPr>
            <w:r>
              <w:rPr>
                <w:rFonts w:ascii="Times New Roman"/>
                <w:b w:val="false"/>
                <w:i w:val="false"/>
                <w:color w:val="000000"/>
                <w:sz w:val="20"/>
              </w:rPr>
              <w:t>
 </w:t>
            </w:r>
          </w:p>
          <w:bookmarkEnd w:id="1215"/>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55 427 761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16"/>
          <w:p>
            <w:pPr>
              <w:spacing w:after="20"/>
              <w:ind w:left="20"/>
              <w:jc w:val="both"/>
            </w:pPr>
            <w:r>
              <w:rPr>
                <w:rFonts w:ascii="Times New Roman"/>
                <w:b w:val="false"/>
                <w:i w:val="false"/>
                <w:color w:val="000000"/>
                <w:sz w:val="20"/>
              </w:rPr>
              <w:t>
1.</w:t>
            </w:r>
          </w:p>
          <w:bookmarkEnd w:id="1216"/>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3 188 672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17"/>
          <w:p>
            <w:pPr>
              <w:spacing w:after="20"/>
              <w:ind w:left="20"/>
              <w:jc w:val="both"/>
            </w:pPr>
            <w:r>
              <w:rPr>
                <w:rFonts w:ascii="Times New Roman"/>
                <w:b w:val="false"/>
                <w:i w:val="false"/>
                <w:color w:val="000000"/>
                <w:sz w:val="20"/>
              </w:rPr>
              <w:t>
2.</w:t>
            </w:r>
          </w:p>
          <w:bookmarkEnd w:id="1217"/>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2 128 575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18"/>
          <w:p>
            <w:pPr>
              <w:spacing w:after="20"/>
              <w:ind w:left="20"/>
              <w:jc w:val="both"/>
            </w:pPr>
            <w:r>
              <w:rPr>
                <w:rFonts w:ascii="Times New Roman"/>
                <w:b w:val="false"/>
                <w:i w:val="false"/>
                <w:color w:val="000000"/>
                <w:sz w:val="20"/>
              </w:rPr>
              <w:t>
3.</w:t>
            </w:r>
          </w:p>
          <w:bookmarkEnd w:id="1218"/>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9 273 057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19"/>
          <w:p>
            <w:pPr>
              <w:spacing w:after="20"/>
              <w:ind w:left="20"/>
              <w:jc w:val="both"/>
            </w:pPr>
            <w:r>
              <w:rPr>
                <w:rFonts w:ascii="Times New Roman"/>
                <w:b w:val="false"/>
                <w:i w:val="false"/>
                <w:color w:val="000000"/>
                <w:sz w:val="20"/>
              </w:rPr>
              <w:t>
4.</w:t>
            </w:r>
          </w:p>
          <w:bookmarkEnd w:id="1219"/>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2 033 769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20"/>
          <w:p>
            <w:pPr>
              <w:spacing w:after="20"/>
              <w:ind w:left="20"/>
              <w:jc w:val="both"/>
            </w:pPr>
            <w:r>
              <w:rPr>
                <w:rFonts w:ascii="Times New Roman"/>
                <w:b w:val="false"/>
                <w:i w:val="false"/>
                <w:color w:val="000000"/>
                <w:sz w:val="20"/>
              </w:rPr>
              <w:t>
5.</w:t>
            </w:r>
          </w:p>
          <w:bookmarkEnd w:id="1220"/>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4 058 533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21"/>
          <w:p>
            <w:pPr>
              <w:spacing w:after="20"/>
              <w:ind w:left="20"/>
              <w:jc w:val="both"/>
            </w:pPr>
            <w:r>
              <w:rPr>
                <w:rFonts w:ascii="Times New Roman"/>
                <w:b w:val="false"/>
                <w:i w:val="false"/>
                <w:color w:val="000000"/>
                <w:sz w:val="20"/>
              </w:rPr>
              <w:t>
6.</w:t>
            </w:r>
          </w:p>
          <w:bookmarkEnd w:id="1221"/>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3 527 038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22"/>
          <w:p>
            <w:pPr>
              <w:spacing w:after="20"/>
              <w:ind w:left="20"/>
              <w:jc w:val="both"/>
            </w:pPr>
            <w:r>
              <w:rPr>
                <w:rFonts w:ascii="Times New Roman"/>
                <w:b w:val="false"/>
                <w:i w:val="false"/>
                <w:color w:val="000000"/>
                <w:sz w:val="20"/>
              </w:rPr>
              <w:t>
7.</w:t>
            </w:r>
          </w:p>
          <w:bookmarkEnd w:id="1222"/>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2 265 659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23"/>
          <w:p>
            <w:pPr>
              <w:spacing w:after="20"/>
              <w:ind w:left="20"/>
              <w:jc w:val="both"/>
            </w:pPr>
            <w:r>
              <w:rPr>
                <w:rFonts w:ascii="Times New Roman"/>
                <w:b w:val="false"/>
                <w:i w:val="false"/>
                <w:color w:val="000000"/>
                <w:sz w:val="20"/>
              </w:rPr>
              <w:t>
8.</w:t>
            </w:r>
          </w:p>
          <w:bookmarkEnd w:id="1223"/>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2 711 466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24"/>
          <w:p>
            <w:pPr>
              <w:spacing w:after="20"/>
              <w:ind w:left="20"/>
              <w:jc w:val="both"/>
            </w:pPr>
            <w:r>
              <w:rPr>
                <w:rFonts w:ascii="Times New Roman"/>
                <w:b w:val="false"/>
                <w:i w:val="false"/>
                <w:color w:val="000000"/>
                <w:sz w:val="20"/>
              </w:rPr>
              <w:t>
9.</w:t>
            </w:r>
          </w:p>
          <w:bookmarkEnd w:id="1224"/>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2 479 549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25"/>
          <w:p>
            <w:pPr>
              <w:spacing w:after="20"/>
              <w:ind w:left="20"/>
              <w:jc w:val="both"/>
            </w:pPr>
            <w:r>
              <w:rPr>
                <w:rFonts w:ascii="Times New Roman"/>
                <w:b w:val="false"/>
                <w:i w:val="false"/>
                <w:color w:val="000000"/>
                <w:sz w:val="20"/>
              </w:rPr>
              <w:t>
10.</w:t>
            </w:r>
          </w:p>
          <w:bookmarkEnd w:id="1225"/>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2 640 183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26"/>
          <w:p>
            <w:pPr>
              <w:spacing w:after="20"/>
              <w:ind w:left="20"/>
              <w:jc w:val="both"/>
            </w:pPr>
            <w:r>
              <w:rPr>
                <w:rFonts w:ascii="Times New Roman"/>
                <w:b w:val="false"/>
                <w:i w:val="false"/>
                <w:color w:val="000000"/>
                <w:sz w:val="20"/>
              </w:rPr>
              <w:t>
11.</w:t>
            </w:r>
          </w:p>
          <w:bookmarkEnd w:id="1226"/>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2 115 610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27"/>
          <w:p>
            <w:pPr>
              <w:spacing w:after="20"/>
              <w:ind w:left="20"/>
              <w:jc w:val="both"/>
            </w:pPr>
            <w:r>
              <w:rPr>
                <w:rFonts w:ascii="Times New Roman"/>
                <w:b w:val="false"/>
                <w:i w:val="false"/>
                <w:color w:val="000000"/>
                <w:sz w:val="20"/>
              </w:rPr>
              <w:t>
12.</w:t>
            </w:r>
          </w:p>
          <w:bookmarkEnd w:id="1227"/>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2 246 425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228"/>
          <w:p>
            <w:pPr>
              <w:spacing w:after="20"/>
              <w:ind w:left="20"/>
              <w:jc w:val="both"/>
            </w:pPr>
            <w:r>
              <w:rPr>
                <w:rFonts w:ascii="Times New Roman"/>
                <w:b w:val="false"/>
                <w:i w:val="false"/>
                <w:color w:val="000000"/>
                <w:sz w:val="20"/>
              </w:rPr>
              <w:t>
13.</w:t>
            </w:r>
          </w:p>
          <w:bookmarkEnd w:id="1228"/>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1 823 171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29"/>
          <w:p>
            <w:pPr>
              <w:spacing w:after="20"/>
              <w:ind w:left="20"/>
              <w:jc w:val="both"/>
            </w:pPr>
            <w:r>
              <w:rPr>
                <w:rFonts w:ascii="Times New Roman"/>
                <w:b w:val="false"/>
                <w:i w:val="false"/>
                <w:color w:val="000000"/>
                <w:sz w:val="20"/>
              </w:rPr>
              <w:t>
14.</w:t>
            </w:r>
          </w:p>
          <w:bookmarkEnd w:id="1229"/>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10 889 122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30"/>
          <w:p>
            <w:pPr>
              <w:spacing w:after="20"/>
              <w:ind w:left="20"/>
              <w:jc w:val="both"/>
            </w:pPr>
            <w:r>
              <w:rPr>
                <w:rFonts w:ascii="Times New Roman"/>
                <w:b w:val="false"/>
                <w:i w:val="false"/>
                <w:color w:val="000000"/>
                <w:sz w:val="20"/>
              </w:rPr>
              <w:t>
15.</w:t>
            </w:r>
          </w:p>
          <w:bookmarkEnd w:id="1230"/>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2 495 725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31"/>
          <w:p>
            <w:pPr>
              <w:spacing w:after="20"/>
              <w:ind w:left="20"/>
              <w:jc w:val="both"/>
            </w:pPr>
            <w:r>
              <w:rPr>
                <w:rFonts w:ascii="Times New Roman"/>
                <w:b w:val="false"/>
                <w:i w:val="false"/>
                <w:color w:val="000000"/>
                <w:sz w:val="20"/>
              </w:rPr>
              <w:t>
16.</w:t>
            </w:r>
          </w:p>
          <w:bookmarkEnd w:id="1231"/>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1 551 207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299" w:id="123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доплату за квалификацию педагогического мастерства учителям, прошедшим национальный квалификационный тест и реализующим образовательные программы начального, основного и общего среднего образования</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33"/>
          <w:p>
            <w:pPr>
              <w:spacing w:after="20"/>
              <w:ind w:left="20"/>
              <w:jc w:val="both"/>
            </w:pPr>
            <w:r>
              <w:rPr>
                <w:rFonts w:ascii="Times New Roman"/>
                <w:b w:val="false"/>
                <w:i w:val="false"/>
                <w:color w:val="000000"/>
                <w:sz w:val="20"/>
              </w:rPr>
              <w:t>
№ п/п</w:t>
            </w:r>
          </w:p>
          <w:bookmarkEnd w:id="123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34"/>
          <w:p>
            <w:pPr>
              <w:spacing w:after="20"/>
              <w:ind w:left="20"/>
              <w:jc w:val="both"/>
            </w:pPr>
            <w:r>
              <w:rPr>
                <w:rFonts w:ascii="Times New Roman"/>
                <w:b w:val="false"/>
                <w:i w:val="false"/>
                <w:color w:val="000000"/>
                <w:sz w:val="20"/>
              </w:rPr>
              <w:t>
 </w:t>
            </w:r>
          </w:p>
          <w:bookmarkEnd w:id="123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6 017 352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35"/>
          <w:p>
            <w:pPr>
              <w:spacing w:after="20"/>
              <w:ind w:left="20"/>
              <w:jc w:val="both"/>
            </w:pPr>
            <w:r>
              <w:rPr>
                <w:rFonts w:ascii="Times New Roman"/>
                <w:b w:val="false"/>
                <w:i w:val="false"/>
                <w:color w:val="000000"/>
                <w:sz w:val="20"/>
              </w:rPr>
              <w:t>
1.</w:t>
            </w:r>
          </w:p>
          <w:bookmarkEnd w:id="123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312 188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1236"/>
          <w:p>
            <w:pPr>
              <w:spacing w:after="20"/>
              <w:ind w:left="20"/>
              <w:jc w:val="both"/>
            </w:pPr>
            <w:r>
              <w:rPr>
                <w:rFonts w:ascii="Times New Roman"/>
                <w:b w:val="false"/>
                <w:i w:val="false"/>
                <w:color w:val="000000"/>
                <w:sz w:val="20"/>
              </w:rPr>
              <w:t>
2.</w:t>
            </w:r>
          </w:p>
          <w:bookmarkEnd w:id="123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314 348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1237"/>
          <w:p>
            <w:pPr>
              <w:spacing w:after="20"/>
              <w:ind w:left="20"/>
              <w:jc w:val="both"/>
            </w:pPr>
            <w:r>
              <w:rPr>
                <w:rFonts w:ascii="Times New Roman"/>
                <w:b w:val="false"/>
                <w:i w:val="false"/>
                <w:color w:val="000000"/>
                <w:sz w:val="20"/>
              </w:rPr>
              <w:t>
3.</w:t>
            </w:r>
          </w:p>
          <w:bookmarkEnd w:id="123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770 130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38"/>
          <w:p>
            <w:pPr>
              <w:spacing w:after="20"/>
              <w:ind w:left="20"/>
              <w:jc w:val="both"/>
            </w:pPr>
            <w:r>
              <w:rPr>
                <w:rFonts w:ascii="Times New Roman"/>
                <w:b w:val="false"/>
                <w:i w:val="false"/>
                <w:color w:val="000000"/>
                <w:sz w:val="20"/>
              </w:rPr>
              <w:t>
4.</w:t>
            </w:r>
          </w:p>
          <w:bookmarkEnd w:id="123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204 912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39"/>
          <w:p>
            <w:pPr>
              <w:spacing w:after="20"/>
              <w:ind w:left="20"/>
              <w:jc w:val="both"/>
            </w:pPr>
            <w:r>
              <w:rPr>
                <w:rFonts w:ascii="Times New Roman"/>
                <w:b w:val="false"/>
                <w:i w:val="false"/>
                <w:color w:val="000000"/>
                <w:sz w:val="20"/>
              </w:rPr>
              <w:t>
5.</w:t>
            </w:r>
          </w:p>
          <w:bookmarkEnd w:id="123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404 826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40"/>
          <w:p>
            <w:pPr>
              <w:spacing w:after="20"/>
              <w:ind w:left="20"/>
              <w:jc w:val="both"/>
            </w:pPr>
            <w:r>
              <w:rPr>
                <w:rFonts w:ascii="Times New Roman"/>
                <w:b w:val="false"/>
                <w:i w:val="false"/>
                <w:color w:val="000000"/>
                <w:sz w:val="20"/>
              </w:rPr>
              <w:t>
6.</w:t>
            </w:r>
          </w:p>
          <w:bookmarkEnd w:id="124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455 487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41"/>
          <w:p>
            <w:pPr>
              <w:spacing w:after="20"/>
              <w:ind w:left="20"/>
              <w:jc w:val="both"/>
            </w:pPr>
            <w:r>
              <w:rPr>
                <w:rFonts w:ascii="Times New Roman"/>
                <w:b w:val="false"/>
                <w:i w:val="false"/>
                <w:color w:val="000000"/>
                <w:sz w:val="20"/>
              </w:rPr>
              <w:t>
7.</w:t>
            </w:r>
          </w:p>
          <w:bookmarkEnd w:id="1241"/>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42"/>
          <w:p>
            <w:pPr>
              <w:spacing w:after="20"/>
              <w:ind w:left="20"/>
              <w:jc w:val="both"/>
            </w:pPr>
            <w:r>
              <w:rPr>
                <w:rFonts w:ascii="Times New Roman"/>
                <w:b w:val="false"/>
                <w:i w:val="false"/>
                <w:color w:val="000000"/>
                <w:sz w:val="20"/>
              </w:rPr>
              <w:t>
8.</w:t>
            </w:r>
          </w:p>
          <w:bookmarkEnd w:id="1242"/>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43"/>
          <w:p>
            <w:pPr>
              <w:spacing w:after="20"/>
              <w:ind w:left="20"/>
              <w:jc w:val="both"/>
            </w:pPr>
            <w:r>
              <w:rPr>
                <w:rFonts w:ascii="Times New Roman"/>
                <w:b w:val="false"/>
                <w:i w:val="false"/>
                <w:color w:val="000000"/>
                <w:sz w:val="20"/>
              </w:rPr>
              <w:t>
9.</w:t>
            </w:r>
          </w:p>
          <w:bookmarkEnd w:id="1243"/>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271 599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44"/>
          <w:p>
            <w:pPr>
              <w:spacing w:after="20"/>
              <w:ind w:left="20"/>
              <w:jc w:val="both"/>
            </w:pPr>
            <w:r>
              <w:rPr>
                <w:rFonts w:ascii="Times New Roman"/>
                <w:b w:val="false"/>
                <w:i w:val="false"/>
                <w:color w:val="000000"/>
                <w:sz w:val="20"/>
              </w:rPr>
              <w:t>
10.</w:t>
            </w:r>
          </w:p>
          <w:bookmarkEnd w:id="1244"/>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412 575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45"/>
          <w:p>
            <w:pPr>
              <w:spacing w:after="20"/>
              <w:ind w:left="20"/>
              <w:jc w:val="both"/>
            </w:pPr>
            <w:r>
              <w:rPr>
                <w:rFonts w:ascii="Times New Roman"/>
                <w:b w:val="false"/>
                <w:i w:val="false"/>
                <w:color w:val="000000"/>
                <w:sz w:val="20"/>
              </w:rPr>
              <w:t>
11.</w:t>
            </w:r>
          </w:p>
          <w:bookmarkEnd w:id="1245"/>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46"/>
          <w:p>
            <w:pPr>
              <w:spacing w:after="20"/>
              <w:ind w:left="20"/>
              <w:jc w:val="both"/>
            </w:pPr>
            <w:r>
              <w:rPr>
                <w:rFonts w:ascii="Times New Roman"/>
                <w:b w:val="false"/>
                <w:i w:val="false"/>
                <w:color w:val="000000"/>
                <w:sz w:val="20"/>
              </w:rPr>
              <w:t>
12.</w:t>
            </w:r>
          </w:p>
          <w:bookmarkEnd w:id="1246"/>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221 975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47"/>
          <w:p>
            <w:pPr>
              <w:spacing w:after="20"/>
              <w:ind w:left="20"/>
              <w:jc w:val="both"/>
            </w:pPr>
            <w:r>
              <w:rPr>
                <w:rFonts w:ascii="Times New Roman"/>
                <w:b w:val="false"/>
                <w:i w:val="false"/>
                <w:color w:val="000000"/>
                <w:sz w:val="20"/>
              </w:rPr>
              <w:t>
13.</w:t>
            </w:r>
          </w:p>
          <w:bookmarkEnd w:id="1247"/>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48"/>
          <w:p>
            <w:pPr>
              <w:spacing w:after="20"/>
              <w:ind w:left="20"/>
              <w:jc w:val="both"/>
            </w:pPr>
            <w:r>
              <w:rPr>
                <w:rFonts w:ascii="Times New Roman"/>
                <w:b w:val="false"/>
                <w:i w:val="false"/>
                <w:color w:val="000000"/>
                <w:sz w:val="20"/>
              </w:rPr>
              <w:t>
14.</w:t>
            </w:r>
          </w:p>
          <w:bookmarkEnd w:id="1248"/>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1 280 164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49"/>
          <w:p>
            <w:pPr>
              <w:spacing w:after="20"/>
              <w:ind w:left="20"/>
              <w:jc w:val="both"/>
            </w:pPr>
            <w:r>
              <w:rPr>
                <w:rFonts w:ascii="Times New Roman"/>
                <w:b w:val="false"/>
                <w:i w:val="false"/>
                <w:color w:val="000000"/>
                <w:sz w:val="20"/>
              </w:rPr>
              <w:t>
15.</w:t>
            </w:r>
          </w:p>
          <w:bookmarkEnd w:id="1249"/>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228 165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50"/>
          <w:p>
            <w:pPr>
              <w:spacing w:after="20"/>
              <w:ind w:left="20"/>
              <w:jc w:val="both"/>
            </w:pPr>
            <w:r>
              <w:rPr>
                <w:rFonts w:ascii="Times New Roman"/>
                <w:b w:val="false"/>
                <w:i w:val="false"/>
                <w:color w:val="000000"/>
                <w:sz w:val="20"/>
              </w:rPr>
              <w:t>
16.</w:t>
            </w:r>
          </w:p>
          <w:bookmarkEnd w:id="1250"/>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320" w:id="125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Астаны и Алматы на изъятие земельных участков для государственных нужд</w:t>
      </w:r>
    </w:p>
    <w:bookmarkEnd w:id="1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13"/>
        <w:gridCol w:w="807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52"/>
          <w:p>
            <w:pPr>
              <w:spacing w:after="20"/>
              <w:ind w:left="20"/>
              <w:jc w:val="both"/>
            </w:pPr>
            <w:r>
              <w:rPr>
                <w:rFonts w:ascii="Times New Roman"/>
                <w:b w:val="false"/>
                <w:i w:val="false"/>
                <w:color w:val="000000"/>
                <w:sz w:val="20"/>
              </w:rPr>
              <w:t>
№ п/п</w:t>
            </w:r>
          </w:p>
          <w:bookmarkEnd w:id="1252"/>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53"/>
          <w:p>
            <w:pPr>
              <w:spacing w:after="20"/>
              <w:ind w:left="20"/>
              <w:jc w:val="both"/>
            </w:pPr>
            <w:r>
              <w:rPr>
                <w:rFonts w:ascii="Times New Roman"/>
                <w:b w:val="false"/>
                <w:i w:val="false"/>
                <w:color w:val="000000"/>
                <w:sz w:val="20"/>
              </w:rPr>
              <w:t>
 </w:t>
            </w:r>
          </w:p>
          <w:bookmarkEnd w:id="1253"/>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5 346 730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254"/>
          <w:p>
            <w:pPr>
              <w:spacing w:after="20"/>
              <w:ind w:left="20"/>
              <w:jc w:val="both"/>
            </w:pPr>
            <w:r>
              <w:rPr>
                <w:rFonts w:ascii="Times New Roman"/>
                <w:b w:val="false"/>
                <w:i w:val="false"/>
                <w:color w:val="000000"/>
                <w:sz w:val="20"/>
              </w:rPr>
              <w:t>
1.</w:t>
            </w:r>
          </w:p>
          <w:bookmarkEnd w:id="1254"/>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607 925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1255"/>
          <w:p>
            <w:pPr>
              <w:spacing w:after="20"/>
              <w:ind w:left="20"/>
              <w:jc w:val="both"/>
            </w:pPr>
            <w:r>
              <w:rPr>
                <w:rFonts w:ascii="Times New Roman"/>
                <w:b w:val="false"/>
                <w:i w:val="false"/>
                <w:color w:val="000000"/>
                <w:sz w:val="20"/>
              </w:rPr>
              <w:t>
2.</w:t>
            </w:r>
          </w:p>
          <w:bookmarkEnd w:id="1255"/>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56"/>
          <w:p>
            <w:pPr>
              <w:spacing w:after="20"/>
              <w:ind w:left="20"/>
              <w:jc w:val="both"/>
            </w:pPr>
            <w:r>
              <w:rPr>
                <w:rFonts w:ascii="Times New Roman"/>
                <w:b w:val="false"/>
                <w:i w:val="false"/>
                <w:color w:val="000000"/>
                <w:sz w:val="20"/>
              </w:rPr>
              <w:t>
3.</w:t>
            </w:r>
          </w:p>
          <w:bookmarkEnd w:id="1256"/>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4 602 117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57"/>
          <w:p>
            <w:pPr>
              <w:spacing w:after="20"/>
              <w:ind w:left="20"/>
              <w:jc w:val="both"/>
            </w:pPr>
            <w:r>
              <w:rPr>
                <w:rFonts w:ascii="Times New Roman"/>
                <w:b w:val="false"/>
                <w:i w:val="false"/>
                <w:color w:val="000000"/>
                <w:sz w:val="20"/>
              </w:rPr>
              <w:t>
4.</w:t>
            </w:r>
          </w:p>
          <w:bookmarkEnd w:id="1257"/>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245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2017 года № 823</w:t>
            </w:r>
          </w:p>
        </w:tc>
      </w:tr>
    </w:tbl>
    <w:bookmarkStart w:name="z1329" w:id="125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1850"/>
        <w:gridCol w:w="8283"/>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59"/>
          <w:p>
            <w:pPr>
              <w:spacing w:after="20"/>
              <w:ind w:left="20"/>
              <w:jc w:val="both"/>
            </w:pPr>
            <w:r>
              <w:rPr>
                <w:rFonts w:ascii="Times New Roman"/>
                <w:b w:val="false"/>
                <w:i w:val="false"/>
                <w:color w:val="000000"/>
                <w:sz w:val="20"/>
              </w:rPr>
              <w:t>
№ п/п</w:t>
            </w:r>
          </w:p>
          <w:bookmarkEnd w:id="1259"/>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60"/>
          <w:p>
            <w:pPr>
              <w:spacing w:after="20"/>
              <w:ind w:left="20"/>
              <w:jc w:val="both"/>
            </w:pPr>
            <w:r>
              <w:rPr>
                <w:rFonts w:ascii="Times New Roman"/>
                <w:b w:val="false"/>
                <w:i w:val="false"/>
                <w:color w:val="000000"/>
                <w:sz w:val="20"/>
              </w:rPr>
              <w:t>
 </w:t>
            </w:r>
          </w:p>
          <w:bookmarkEnd w:id="1260"/>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1 864 088</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61"/>
          <w:p>
            <w:pPr>
              <w:spacing w:after="20"/>
              <w:ind w:left="20"/>
              <w:jc w:val="both"/>
            </w:pPr>
            <w:r>
              <w:rPr>
                <w:rFonts w:ascii="Times New Roman"/>
                <w:b w:val="false"/>
                <w:i w:val="false"/>
                <w:color w:val="000000"/>
                <w:sz w:val="20"/>
              </w:rPr>
              <w:t>
1.</w:t>
            </w:r>
          </w:p>
          <w:bookmarkEnd w:id="1261"/>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229 033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62"/>
          <w:p>
            <w:pPr>
              <w:spacing w:after="20"/>
              <w:ind w:left="20"/>
              <w:jc w:val="both"/>
            </w:pPr>
            <w:r>
              <w:rPr>
                <w:rFonts w:ascii="Times New Roman"/>
                <w:b w:val="false"/>
                <w:i w:val="false"/>
                <w:color w:val="000000"/>
                <w:sz w:val="20"/>
              </w:rPr>
              <w:t>
2.</w:t>
            </w:r>
          </w:p>
          <w:bookmarkEnd w:id="1262"/>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176 093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63"/>
          <w:p>
            <w:pPr>
              <w:spacing w:after="20"/>
              <w:ind w:left="20"/>
              <w:jc w:val="both"/>
            </w:pPr>
            <w:r>
              <w:rPr>
                <w:rFonts w:ascii="Times New Roman"/>
                <w:b w:val="false"/>
                <w:i w:val="false"/>
                <w:color w:val="000000"/>
                <w:sz w:val="20"/>
              </w:rPr>
              <w:t>
3.</w:t>
            </w:r>
          </w:p>
          <w:bookmarkEnd w:id="1263"/>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146 911</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1264"/>
          <w:p>
            <w:pPr>
              <w:spacing w:after="20"/>
              <w:ind w:left="20"/>
              <w:jc w:val="both"/>
            </w:pPr>
            <w:r>
              <w:rPr>
                <w:rFonts w:ascii="Times New Roman"/>
                <w:b w:val="false"/>
                <w:i w:val="false"/>
                <w:color w:val="000000"/>
                <w:sz w:val="20"/>
              </w:rPr>
              <w:t>
4.</w:t>
            </w:r>
          </w:p>
          <w:bookmarkEnd w:id="1264"/>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96 936</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1265"/>
          <w:p>
            <w:pPr>
              <w:spacing w:after="20"/>
              <w:ind w:left="20"/>
              <w:jc w:val="both"/>
            </w:pPr>
            <w:r>
              <w:rPr>
                <w:rFonts w:ascii="Times New Roman"/>
                <w:b w:val="false"/>
                <w:i w:val="false"/>
                <w:color w:val="000000"/>
                <w:sz w:val="20"/>
              </w:rPr>
              <w:t>
5.</w:t>
            </w:r>
          </w:p>
          <w:bookmarkEnd w:id="1265"/>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282 902</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66"/>
          <w:p>
            <w:pPr>
              <w:spacing w:after="20"/>
              <w:ind w:left="20"/>
              <w:jc w:val="both"/>
            </w:pPr>
            <w:r>
              <w:rPr>
                <w:rFonts w:ascii="Times New Roman"/>
                <w:b w:val="false"/>
                <w:i w:val="false"/>
                <w:color w:val="000000"/>
                <w:sz w:val="20"/>
              </w:rPr>
              <w:t>
6.</w:t>
            </w:r>
          </w:p>
          <w:bookmarkEnd w:id="1266"/>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321 371</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67"/>
          <w:p>
            <w:pPr>
              <w:spacing w:after="20"/>
              <w:ind w:left="20"/>
              <w:jc w:val="both"/>
            </w:pPr>
            <w:r>
              <w:rPr>
                <w:rFonts w:ascii="Times New Roman"/>
                <w:b w:val="false"/>
                <w:i w:val="false"/>
                <w:color w:val="000000"/>
                <w:sz w:val="20"/>
              </w:rPr>
              <w:t>
7.</w:t>
            </w:r>
          </w:p>
          <w:bookmarkEnd w:id="1267"/>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68"/>
          <w:p>
            <w:pPr>
              <w:spacing w:after="20"/>
              <w:ind w:left="20"/>
              <w:jc w:val="both"/>
            </w:pPr>
            <w:r>
              <w:rPr>
                <w:rFonts w:ascii="Times New Roman"/>
                <w:b w:val="false"/>
                <w:i w:val="false"/>
                <w:color w:val="000000"/>
                <w:sz w:val="20"/>
              </w:rPr>
              <w:t>
8.</w:t>
            </w:r>
          </w:p>
          <w:bookmarkEnd w:id="1268"/>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60 408</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69"/>
          <w:p>
            <w:pPr>
              <w:spacing w:after="20"/>
              <w:ind w:left="20"/>
              <w:jc w:val="both"/>
            </w:pPr>
            <w:r>
              <w:rPr>
                <w:rFonts w:ascii="Times New Roman"/>
                <w:b w:val="false"/>
                <w:i w:val="false"/>
                <w:color w:val="000000"/>
                <w:sz w:val="20"/>
              </w:rPr>
              <w:t>
9.</w:t>
            </w:r>
          </w:p>
          <w:bookmarkEnd w:id="1269"/>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