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13b" w14:textId="bf06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февраля 2016 года № 76 "Об утверждении Правил проведения внутреннего государственного аудита и финансового контроля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2018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76 "Об утверждении Правил проведения внутреннего государственного аудита и финансового контроля и признании утратившими силу некоторых решений Правительства Республики Казахстан" (САПП Республики Казахстан, 2016 г., № 8-9-10, ст. 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