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80e6" w14:textId="e1c8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товарищества с ограниченной ответственностью "Национальный научный онкологический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2018 года № 255.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товарищество с ограниченной ответственностью "Национальный научный онкологический центр" (далее – товарищество) со стопроцентным участием государства в его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товарищества осуществление деятельности в области здравоохранения.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Уставный капитал товарищества сформировать за счет республиканского имущества согласно приложению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товарищества и его государственную регистрацию в органах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Министерству здравоохранения Республики Казахстан прав владения и пользования государственной долей участия товарищества;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 изменение и дополнения, которые вносятся в некоторые решения Правительства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255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передаваемого в оплату уставного капитала товарищества с ограниченной ответственностью "Национальный научный онкологический центр"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9019"/>
        <w:gridCol w:w="859"/>
        <w:gridCol w:w="1192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станции с ПО (ОС+MS Offise)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255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и дополнения, которые вносятся в некоторые решения Правительства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 21-186,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"21-186. ТОО "Национальный научный онкологический центр".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здравоохранения Республики Казахстан" дополнить строкой, порядковый номер 227-21,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"227-21. Товарищество с ограниченной ответственностью "Национальный научный онкологический центр".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Казахстан, 2017 г., № 6, ст. 41):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Товарищество с ограниченной ответственностью"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Товарищества с ограниченной ответственностью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СК-Фармация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научный онкологический центр".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