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27fb" w14:textId="7a72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2018 года № 257.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(САПП Республики Казахстан, 2012 г., № 8, ст. 159)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 дополнить подразделом "Нагрудный знак "Еңбегі сіңген метролог" и пунктом 82-1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"82-1. Нагрудным знаком "Еңбегі сіңген метролог" награждаются специалисты, имеющие стаж работы не менее 10 лет в области обеспечения единства измерений, а также иные лица, внесшие значительный вклад в развитие государственной системы обеспечения единства измерений, за разработку законодательных и нормативных основ, многолетнюю и плодотворную работу, эффективное использование в учебном процессе современных педагогических и практических достижений, значительное улучшение организации системы повышения квалификации кадров, достижение заслуженного авторитета в области метрологии.";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знаки":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21)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"Еңбегі сіңген метролог".";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Казахстан":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по инвестициям и развитию Республики Казахстан" дополнить главой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"Еңбегі сіңген метролог" (приложение 47-4)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"Еңбегі сіңген метролог" изготавливается из металла желтого цвета в форме прямоугольника размерами 10 мм на 35 мм с выступающим за его пределы элементом – аббревиатурой СК (система качества). Лицевая сторона знака покрыта эмалью бирюзового цвета, по краям обрамленного лентой золотистого цвета.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аверсе знака в левой части рельефное изображение аббревиатуры "СК" (система качества), в середине прямоугольника по всей ширине выполнена рельефная надпись "Еңбегі сіңген метролог", все буквы выступающие, золотистого цвета.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к описаниям 47-4 согласно приложению к настоящему постановлению.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"Еңбегі сіңген метролог"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