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ccd2" w14:textId="0ddc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отдельных подведомственных организаций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2018 года № 258.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казенное предприятие "Республиканский лесной селекционный центр" Комитета лесного хозяйства и животного мира Министерства сельского хозяйства Республики Казахстан путем присоединения к нему республиканского государственного учреждения "Казахское государственное республиканское лесосеменное учреждение" Комитета лесного хозяйства и животного мира Министерства сельского хозяйства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республиканское государственное казенное предприятие "Республиканский лесной селекционный центр" Комитета лесного хозяйства и животного мира Министерства сельского хозяйства Республики Казахстан в республиканское государственное казенное предприятие "Республиканский лесной селекционно-семеноводческий центр" Комитета лесного хозяйства и животного мира Министерства сельского хозяйства Республики Казахстан (далее – предприятие).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(сферой) государственного управления в отношении предприятия Комитет лесного хозяйства и животного мира Министерства сельского хозяйства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осуществление деятельности в области обеспечения охраны, устойчивого использования, воспроизводства и искусственного разведения объектов растительного мира в целях сохранения биологического разнообразия и генофонда, а также охраны природы.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сельского хозяйства Республики Казахстан в установленном законодательством Республики Казахстан порядке: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органах юстиции;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изменения: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сельского хозяйства Республики Казахстан и его ведомств: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Республиканские государственные предприятия":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Республиканское государственное казенное предприятие "Республиканский лесной селекционно-семеноводческий центр" Комитета лесного хозяйства и животного мира Министерства сельского хозяйства Республики Казахстан.";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учреждений, находящихся в ведении Министерства сельского хозяйства Республики Казахстан и его ведомств: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26, исключить;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8: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7521"/>
        <w:gridCol w:w="3474"/>
      </w:tblGrid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"/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сельского хозяйства Республики Казахстан, в том числе: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</w:tbl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7521"/>
        <w:gridCol w:w="3474"/>
      </w:tblGrid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"/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сельского хозяйства Республики Казахстан, в том числе: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38) исключить.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