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971c" w14:textId="7419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23 октября 2017 года № 672 "Об определении иных мест, где осуществляется пропуск через Государственную границу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2018 года № 265.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2017 года № 672 "Об определении иных мест, где осуществляется пропуск через Государственную границу Республики Казахстан" (САПП Республики Казахстан, 2017 г., № 50-51-52, ст. 332.) следующее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"1. Морские участки":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3, следующего содержания: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383"/>
        <w:gridCol w:w="10813"/>
      </w:tblGrid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Прорва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51′ 22″ N,  052° 59′ 52″ E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