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26b" w14:textId="4599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2018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Сагинтаев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мая 2018 года № 270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Количество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офицеров запаса по военно-учетным специальностям,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подлежащих призыву на воинскую службу в 201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 году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5384"/>
        <w:gridCol w:w="3793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Военно-учетная специальность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</w:t>
            </w:r>
          </w:p>
          <w:bookmarkEnd w:id="7"/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Военно-медицинской службы Вооруженных Сил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Пограничной службы Комитета национальной безопасности Республики Казахстан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"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