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e75a" w14:textId="2ade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мая 2018 года № 272.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исключить;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7"/>
        <w:gridCol w:w="5405"/>
        <w:gridCol w:w="553"/>
        <w:gridCol w:w="553"/>
        <w:gridCol w:w="553"/>
        <w:gridCol w:w="554"/>
        <w:gridCol w:w="1595"/>
      </w:tblGrid>
      <w:tr>
        <w:trPr>
          <w:trHeight w:val="30" w:hRule="atLeast"/>
        </w:trPr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  <w:bookmarkEnd w:id="6"/>
        </w:tc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игорного бизнеса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Сентябрь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Ноябрь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