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f1f9" w14:textId="b5e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гармонизации законодательства государств-членов Евразийского экономического союза в сфере финансового рынка</w:t>
      </w:r>
    </w:p>
    <w:p>
      <w:pPr>
        <w:spacing w:after="0"/>
        <w:ind w:left="0"/>
        <w:jc w:val="both"/>
      </w:pPr>
      <w:r>
        <w:rPr>
          <w:rFonts w:ascii="Times New Roman"/>
          <w:b w:val="false"/>
          <w:i w:val="false"/>
          <w:color w:val="000000"/>
          <w:sz w:val="28"/>
        </w:rPr>
        <w:t>Постановление Правительства Республики Казахстан от 17 мая 2018 года № 278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о гармонизации законодательства государств-членов Евразийского экономического союза в сфере финансового рынка.</w:t>
      </w:r>
    </w:p>
    <w:bookmarkEnd w:id="1"/>
    <w:bookmarkStart w:name="z5" w:id="2"/>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Мамина Аскара Узакпаевича подписать от имени Правительства Республики Казахстан Соглашение о гармонизации законодательства государств-членов Евразийского экономического союза в сфере финансового рынка,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2018 года № 278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гармонизации законодательства государств-членов Евразийского экономического союза в сфере финансового рынка</w:t>
      </w:r>
    </w:p>
    <w:bookmarkEnd w:id="4"/>
    <w:bookmarkStart w:name="z11" w:id="5"/>
    <w:p>
      <w:pPr>
        <w:spacing w:after="0"/>
        <w:ind w:left="0"/>
        <w:jc w:val="both"/>
      </w:pPr>
      <w:r>
        <w:rPr>
          <w:rFonts w:ascii="Times New Roman"/>
          <w:b w:val="false"/>
          <w:i w:val="false"/>
          <w:color w:val="000000"/>
          <w:sz w:val="28"/>
        </w:rPr>
        <w:t>
      Государства-члены Евразийского экономического союза в лице Правительства Республики Армения и Центрального банка Республики Армения, Правительства Республики Беларусь и Национального банка Республики Беларусь, Правительства Республики Казахстан и Национального Банка Республики Казахстан, Правительства Кыргызской Республики и Национального банка Кыргызской Республики, Правительства Российской Федерации и Центрального банка Российской Федерации,</w:t>
      </w:r>
    </w:p>
    <w:bookmarkEnd w:id="5"/>
    <w:bookmarkStart w:name="z12" w:id="6"/>
    <w:p>
      <w:pPr>
        <w:spacing w:after="0"/>
        <w:ind w:left="0"/>
        <w:jc w:val="both"/>
      </w:pPr>
      <w:r>
        <w:rPr>
          <w:rFonts w:ascii="Times New Roman"/>
          <w:b w:val="false"/>
          <w:i w:val="false"/>
          <w:color w:val="000000"/>
          <w:sz w:val="28"/>
        </w:rPr>
        <w:t>
      в целях создания в рамках Евразийского экономического союза общего финансового рынка, обеспечения взаимного признания лицензий на осуществление видов деятельности в секторах услуг (банковском секторе, страховом секторе, секторе услуг на рынке ценных бумаг) и недискриминационного доступа на финансовые рынки государств-членов Евразийского экономического союза (далее - государства-члены),</w:t>
      </w:r>
    </w:p>
    <w:bookmarkEnd w:id="6"/>
    <w:bookmarkStart w:name="z13" w:id="7"/>
    <w:p>
      <w:pPr>
        <w:spacing w:after="0"/>
        <w:ind w:left="0"/>
        <w:jc w:val="both"/>
      </w:pPr>
      <w:r>
        <w:rPr>
          <w:rFonts w:ascii="Times New Roman"/>
          <w:b w:val="false"/>
          <w:i w:val="false"/>
          <w:color w:val="000000"/>
          <w:sz w:val="28"/>
        </w:rPr>
        <w:t>
      исходя из необходимости совершенствования государственного регулирования и осуществления контроля и надзора на финансовых рынках государств-членов,</w:t>
      </w:r>
    </w:p>
    <w:bookmarkEnd w:id="7"/>
    <w:bookmarkStart w:name="z14" w:id="8"/>
    <w:p>
      <w:pPr>
        <w:spacing w:after="0"/>
        <w:ind w:left="0"/>
        <w:jc w:val="both"/>
      </w:pPr>
      <w:r>
        <w:rPr>
          <w:rFonts w:ascii="Times New Roman"/>
          <w:b w:val="false"/>
          <w:i w:val="false"/>
          <w:color w:val="000000"/>
          <w:sz w:val="28"/>
        </w:rPr>
        <w:t xml:space="preserve">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70 Договора о Евразийском экономическом союзе от 29 мая 2014 года и в целях гармонизации законодательства государств-членов в сфере финансового рынка</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p>
      <w:pPr>
        <w:spacing w:after="0"/>
        <w:ind w:left="0"/>
        <w:jc w:val="both"/>
      </w:pPr>
      <w:r>
        <w:rPr>
          <w:rFonts w:ascii="Times New Roman"/>
          <w:b/>
          <w:i w:val="false"/>
          <w:color w:val="000000"/>
          <w:sz w:val="28"/>
        </w:rPr>
        <w:t>Статья 1. Предмет Соглашения</w:t>
      </w:r>
    </w:p>
    <w:bookmarkStart w:name="z17" w:id="10"/>
    <w:p>
      <w:pPr>
        <w:spacing w:after="0"/>
        <w:ind w:left="0"/>
        <w:jc w:val="both"/>
      </w:pPr>
      <w:r>
        <w:rPr>
          <w:rFonts w:ascii="Times New Roman"/>
          <w:b w:val="false"/>
          <w:i w:val="false"/>
          <w:color w:val="000000"/>
          <w:sz w:val="28"/>
        </w:rPr>
        <w:t>
      Настоящее Соглашение определяет направления и порядок гармонизации законодательства государств-членов в сфере финансового рынка (в банковском секторе, страховом секторе, секторе услуг на рынке ценных бумаг), в том числе:</w:t>
      </w:r>
    </w:p>
    <w:bookmarkEnd w:id="10"/>
    <w:bookmarkStart w:name="z18" w:id="11"/>
    <w:p>
      <w:pPr>
        <w:spacing w:after="0"/>
        <w:ind w:left="0"/>
        <w:jc w:val="both"/>
      </w:pPr>
      <w:r>
        <w:rPr>
          <w:rFonts w:ascii="Times New Roman"/>
          <w:b w:val="false"/>
          <w:i w:val="false"/>
          <w:color w:val="000000"/>
          <w:sz w:val="28"/>
        </w:rPr>
        <w:t>
      по принятию согласованных требований к участникам финансовых рынков в отношении их создания, учреждения и деятельности в банковском секторе, страховом секторе, секторе услуг на рынке ценных бумаг;</w:t>
      </w:r>
    </w:p>
    <w:bookmarkEnd w:id="11"/>
    <w:bookmarkStart w:name="z19" w:id="12"/>
    <w:p>
      <w:pPr>
        <w:spacing w:after="0"/>
        <w:ind w:left="0"/>
        <w:jc w:val="both"/>
      </w:pPr>
      <w:r>
        <w:rPr>
          <w:rFonts w:ascii="Times New Roman"/>
          <w:b w:val="false"/>
          <w:i w:val="false"/>
          <w:color w:val="000000"/>
          <w:sz w:val="28"/>
        </w:rPr>
        <w:t>
      по гармонизации подходов к регулированию рисков в сфере финансового рынка в соответствии с международными стандартами;</w:t>
      </w:r>
    </w:p>
    <w:bookmarkEnd w:id="12"/>
    <w:bookmarkStart w:name="z20" w:id="13"/>
    <w:p>
      <w:pPr>
        <w:spacing w:after="0"/>
        <w:ind w:left="0"/>
        <w:jc w:val="both"/>
      </w:pPr>
      <w:r>
        <w:rPr>
          <w:rFonts w:ascii="Times New Roman"/>
          <w:b w:val="false"/>
          <w:i w:val="false"/>
          <w:color w:val="000000"/>
          <w:sz w:val="28"/>
        </w:rPr>
        <w:t>
      по гармонизации надзорных требований и порядка осуществления надзора за участниками финансового рынка;</w:t>
      </w:r>
    </w:p>
    <w:bookmarkEnd w:id="13"/>
    <w:bookmarkStart w:name="z21" w:id="14"/>
    <w:p>
      <w:pPr>
        <w:spacing w:after="0"/>
        <w:ind w:left="0"/>
        <w:jc w:val="both"/>
      </w:pPr>
      <w:r>
        <w:rPr>
          <w:rFonts w:ascii="Times New Roman"/>
          <w:b w:val="false"/>
          <w:i w:val="false"/>
          <w:color w:val="000000"/>
          <w:sz w:val="28"/>
        </w:rPr>
        <w:t>
      по обеспечению условий для взаимного признания лицензий;</w:t>
      </w:r>
    </w:p>
    <w:bookmarkEnd w:id="14"/>
    <w:bookmarkStart w:name="z22" w:id="15"/>
    <w:p>
      <w:pPr>
        <w:spacing w:after="0"/>
        <w:ind w:left="0"/>
        <w:jc w:val="both"/>
      </w:pPr>
      <w:r>
        <w:rPr>
          <w:rFonts w:ascii="Times New Roman"/>
          <w:b w:val="false"/>
          <w:i w:val="false"/>
          <w:color w:val="000000"/>
          <w:sz w:val="28"/>
        </w:rPr>
        <w:t>
      по гармонизации требований к раскрытию информации в сфере финансового рынка;</w:t>
      </w:r>
    </w:p>
    <w:bookmarkEnd w:id="15"/>
    <w:bookmarkStart w:name="z23" w:id="16"/>
    <w:p>
      <w:pPr>
        <w:spacing w:after="0"/>
        <w:ind w:left="0"/>
        <w:jc w:val="both"/>
      </w:pPr>
      <w:r>
        <w:rPr>
          <w:rFonts w:ascii="Times New Roman"/>
          <w:b w:val="false"/>
          <w:i w:val="false"/>
          <w:color w:val="000000"/>
          <w:sz w:val="28"/>
        </w:rPr>
        <w:t>
      по вопросу приобретения долей (акций) в уставном капитале участников финансового рынка инвесторами государств-членов;</w:t>
      </w:r>
    </w:p>
    <w:bookmarkEnd w:id="16"/>
    <w:bookmarkStart w:name="z24" w:id="17"/>
    <w:p>
      <w:pPr>
        <w:spacing w:after="0"/>
        <w:ind w:left="0"/>
        <w:jc w:val="both"/>
      </w:pPr>
      <w:r>
        <w:rPr>
          <w:rFonts w:ascii="Times New Roman"/>
          <w:b w:val="false"/>
          <w:i w:val="false"/>
          <w:color w:val="000000"/>
          <w:sz w:val="28"/>
        </w:rPr>
        <w:t>
      по гармонизации требований по защите прав и интересов потребителей финансовых услуг.</w:t>
      </w:r>
    </w:p>
    <w:bookmarkEnd w:id="17"/>
    <w:p>
      <w:pPr>
        <w:spacing w:after="0"/>
        <w:ind w:left="0"/>
        <w:jc w:val="both"/>
      </w:pPr>
      <w:r>
        <w:rPr>
          <w:rFonts w:ascii="Times New Roman"/>
          <w:b/>
          <w:i w:val="false"/>
          <w:color w:val="000000"/>
          <w:sz w:val="28"/>
        </w:rPr>
        <w:t>Статья 2. Определения</w:t>
      </w:r>
    </w:p>
    <w:bookmarkStart w:name="z26" w:id="18"/>
    <w:p>
      <w:pPr>
        <w:spacing w:after="0"/>
        <w:ind w:left="0"/>
        <w:jc w:val="both"/>
      </w:pPr>
      <w:r>
        <w:rPr>
          <w:rFonts w:ascii="Times New Roman"/>
          <w:b w:val="false"/>
          <w:i w:val="false"/>
          <w:color w:val="000000"/>
          <w:sz w:val="28"/>
        </w:rPr>
        <w:t xml:space="preserve">
      Понятия, используемые в настоящем Соглашении,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18"/>
    <w:p>
      <w:pPr>
        <w:spacing w:after="0"/>
        <w:ind w:left="0"/>
        <w:jc w:val="both"/>
      </w:pPr>
      <w:r>
        <w:rPr>
          <w:rFonts w:ascii="Times New Roman"/>
          <w:b/>
          <w:i w:val="false"/>
          <w:color w:val="000000"/>
          <w:sz w:val="28"/>
        </w:rPr>
        <w:t>Статья 3. Меры по гармонизации законодательства государств-членов</w:t>
      </w:r>
    </w:p>
    <w:bookmarkStart w:name="z28" w:id="19"/>
    <w:p>
      <w:pPr>
        <w:spacing w:after="0"/>
        <w:ind w:left="0"/>
        <w:jc w:val="both"/>
      </w:pPr>
      <w:r>
        <w:rPr>
          <w:rFonts w:ascii="Times New Roman"/>
          <w:b w:val="false"/>
          <w:i w:val="false"/>
          <w:color w:val="000000"/>
          <w:sz w:val="28"/>
        </w:rPr>
        <w:t>
      1. В целях гармонизации законодательства государств-членов в сфере финансового рынка участники настоящего Соглашения будут принимать меры, включающие:</w:t>
      </w:r>
    </w:p>
    <w:bookmarkEnd w:id="19"/>
    <w:bookmarkStart w:name="z29" w:id="20"/>
    <w:p>
      <w:pPr>
        <w:spacing w:after="0"/>
        <w:ind w:left="0"/>
        <w:jc w:val="both"/>
      </w:pPr>
      <w:r>
        <w:rPr>
          <w:rFonts w:ascii="Times New Roman"/>
          <w:b w:val="false"/>
          <w:i w:val="false"/>
          <w:color w:val="000000"/>
          <w:sz w:val="28"/>
        </w:rPr>
        <w:t>
      взаимодействие при подготовке проектов нормативных правовых актов, направленных на гармонизацию законодательства государств-членов в сфере финансового рынка;</w:t>
      </w:r>
    </w:p>
    <w:bookmarkEnd w:id="20"/>
    <w:bookmarkStart w:name="z30" w:id="21"/>
    <w:p>
      <w:pPr>
        <w:spacing w:after="0"/>
        <w:ind w:left="0"/>
        <w:jc w:val="both"/>
      </w:pPr>
      <w:r>
        <w:rPr>
          <w:rFonts w:ascii="Times New Roman"/>
          <w:b w:val="false"/>
          <w:i w:val="false"/>
          <w:color w:val="000000"/>
          <w:sz w:val="28"/>
        </w:rPr>
        <w:t>
      иные меры, которые участники настоящего Соглашения сочтут целесообразными и возможными для реализации мер по гармонизации законодательства государств-членов в сфере финансового рынка.</w:t>
      </w:r>
    </w:p>
    <w:bookmarkEnd w:id="21"/>
    <w:bookmarkStart w:name="z31" w:id="22"/>
    <w:p>
      <w:pPr>
        <w:spacing w:after="0"/>
        <w:ind w:left="0"/>
        <w:jc w:val="both"/>
      </w:pPr>
      <w:r>
        <w:rPr>
          <w:rFonts w:ascii="Times New Roman"/>
          <w:b w:val="false"/>
          <w:i w:val="false"/>
          <w:color w:val="000000"/>
          <w:sz w:val="28"/>
        </w:rPr>
        <w:t xml:space="preserve">
      2. Каждое из государств-членов принимает решение о том, какие нормативные правовые акты этого государства-члена подлежат сближению с учетом положений настоящего Соглашения, а также об установлении последовательности реализации мер по гармонизации законодательства государств-членов в сфере финансового рынка в порядке, установленном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w:t>
      </w:r>
    </w:p>
    <w:bookmarkEnd w:id="22"/>
    <w:bookmarkStart w:name="z32" w:id="23"/>
    <w:p>
      <w:pPr>
        <w:spacing w:after="0"/>
        <w:ind w:left="0"/>
        <w:jc w:val="both"/>
      </w:pPr>
      <w:r>
        <w:rPr>
          <w:rFonts w:ascii="Times New Roman"/>
          <w:b w:val="false"/>
          <w:i w:val="false"/>
          <w:color w:val="000000"/>
          <w:sz w:val="28"/>
        </w:rPr>
        <w:t>
      Такие решения могут предусматривать принятие мер по гармонизации законодательства как по отдельным направлениям, так и в отношении общих подходов к правовому регулированию в банковском секторе, страховом секторе и секторе услуг на рынке ценных бумаг.</w:t>
      </w:r>
    </w:p>
    <w:bookmarkEnd w:id="23"/>
    <w:p>
      <w:pPr>
        <w:spacing w:after="0"/>
        <w:ind w:left="0"/>
        <w:jc w:val="both"/>
      </w:pPr>
      <w:r>
        <w:rPr>
          <w:rFonts w:ascii="Times New Roman"/>
          <w:b/>
          <w:i w:val="false"/>
          <w:color w:val="000000"/>
          <w:sz w:val="28"/>
        </w:rPr>
        <w:t>Статья 4. Направления гармонизации законодательства государств-членов</w:t>
      </w:r>
    </w:p>
    <w:bookmarkStart w:name="z34" w:id="24"/>
    <w:p>
      <w:pPr>
        <w:spacing w:after="0"/>
        <w:ind w:left="0"/>
        <w:jc w:val="both"/>
      </w:pPr>
      <w:r>
        <w:rPr>
          <w:rFonts w:ascii="Times New Roman"/>
          <w:b w:val="false"/>
          <w:i w:val="false"/>
          <w:color w:val="000000"/>
          <w:sz w:val="28"/>
        </w:rPr>
        <w:t xml:space="preserve">
      1. Реализация мер по гармонизации законодательства государств-членов в сфере финансового рынка осуществляется по направлениям, определенным пунктами 22 - 26 и 30 </w:t>
      </w:r>
      <w:r>
        <w:rPr>
          <w:rFonts w:ascii="Times New Roman"/>
          <w:b w:val="false"/>
          <w:i w:val="false"/>
          <w:color w:val="000000"/>
          <w:sz w:val="28"/>
        </w:rPr>
        <w:t>Протокола</w:t>
      </w:r>
      <w:r>
        <w:rPr>
          <w:rFonts w:ascii="Times New Roman"/>
          <w:b w:val="false"/>
          <w:i w:val="false"/>
          <w:color w:val="000000"/>
          <w:sz w:val="28"/>
        </w:rPr>
        <w:t xml:space="preserve"> по финансовым услугам (приложение № 17 к Договору о Евразийском экономическом союзе от 29 мая 2014 года).</w:t>
      </w:r>
    </w:p>
    <w:bookmarkEnd w:id="24"/>
    <w:bookmarkStart w:name="z35" w:id="25"/>
    <w:p>
      <w:pPr>
        <w:spacing w:after="0"/>
        <w:ind w:left="0"/>
        <w:jc w:val="both"/>
      </w:pPr>
      <w:r>
        <w:rPr>
          <w:rFonts w:ascii="Times New Roman"/>
          <w:b w:val="false"/>
          <w:i w:val="false"/>
          <w:color w:val="000000"/>
          <w:sz w:val="28"/>
        </w:rPr>
        <w:t>
      2. Участники настоящего Соглашения осуществляют гармонизацию требований по защите прав и интересов потребителей финансовых услуг.</w:t>
      </w:r>
    </w:p>
    <w:bookmarkEnd w:id="25"/>
    <w:bookmarkStart w:name="z36" w:id="26"/>
    <w:p>
      <w:pPr>
        <w:spacing w:after="0"/>
        <w:ind w:left="0"/>
        <w:jc w:val="both"/>
      </w:pPr>
      <w:r>
        <w:rPr>
          <w:rFonts w:ascii="Times New Roman"/>
          <w:b w:val="false"/>
          <w:i w:val="false"/>
          <w:color w:val="000000"/>
          <w:sz w:val="28"/>
        </w:rPr>
        <w:t>
      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Евразийского экономического союза общего финансового рынка.</w:t>
      </w:r>
    </w:p>
    <w:bookmarkEnd w:id="26"/>
    <w:bookmarkStart w:name="z37" w:id="27"/>
    <w:p>
      <w:pPr>
        <w:spacing w:after="0"/>
        <w:ind w:left="0"/>
        <w:jc w:val="both"/>
      </w:pPr>
      <w:r>
        <w:rPr>
          <w:rFonts w:ascii="Times New Roman"/>
          <w:b w:val="false"/>
          <w:i w:val="false"/>
          <w:color w:val="000000"/>
          <w:sz w:val="28"/>
        </w:rPr>
        <w:t>
      4. Государства-члены к 1 января 2025 года завершат процесс гармонизации своего законодательства в финансовой сфере в соответствии с направлениями, предусмотренными пунктами 1 и 2 настоящей статьи.</w:t>
      </w:r>
    </w:p>
    <w:bookmarkEnd w:id="27"/>
    <w:p>
      <w:pPr>
        <w:spacing w:after="0"/>
        <w:ind w:left="0"/>
        <w:jc w:val="both"/>
      </w:pPr>
      <w:r>
        <w:rPr>
          <w:rFonts w:ascii="Times New Roman"/>
          <w:b/>
          <w:i w:val="false"/>
          <w:color w:val="000000"/>
          <w:sz w:val="28"/>
        </w:rPr>
        <w:t>Статья 5. Принципы гармонизации законодательства государств-членов</w:t>
      </w:r>
    </w:p>
    <w:bookmarkStart w:name="z39" w:id="28"/>
    <w:p>
      <w:pPr>
        <w:spacing w:after="0"/>
        <w:ind w:left="0"/>
        <w:jc w:val="both"/>
      </w:pPr>
      <w:r>
        <w:rPr>
          <w:rFonts w:ascii="Times New Roman"/>
          <w:b w:val="false"/>
          <w:i w:val="false"/>
          <w:color w:val="000000"/>
          <w:sz w:val="28"/>
        </w:rPr>
        <w:t>
      Участники настоящего Соглашения в процессе гармонизации законодательства своих государств в сфере финансового рынка руководствуются основополагающими принципами эффективного банковского надзора Базельского комитета по банковскому надзору, основополагающими принципами страхового надзора Международной ассоциации страховых надзоров, принципами Международной организации комиссий по ценным бумагам, Организации экономического сотрудничества и развития и наилучшей международной практикой, международными стандартами Группы разработки финансовых мер борьбы с отмыванием денег (ФАТФ) по противодействию отмыванию денег, финансированию терроризма и финансированию распространения оружия массового уничтожения, а также иными международными принципами и стандартами в области регулирования финансового рынка.</w:t>
      </w:r>
    </w:p>
    <w:bookmarkEnd w:id="28"/>
    <w:p>
      <w:pPr>
        <w:spacing w:after="0"/>
        <w:ind w:left="0"/>
        <w:jc w:val="both"/>
      </w:pPr>
      <w:r>
        <w:rPr>
          <w:rFonts w:ascii="Times New Roman"/>
          <w:b/>
          <w:i w:val="false"/>
          <w:color w:val="000000"/>
          <w:sz w:val="28"/>
        </w:rPr>
        <w:t>Статья 6. Механизм реализации Соглашения</w:t>
      </w:r>
    </w:p>
    <w:bookmarkStart w:name="z41" w:id="29"/>
    <w:p>
      <w:pPr>
        <w:spacing w:after="0"/>
        <w:ind w:left="0"/>
        <w:jc w:val="both"/>
      </w:pPr>
      <w:r>
        <w:rPr>
          <w:rFonts w:ascii="Times New Roman"/>
          <w:b w:val="false"/>
          <w:i w:val="false"/>
          <w:color w:val="000000"/>
          <w:sz w:val="28"/>
        </w:rPr>
        <w:t>
      1. Участники настоящего Соглашения совместно с Евразийской экономической комиссией в течение 9 месяцев со дня вступления в силу настоящего Соглашения разрабатывают план гармонизации законодательства государств-членов с указанием этапов и сроков проведения гармонизации законодательства государств-членов (далее - план гармонизации), который утверждается Советом Евразийской экономической комиссии.</w:t>
      </w:r>
    </w:p>
    <w:bookmarkEnd w:id="29"/>
    <w:bookmarkStart w:name="z42" w:id="30"/>
    <w:p>
      <w:pPr>
        <w:spacing w:after="0"/>
        <w:ind w:left="0"/>
        <w:jc w:val="both"/>
      </w:pPr>
      <w:r>
        <w:rPr>
          <w:rFonts w:ascii="Times New Roman"/>
          <w:b w:val="false"/>
          <w:i w:val="false"/>
          <w:color w:val="000000"/>
          <w:sz w:val="28"/>
        </w:rPr>
        <w:t>
      2. Согласованные участниками настоящего Соглашения предложения по гармонизации законодательства (в том числе путем принятия международных соглашений) государств-членов в сфере финансового рынка, разработанные в соответствии с планом гармонизации, и сроки имплементации предложений в законодательство государств-членов утверждаются Советом Евразийской экономической комиссии.</w:t>
      </w:r>
    </w:p>
    <w:bookmarkEnd w:id="30"/>
    <w:bookmarkStart w:name="z43" w:id="31"/>
    <w:p>
      <w:pPr>
        <w:spacing w:after="0"/>
        <w:ind w:left="0"/>
        <w:jc w:val="both"/>
      </w:pPr>
      <w:r>
        <w:rPr>
          <w:rFonts w:ascii="Times New Roman"/>
          <w:b w:val="false"/>
          <w:i w:val="false"/>
          <w:color w:val="000000"/>
          <w:sz w:val="28"/>
        </w:rPr>
        <w:t>
      3. Евразийская экономическая комиссия координирует деятельность по разработке плана гармонизации и предложений по гармонизации законодательства государств-членов в соответствии с пунктами этого плана, ежегодно готовит отчет о его исполнении и представляет такой отчет на утверждение Советом Евразийской экономической комиссии.</w:t>
      </w:r>
    </w:p>
    <w:bookmarkEnd w:id="31"/>
    <w:p>
      <w:pPr>
        <w:spacing w:after="0"/>
        <w:ind w:left="0"/>
        <w:jc w:val="both"/>
      </w:pPr>
      <w:r>
        <w:rPr>
          <w:rFonts w:ascii="Times New Roman"/>
          <w:b/>
          <w:i w:val="false"/>
          <w:color w:val="000000"/>
          <w:sz w:val="28"/>
        </w:rPr>
        <w:t>Статья 7. Внесение изменений</w:t>
      </w:r>
    </w:p>
    <w:bookmarkStart w:name="z45" w:id="32"/>
    <w:p>
      <w:pPr>
        <w:spacing w:after="0"/>
        <w:ind w:left="0"/>
        <w:jc w:val="both"/>
      </w:pPr>
      <w:r>
        <w:rPr>
          <w:rFonts w:ascii="Times New Roman"/>
          <w:b w:val="false"/>
          <w:i w:val="false"/>
          <w:color w:val="000000"/>
          <w:sz w:val="28"/>
        </w:rPr>
        <w:t>
      По взаимной договоренности государств-членов в настоящее Соглашение могут быть внесены изменения, которые оформляются отдельными протоколами.</w:t>
      </w:r>
    </w:p>
    <w:bookmarkEnd w:id="32"/>
    <w:p>
      <w:pPr>
        <w:spacing w:after="0"/>
        <w:ind w:left="0"/>
        <w:jc w:val="both"/>
      </w:pPr>
      <w:r>
        <w:rPr>
          <w:rFonts w:ascii="Times New Roman"/>
          <w:b/>
          <w:i w:val="false"/>
          <w:color w:val="000000"/>
          <w:sz w:val="28"/>
        </w:rPr>
        <w:t>Статья 8. Разрешение споров</w:t>
      </w:r>
    </w:p>
    <w:bookmarkStart w:name="z47" w:id="33"/>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33"/>
    <w:p>
      <w:pPr>
        <w:spacing w:after="0"/>
        <w:ind w:left="0"/>
        <w:jc w:val="both"/>
      </w:pPr>
      <w:r>
        <w:rPr>
          <w:rFonts w:ascii="Times New Roman"/>
          <w:b/>
          <w:i w:val="false"/>
          <w:color w:val="000000"/>
          <w:sz w:val="28"/>
        </w:rPr>
        <w:t>Статья 9. Заключительные положения</w:t>
      </w:r>
    </w:p>
    <w:bookmarkStart w:name="z49" w:id="34"/>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34"/>
    <w:bookmarkStart w:name="z50" w:id="35"/>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35"/>
    <w:bookmarkStart w:name="z51" w:id="36"/>
    <w:p>
      <w:pPr>
        <w:spacing w:after="0"/>
        <w:ind w:left="0"/>
        <w:jc w:val="both"/>
      </w:pPr>
      <w:r>
        <w:rPr>
          <w:rFonts w:ascii="Times New Roman"/>
          <w:b w:val="false"/>
          <w:i w:val="false"/>
          <w:color w:val="000000"/>
          <w:sz w:val="28"/>
        </w:rPr>
        <w:t>
      Совершено в городе ______________ "__" ___________ 20__ года в одном подлинном экземпляре на русском языке.</w:t>
      </w:r>
    </w:p>
    <w:bookmarkEnd w:id="36"/>
    <w:bookmarkStart w:name="z52" w:id="37"/>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37"/>
    <w:tbl>
      <w:tblPr>
        <w:tblW w:w="0" w:type="auto"/>
        <w:tblCellSpacing w:w="0" w:type="auto"/>
        <w:tblBorders>
          <w:top w:val="none"/>
          <w:left w:val="none"/>
          <w:bottom w:val="none"/>
          <w:right w:val="none"/>
          <w:insideH w:val="none"/>
          <w:insideV w:val="none"/>
        </w:tblBorders>
      </w:tblPr>
      <w:tblGrid>
        <w:gridCol w:w="12094"/>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Армения</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Центральный банк</w:t>
                  </w:r>
                  <w:r>
                    <w:br/>
                  </w:r>
                  <w:r>
                    <w:rPr>
                      <w:rFonts w:ascii="Times New Roman"/>
                      <w:b w:val="false"/>
                      <w:i/>
                      <w:color w:val="000000"/>
                      <w:sz w:val="20"/>
                    </w:rPr>
                    <w:t>Республики Армения</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Беларусь</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Национальный банк</w:t>
                  </w:r>
                  <w:r>
                    <w:br/>
                  </w:r>
                  <w:r>
                    <w:rPr>
                      <w:rFonts w:ascii="Times New Roman"/>
                      <w:b w:val="false"/>
                      <w:i/>
                      <w:color w:val="000000"/>
                      <w:sz w:val="20"/>
                    </w:rPr>
                    <w:t>Республики Беларусь</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Национальный Банк</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Кыргызской Республики</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Национальный банк</w:t>
                  </w:r>
                  <w:r>
                    <w:br/>
                  </w:r>
                  <w:r>
                    <w:rPr>
                      <w:rFonts w:ascii="Times New Roman"/>
                      <w:b w:val="false"/>
                      <w:i/>
                      <w:color w:val="000000"/>
                      <w:sz w:val="20"/>
                    </w:rPr>
                    <w:t>Кыргызской Республики</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Российской Федерации</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Центральный банк</w:t>
                  </w:r>
                  <w:r>
                    <w:br/>
                  </w:r>
                  <w:r>
                    <w:rPr>
                      <w:rFonts w:ascii="Times New Roman"/>
                      <w:b w:val="false"/>
                      <w:i/>
                      <w:color w:val="000000"/>
                      <w:sz w:val="20"/>
                    </w:rPr>
                    <w:t>Российской Федерации</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