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778d" w14:textId="4ac7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о борьбе с незаконным захватом воздушных судов и Протокола, дополняющего Конвенцию о борьбе с незаконным захватом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2018 года №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Конвенции о борьбе с незаконным захватом воздушных судов и Протокола, дополняющего Конвенцию о борьбе с незаконным захватом воздушных судов".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Премьер-Министр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Сагинтаев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Конвенции о борьбе с незаконным захватом воздушных судов и Протокола, дополняющего Конвенцию о борьбе с незаконным захватом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Конвенцию о борьбе с незаконным захватом воздушных судов, совершенную в Гааге 16 декабря 1970 года, и Протокол, дополняющий Конвенцию о борьбе с незаконным захватом воздушных судов, совершенный в Пекине 10 сентября 2010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