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4d5c" w14:textId="a304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 октября 2009 года № 1520 "Об утверждении Правил выпуска ценных бумаг для обращения на внутреннем рынке местным исполнительным органом области, города республиканского значения, столицы"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2018 года № 287. Утратило силу постановлением Правительства Республики Казахстан от 3 августа 2023 года № 642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03.08.2023 </w:t>
      </w:r>
      <w:r>
        <w:rPr>
          <w:rFonts w:ascii="Times New Roman"/>
          <w:b w:val="false"/>
          <w:i w:val="false"/>
          <w:color w:val="ff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2009 года № 1520 "Об утверждении Правил выпуска ценных бумаг для обращения на внутреннем рынке местным исполнительным органом области, города республиканского значения, столицы" (САПП Республики Казахстан, 2009 г., № 41, ст. 399)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утвержденные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Эмитент может производить частичное досрочное или полное досрочное погашение ценных бумаг.".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