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dbdf" w14:textId="ed2d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июня 2009 года № 906 "Об утверждении Правил определения лимита правительственного долга и долга местного исполнительного органа, лимита предоставления государственных гарантий и поручительств государства"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июня 2018 года № 349. Утратило силу постановлением Правительства Республики Казахстан от 21 июня 2023 года № 492.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21.06.2023 </w:t>
      </w:r>
      <w:r>
        <w:rPr>
          <w:rFonts w:ascii="Times New Roman"/>
          <w:b w:val="false"/>
          <w:i w:val="false"/>
          <w:color w:val="ff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июня 2009 года № 906 "Об утверждении Правил определения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лимита правительственного долга и долга местного исполнительного органа, лимита предоставления государственных гарантий и поручительств государств, утвержденных указанным постановлением: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расчет лимита осуществляется исходя из прогноза бюджетных программ развития, учтенного при расчете трансфертов общего характера, на планируемый трехлетний период местного исполнительного органа области, города республиканского значения, столицы с учетом поправочных коэффициентов.";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указанным Правилам: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Определяемый лимит должен соответствовать следующему требованию: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Lslg &lt; MaxL*k, где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Lslg – лимит долга местного исполнительного органа области, города республиканского значения, столицы в планируемом финансовом году в отношении к его прогнозу бюджетных программ развития, учтенного при расчете трансфертов общего характера, на планируемый трехлетний период;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MaxL – максимальный лимит долга местного исполнительного органа области, города республиканского значения, столицы, который составляет 100 % от прогноза бюджетных программ развития, учтенного при расчете трансфертов общего характера на планируемый трехлетний период;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поправочный коэффициент для местных исполнительных органов областей, города республиканского значения, столицы (k=0,8 для регионов, получающих бюджетные субвенции из республиканского бюджета; k=1 для регионов, перечисляющих бюджетные изъятия в республиканский бюджет).".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