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f427" w14:textId="c6ff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2018 года № 360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 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из республиканской собственности с баланса государственного учреждения "Служба государственной охраны Республики Казахстан" в коммунальную собственность города Алматы объект незавершенного строительства, расположенный по адресу: г. Алматы, Бостандыкский район, микрорайон Хан-Тәңірі, земельный участок 55/5.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со Службой государственной охраны Республики Казахстан (по согласованию) и акиматом города Алматы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