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47ad" w14:textId="c1f4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Рамочного соглашения между Правительством Республики Казахстан и Правительством Республики Узбекистан о некоторых вопросах сотрудничества в сфере 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Рамочного соглашения между Правительством Республики Казахстан и Правительством Республики Узбекистан о некоторых вопросах сотрудничества в сфере энергетики".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Рамочного соглашения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Узбекистан о некоторых вопросах сотрудничества в сфере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Рамочное соглашение между Правительством Республики Казахстан и Правительством Республики Узбекистан о некоторых вопросах сотрудничества в сфере энергетики, совершенное в Ташкенте 16 сентября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