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1d32" w14:textId="bc91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марта 2018 года № 138 "Об утверждении основных условий кредитования областных бюджетов, бюджетов городов Астаны и Алматы на содействие развитию предпринимательства в областных центрах, городах Астане, Алматы, Туркестан, Семей и моногородах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2018 года № 375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2018 года № 138 "Об утверждении основных условий кредитования областных бюджетов, бюджетов городов Астаны и Алматы на содействие развитию предпринимательства в областных центрах, городах Астане, Алматы, Туркестан, Семей и моногородах на 2018 год"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основных условиях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бюджетов, бюджетов городов Астаны и Алматы на содействие развитию предпринимательства в областных центрах, городах Астане, Алматы, Туркестан, Семей и моногородах на 2018 год,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кредиты в сумме 9311124000 (девять миллиардов триста одиннадцать миллионов сто двадцать четыре тысячи) тенге,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2017 года № 823 "О реализации Закона Республики Казахстан "О республиканском бюджете на 2018 – 2020 годы", предоставляются заемщикам сроком на 7 (семь) лет по 0,01 % ставке вознаграждения на кредитование областных бюджетов, бюджетов городов Астаны и Алматы на содействие развитию предпринимательства в областных центрах, городах Астане, Алматы, Туркестан, Семей и моногородах на 2018 год;".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финансов, национальной экономики Республики Казахстан в установленном законодательством порядке обеспечить заключение дополнительных договоров к кредитным договорам с местными исполнительными органами областей, городов Астаны и Алматы.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