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e054" w14:textId="98fe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2018 года № 402.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(САПП Республики Казахстан, 2009 г., № 34, ст. 329)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оценки материалов участников конкурса на соискание премии Президента Республики Казахстан "Алтын сапа",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2009 года № 1167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оформления, представления и предварительной оценки материалов участников конкурса на соискание премии Президента Республики Казахстан "Алтын сапа"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оформления, представления и предварительной оценки материалов участников конкурса на соискание премии Президента Республики Казахстан "Алтын сапа"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(далее – Указ).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оценки материалов участников конкурса на соискание премии Президента Республики Казахстан "Алтын сапа" (далее – конкурс).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 и представления материалов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конкурса на соискание премии является Национальная палата предпринимателей Республики Казахстан (далее - организатор конкурса).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участники конкурса представляют в электронном формате на сайте www.altynsapa.kz и (или) бумажном формате в региональные палаты предпринимателей в срок до 1 июля заявку, согласно приложению 1 к настоящим Правилам, и комплект документов, который включает в себя: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анкету-декларацию по форме согласно приложению 2 к настоящим Правилам;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участника конкурса, представляющий собой самооценку уровня его деятельности и конкретных результатов в области качества, - не более 38 листов формата А 4;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к отчету (диаграммы, графики, таблицы, копии документов) - не более 30 листов формата А 4;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анкету по самооценке деятельности участника конкурса в области качества, заполненную на основании показателей критериев по форме, установленной организатором конкурса;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государственной регистрации (перерегистрации) либо справку о государственной регистрации (перерегистрации) юридического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сертификатов на системы менеджмента.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участника конкурса должен состоять из: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краткого обзора деятельности участника конкурса;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критериев самооценки, установленных в соответствии с моделью премии Президента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кратком обзоре объемом не более 6 листов формата А 4 должны содержаться: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история участника конкурса;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основных видов продукции (услуг);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организационная структура;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требования к качеству продукции (услуг);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об основных рынках сбыта продукции или оказанных услугах (региональный, республиканский, международный);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основных потребителей продукции (услуг);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об основных показателях по форме согласно приложению 3 к настоящим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иная информация, представляющая важность участника конкурса.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момента подачи участником конкурса заявки на участие в конкурсе организатор конкурса, экспертная группа организатора конкурса, сформированная организатором конкурса (далее - экспертная группа организатора конкурса), и экспертные группы, сформированные решением региональных палат предпринимателей (далее - экспертные группы), обеспечивают полную конфиденциальность в отношении информации, содержащейся в конкурсных материалах.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участников в разрезе регионов и номинаций является доступным на официальном сайте конкурса. Субъекты предпринимательства, подавшие заявки с неполным комплектом документов, не включаются в список участников конкурса.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Критерии, характеризующие возможности и результаты деятельности участника конкурса, определяются организатором конкурса (далее - критерии).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предварительной оценки материалов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предварительной оценки представленных материалов включает в себя: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предварительной оценки материалов и деятельности участников конкурса на местах; 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предварительную оценку материалов участников конкурса экспертной группой организатора конкурса и подготовку по ним предварительного заключения.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материалов участников конкурса осуществляется экспертными группами и экспертной группой организатора конкурса.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предварительной оценки материалов и деятельности участников конкурса на местах решением организатора конкурса создаются экспертные группы из экспертов-аудиторов по сертификации систем менеджмента качества и специалистов в соответствующих областях знаний, а также представителей общественных объединений, местных исполнительных органов.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на местах должен быть не менее 3 (три) человек.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Предварительная оценка материалов и деятельности участников конкурса на местах осуществляется экспертными группами в соответствии с графиком, утвержденным организатором конкурса. 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предварительной оценки материалов и деятельности участников конкурса экспертные группы в регионах формируют экспертное заключение, согласно приложению 4 к настоящим Правилам, и выставляют оценки в баллах согласно приложению 5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проведения экспертными группами на местах предварительной оценки материалов и деятельности участников конкурса комплект документов и экспертное заключение направляются организатору конкурса в срок до 15 августа.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предварительной оценки материалов участников конкурса и подготовки по ним предварительного заключения решением организатора республиканского конкурса создается экспертная группа организатора конкурса из экспертов-аудиторов по сертификации систем менеджмента качества и специалистов в соответствующих областях знаний, заинтересованных государственных органов, а также представителей общественных объединений.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экспертной группы организатора конкурса должен быть не менее 9 (девять) человек.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Экспертная группа организатора конкурса рассматривает материалы участников конкурса, экспертные заключения экспертных групп и выставляет предварительные оценки в баллах согласно приложению 5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Организатор конкурса – Национальная палата предпринимателей Республики Казахстан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соискание премии Президента Республики Казахстан "Алтын сапа"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Официальный сайт___________________________________________________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Руководитель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Служебный телефон/мобильный, факс, e-mail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Характеристика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_________________________________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Комплект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 ____ г.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подаче в электронном формате заявка заверяется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(ЭЦП).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 заявке прилагаются конкурсные документы на бумажном и/или в электронном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формате (сканированные), указанные в пункте 3 настоящих Правил.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_______________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Анкета-декларация конкурсанта на соискание премии Президента Республики Казахстан "Алтын сапа"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Конкурсант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Официальный сайт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Служебный телефон (в том числе мобильный)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наименовании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 основано (дата)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Основные виды деятельности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Три наименования важнейших видов выпускаемой продукции (работ, услуг),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коды ТН ВЭД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Лицо, уполномоченное и ответственное за конкурс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(в том числе мобильный)____________________________________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e-mail:____________________________ факс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5.Декларация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предприятия заявляю, что мы согласны выполнять правила,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участников конкурса, и будем воспринимать решение Комиссии по присуждению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званий лауреатов премии Президента Республики Казахстан "Алтын сапа"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окончательное. В случае необходимости проведения предварительной оценки на месте, 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будем содействовать ее открытому и непредвзятому проведению. Мы понимаем,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 должно нести расходы, связанные с такой экспертизой.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 г. МП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информации об основных показателях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 ____________________________________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соискание премии Президента Республики Казахстан "Алтын сапа"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696"/>
        <w:gridCol w:w="971"/>
        <w:gridCol w:w="2282"/>
        <w:gridCol w:w="2282"/>
        <w:gridCol w:w="2283"/>
        <w:gridCol w:w="1564"/>
        <w:gridCol w:w="316"/>
      </w:tblGrid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"/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предыдущие 3 года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роста, %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"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основной капитал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"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"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8"/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в общем объеме реализации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9"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0"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казахстанского содержания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1"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численность работающих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2"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зарплата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3"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которую занимает продукция организации на рынке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*можно указывать в % к предыдущему году (в относительных цифрах)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 _____________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(официальная должность)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 руководителя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 основано в _______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работников 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Основные виды деятельности__________________________________________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результатов деятельности в целом, включая долю, которую занимает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(услуги) организации на рынке, экспорт, освоение новых видов продукции,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и продаж в натуральном и/или денежном выражении, степень 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содержания продукции, наличие сертифицированных систем менеджмента, вклад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в развитие отрасли и общества, наличие изобретений, патентов, новизна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конструкций, вовлеченность предприятия (организации) в процесс нормотворчества,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благотворительность и т.п. (объемом не более 1 страницы формата А4)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 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Сильные стороны____________________________________________________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Слабые стороны_____________________________________________________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Предложения:_______________________________________________________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6"/>
        <w:gridCol w:w="6044"/>
      </w:tblGrid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конкурсанта:</w:t>
            </w:r>
          </w:p>
          <w:bookmarkEnd w:id="82"/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 баллах</w:t>
            </w:r>
          </w:p>
        </w:tc>
      </w:tr>
    </w:tbl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"_____" ______________ г.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оценки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(наименование юридического лица/индивидуального предпринимателя)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0"/>
        <w:gridCol w:w="2789"/>
        <w:gridCol w:w="1048"/>
        <w:gridCol w:w="1340"/>
        <w:gridCol w:w="1340"/>
        <w:gridCol w:w="1633"/>
      </w:tblGrid>
      <w:tr>
        <w:trPr>
          <w:trHeight w:val="30" w:hRule="atLeast"/>
        </w:trPr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составляющие критериев</w:t>
            </w:r>
          </w:p>
          <w:bookmarkEnd w:id="87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оценка в баллах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в баллах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в регионе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организатора конкурса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выезда на предприятия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возможности (1–5)</w:t>
            </w:r>
          </w:p>
          <w:bookmarkEnd w:id="88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Лидерство</w:t>
            </w:r>
          </w:p>
          <w:bookmarkEnd w:id="89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Стратегия</w:t>
            </w:r>
          </w:p>
          <w:bookmarkEnd w:id="90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</w:t>
            </w:r>
          </w:p>
          <w:bookmarkEnd w:id="91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Партнерство и ресурсы</w:t>
            </w:r>
          </w:p>
          <w:bookmarkEnd w:id="92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5.Процессы, продукция и услуги</w:t>
            </w:r>
          </w:p>
          <w:bookmarkEnd w:id="93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результаты (6–9)</w:t>
            </w:r>
          </w:p>
          <w:bookmarkEnd w:id="94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для потребителя</w:t>
            </w:r>
          </w:p>
          <w:bookmarkEnd w:id="95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Результаты для персонала</w:t>
            </w:r>
          </w:p>
          <w:bookmarkEnd w:id="96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Результаты для общества</w:t>
            </w:r>
          </w:p>
          <w:bookmarkEnd w:id="97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 для бизнеса</w:t>
            </w:r>
          </w:p>
          <w:bookmarkEnd w:id="98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баллов по всем критериям</w:t>
            </w:r>
          </w:p>
          <w:bookmarkEnd w:id="99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Предложения:_______________________________________________________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______________г.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______________ (подпись председателя экспертной группы)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2018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2009 года № 1167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bookmarkEnd w:id="102"/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(далее - Указ).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(далее - региональный конкурс, республиканский конкурс).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республиканского конкурса-выставки "Лучший товар Казахстана" (далее - конкурс) является Национальная палата предпринимателей Республики Казахстан (далее - организатор конкурса), организаторами региональных конкурсов-выставок "Лучший товар Казахстана" являются палаты предпринимателей областей, города республиканского значения и столицы (далее - организаторы региональных конкурсов).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республиканского конкурса и церемония награждения его дипломантов проводятся в торжественной обстановке. </w:t>
      </w:r>
    </w:p>
    <w:bookmarkEnd w:id="107"/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оформления, представления и предварительной экспертной оценки материалов и продукции, представляемых на региональные конкурсы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участие в региональном конкурсе могут претендовать юридические лица или индивидуальные предприниматели (далее - участники конкурса), которые: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 (за исключением производства вооружений и военной техники) на территории Республики Казахстан;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положительные результаты по обеспечению стабильного высокого уровня качества продукции и систематическому его улучшению.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конкурса в электронном на сайте www.altynsapa.kz и (или) в бумажном формате представляют региональным палатам предпринимателей по месту регистрации предприятия следующие документы: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согласно приложению 1 к настоящим Правилам;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анкета-декларация согласно приложению 2 к настоящим Правилам;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соответствия и заключений о качестве и безопасности (при наличии);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сертификатов на системы менеджмента (при наличии);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основных потребительских свойств продукции с указанием численных значений основных параметров и характеристик, а также конкурентных преимуществ продукции (документы, подтверждающие особенности и качество продукции);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экономические показатели, которыми организация оценивает свои результаты, и тенденции изменения этих показателей;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результатах своей деятельности (представляется в виде графиков или диаграмм, которые должны сопровождаться таблицами с данными и краткими комментариями, позволяющими понять важность и особенности представленных количественных данных).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предварительной экспертной оценки материалов и продукции, представляемых на региональный конкурс, формируется региональная экспертная группа.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Региональные экспертные группы формируются решением организатора региональных конкурсов.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экспертных групп входят эксперты-аудиторы по сертификации систем менеджмента качества и специалисты в соответствующих областях знаний, представители общественных объединений, местных исполнительных органов.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должен быть не менее 3 (три) человек.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Предварительная экспертная оценка материалов и продукции участников конкурса на местах осуществляется экспертными группами в соответствии с графиком, утвержденным организатором регионального конкурса.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Региональные конкурсы проводятся в сроки, установленные организатором региональных конкурсов, но не позднее 15 июля года их проведения.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экспертные группы определяют 9 (девять) победителей региональных конкурсов (по три в каждой номинации) по номинациям: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"Лучшие товары производственного назначения" согласно приложению 3 к настоящим Правилам;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"Лучшие товары для населения" согласно приложению 4 к настоящим Правилам;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"Лучшие продовольственные товары" согласно приложению 5 к настоящим Правилам.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предварительной экспертной оценки материалов и продукции участников конкурса экспертные группы формируют предварительное экспертное заключение согласно приложению 6 к настоящим Правилам.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Организаторы региональных конкурсов направляют организатору конкурса необходимые документы победителей региональных конкурсов не позднее 15 августа года их проведения.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включает: материалы победителей региональных конкурсов с экспертными заключениями и экспертными оценками согласно приложениям, указанным в пункте 10 настоящих Правил.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Победители региональных конкурсов участвуют в республиканском конкурсе.</w:t>
      </w:r>
    </w:p>
    <w:bookmarkEnd w:id="133"/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предварительной экспертной оценки материалов и продукции, представляемых на республиканский конкурс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предварительной экспертной оценки материалов и продукции, представляемых на республиканский конкурс, формируются экспертные группы решением организатора республиканского конкурса (далее - экспертные группы).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должен составлять не менее 5 (пять) человек.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экспертных групп входят эксперты по сертификации систем менеджмента качества и специалисты в соответствующих областях знаний, представители общественных объединений, исполнительных органов, заинтересованных государственных органов, которые составляют предварительное экспертное заключение с выставленными оценками в таблицах согласно приложениям, указанным в пункте 10 настоящих Правил.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экспертных заключений и выставленных оценок, экспертные группы определяют 27 финалистов по трем номинациям, указанным в пункте 10 настоящих Правил, для организации онлайн-голосования.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Финалисты участвуют в онлайн-голосовании на официальном сайте конкурсов.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Онлайн-голосование проводится организатором республиканского конкурса в течение 10 календарных дней с 15 по 25 октября года проведения конкурса включительно по каждой номинации отдельно.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результаты голосования доступны на сайте организатора конкурса.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Предварительные экспертные заключения экспертных групп в составе комплекта документов и с результатом онлайн голосования 27 финалистов направляются организатором конкурса в комиссию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за 5 дней до проведения церемонии награждения победителей.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Организатору конкурса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палате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участника конкурса_______________________________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Служебный телефон, факс, e-mail:_____________________________________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товара, представленного на конкурс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электронной подаче заявка заверяется электронной цифровой подписью (ЭЦП).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 заявке прилагаются конкурсные документы на бумажном и/или в электронном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формате (сканированные), указанные в пункте 6 настоящих Правил.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7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</w:t>
      </w:r>
    </w:p>
    <w:bookmarkEnd w:id="150"/>
    <w:bookmarkStart w:name="z1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Анкета-декларация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(согласно регистрации)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отличается от юридического)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 собственности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Основной вид деятельности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Отрасль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руководителя компании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компании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 руководителя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(рабочий и мобильный)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руководителя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участнике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компании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Интернет-сайт компании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Логотип компании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Участие компании в конкурсах "Алтын сапа"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"Лучший товар Казахстана" в предыдущих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годах (если да, то отметить в каком году)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наград по указанным конкурсам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 указать в каком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 какому конкурсу и номинацию)                       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Информация о товаре, представляемом на конкурс   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товара, представляемого на конкурс      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ТН ВЭД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Лицо, уполномоченное и ответственное за конкурс:  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(в том числе мобильный)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 ________________________________             факс_______________________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заявляю, что мы согласны выполнять правила,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участников конкурса, и будем воспринимать решение Комиссии по присуждению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лауреатов премии Президента Республики Казахстан "Алтын сапа" и званий дипломантов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конкурса-выставки "Лучший товар Казахстана" как окончательное.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необходимости проведения предварительной оценки на месте, мы будем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содействовать ее открытому и непредвзятому проведению. Мы понимаем, что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 нести расходы, связанные с такой экспертизой.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20__ г.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товары производственного назначения"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</w:t>
      </w:r>
    </w:p>
    <w:bookmarkEnd w:id="158"/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8393"/>
        <w:gridCol w:w="294"/>
        <w:gridCol w:w="479"/>
        <w:gridCol w:w="479"/>
        <w:gridCol w:w="480"/>
        <w:gridCol w:w="480"/>
        <w:gridCol w:w="665"/>
      </w:tblGrid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0"/>
        </w:tc>
        <w:tc>
          <w:tcPr>
            <w:tcW w:w="8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  <w:bookmarkEnd w:id="161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 1 балл за 2%)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планировавшимися.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(от 0 баллов: 5 баллов за каждый сертификат)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показателей, подтверждающих безопасность продукции (сертификаты соответствия, декларации соответствия) (0 баллов; 5 баллов за каждый сертификат/декларацию)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1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маркетинговой политики компании в целях увеличения конкурентоспособности продукции (0-10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  <w:bookmarkEnd w:id="17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__________________________________________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товары для населения"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_____________________________________________</w:t>
      </w:r>
    </w:p>
    <w:bookmarkEnd w:id="177"/>
    <w:bookmarkStart w:name="z20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8393"/>
        <w:gridCol w:w="294"/>
        <w:gridCol w:w="479"/>
        <w:gridCol w:w="479"/>
        <w:gridCol w:w="480"/>
        <w:gridCol w:w="480"/>
        <w:gridCol w:w="665"/>
      </w:tblGrid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9"/>
        </w:tc>
        <w:tc>
          <w:tcPr>
            <w:tcW w:w="8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  <w:bookmarkEnd w:id="180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 1 балл за 2%)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планировавшимися.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социальной значимости (цена в сравнении с аналогами и доступность на казахстанском рынке для различных категорий потребителей) (1-10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(0 баллов, 5 баллов за каждый сертификат)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показателей, подтверждающих безопасность продукции (сертификаты соответствия, декларации соответствия) (0 баллов, 5 баллов за каждый сертификат)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  <w:bookmarkEnd w:id="19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21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продовольственные товары"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_____________________________________________</w:t>
      </w:r>
    </w:p>
    <w:bookmarkEnd w:id="196"/>
    <w:bookmarkStart w:name="z22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8393"/>
        <w:gridCol w:w="294"/>
        <w:gridCol w:w="479"/>
        <w:gridCol w:w="479"/>
        <w:gridCol w:w="480"/>
        <w:gridCol w:w="480"/>
        <w:gridCol w:w="665"/>
      </w:tblGrid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98"/>
        </w:tc>
        <w:tc>
          <w:tcPr>
            <w:tcW w:w="8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  <w:bookmarkEnd w:id="199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2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баллов;1 балл за 2%)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3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6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(0 баллов, 5 баллов за каждый сертификат)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стабильности показателей, подтверждающих безопасность продукции (сертификаты соответствия, декларации соответствия) (от 0 баллов: 5 баллов за каждый сертификат/декларацию) 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9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маркетинговой политики компании в целях увеличения конкурентоспособности продукции (0-10 баллов)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  <w:bookmarkEnd w:id="21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экспертное заключение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работников 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 основано в _______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продукции, представленной на конкурс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результатов деятельности в целом, включая долю, которую занимает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(услуги) организации на рынке.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потребительские свойства, характеристика, конкурентные преимущества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особенности продукции. Сведения о рынках сбыта, маркетинговой политике, объемах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экспорта с указанием стран и общей долей, динамика совершенствования потребительских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свойств продукции, качества. Объем производства и продаж в натуральном и/или денежном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выражении, динамика за последние 2 года, степень казахстанского содержания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сертифицированных систем менеджмента, вклад предприятия в развитие отрасли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общества, наличие изобретений, патентов, новизна конструкций, вовлеченность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(организации) в процесс нормотворчества, благотворительность и т.п. (объемом не более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страницы формата А4).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Сильные стороны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Слабые стороны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