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d2e34" w14:textId="41d2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"Национальная компания "Казахстан инжиниринг" (Kazakhstan Engineering)"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2018 года № 405.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19,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169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1 февраля 2012 года "О Фонде национального благосостояния", постановлениями Правительства Республики Казахстан от 15 июля 2009 года № 1070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перечней национальных институтов развития, национальных компаний и других юридических лиц, более пятидесяти процентов голосующих акций (долей участия) которых принадлежат акционерному обществу "Фонд национального благосостояния "Самрук-Қазына" на праве собственности или доверительного управления, акции которых отчуждаются или передаются в доверительное управление по решению Правительства Республики Казахстан и решение о ликвидации, реорганизации которых принимается Правительством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28 сентября 2011 года № 1103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Правил приобретения государством прав на имущество по договору дарения</w:t>
      </w:r>
      <w:r>
        <w:rPr>
          <w:rFonts w:ascii="Times New Roman"/>
          <w:b w:val="false"/>
          <w:i w:val="false"/>
          <w:color w:val="000000"/>
          <w:sz w:val="28"/>
        </w:rPr>
        <w:t>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Осуществить отчуждение путем безвозмездной передачи (дарения) в установленном порядке в государственную собственность 100 % пакета акций акционерного общества "Национальная компания "Казахстан инжиниринг" (Kazakhstan Engineering)" (далее – компания), принадлежащего акционерному обществу "Фонд национального благосостояния "Самрук-Қазына", в количестве 21 476 802 (двадцать один миллион четыреста семьдесят шесть тысяч восемьсот две) штуки по договору дарения.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осуществить необходимые мероприятия, вытекающие из пункта 1 настоящего постановления;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передачу прав владения и пользования государственным пакетом акций компании Министерству оборонной и аэрокосмической промышленности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 изменения и дополнения, которые вносятся в некоторые решения Правительства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2018 года № 405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"г. Астана" дополнить строкой, порядковый номер 21-187, следующего содержания: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"21-187. Акционерное общество "Национальная компания "Казахстан инжиниринг" (Kazakhstan Engineering)"".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 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оборонной и аэрокосмической промышленности Республики Казахстан" дополнить строкой, порядковый номер 376-1, следующего содержания: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"376-1. Акционерное общество "Национальная компания "Казахстан инжиниринг" (Kazakhstan Engineering)".".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июля 2004 года № 810 "Об утверждении перечня объектов отраслей экономики, имеющих стратегическое значение, в отношении которых осуществляется государственный мониторинг собственности" (САПП Республики Казахстан, 2004 г., № 28, ст. 377):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отраслей экономики, имеющих стратегическое значение, в отношении которых осуществляется государственный мониторинг собственности, утвержденном указанным постановлением: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112, исключить.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22.11.2022 </w:t>
      </w:r>
      <w:r>
        <w:rPr>
          <w:rFonts w:ascii="Times New Roman"/>
          <w:b w:val="false"/>
          <w:i w:val="false"/>
          <w:color w:val="000000"/>
          <w:sz w:val="28"/>
        </w:rPr>
        <w:t>№ 935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2015 года № 1141 "О некоторых вопросах приватизации на 2016-2020 годы" (САПП Республики Казахстан, 2015 г., № 77-78-79, ст. 588):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По государственным организациям и дочерним, зависимым организациям национальных управляющих холдингов, национальных компаний и иных юридических лиц, являющихся аффилированными с ними, балансовая стоимость которых составляет более 2500000-кратного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 (далее – крупные организации), подлежащим передаче в конкурентную среду в приоритетном порядке:";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рекомендовать национальным управляющим холдингам, национальным холдингам, национальным компаниям утвердить перечень крупных дочерних, зависимых организаций национальных управляющих холдингов, национальных компаний и иных юридических лиц, являющихся аффилированными с ними, предлагаемых к передаче в конкурентную среду в приоритетном порядке, согласно приложению 3.";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дочерних, зависимых компаний акционерного общества "Фонд национального благосостояния "Самрук-Қазына", предлагаемых к передаче в конкурентную среду: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140, 141, 142, 143, 144, 145, 146, 147, 148, 149, 150, 151, 152, 153 и 154, исключить.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постановлением Правительства РК от 26.03.2019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2018 года № 405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1141</w:t>
            </w:r>
          </w:p>
        </w:tc>
      </w:tr>
    </w:tbl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крупных дочерних, зависимых организаций национальных управляющих холдингов, национальных компаний и иных юридических лиц, являющихся аффилированными с ними, предлагаемых к передаче в конкурентную среду в приоритетном порядке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организации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Способ реализации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Перечень организаций квазигосударственного сектора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"Фонд национального благосостояния "Самрук-Казына"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темiр жолы", в составе которого: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"Казтеміртранс"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"Пассажирские перевозки", в составе которого: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"Багажные перевозки"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"Вагон сервис"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"Пригородные перевозки"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"КазМунайГаз", в составе которого: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"Урихтау Оперейтинг"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"Павлодарский нефтехимический завод"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TH KazMunaiGas N.V., в составе которого: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"ПетроКазахстан Ойл Продактс"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"Атырауский нефтеперерабатывающий завод", в составе которого: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"Парк хранения сжиженного газа"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"РТИ АНПЗ"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"KMG Automation"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"Тениз Сервис", в составе которого: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 M-I"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атомная компания "Казатомпром"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"Самрук-Энерго", в составе которого: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 / продажа стратегическому инвестору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"Экибастузская ГРЭС-1 имени Булата Нуржанова"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"Станция Экибастузская ГРЭС-2"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Forum Muider BV (товарищество с ограниченной ответственностью "Богатырь Көмiр")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горнорудная компания "Тау-Кен Самрук", в составе которого: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"Казцинк"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"Шалкияцинк ЛТД"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"Казпочта"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"Эйр Астана"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"Казахтелеком". в составе которого: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"Нурсат+"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"КТ-АйИкс"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"Qazaq Air"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"Аэропорт Павлодар"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аэропорт Актобе"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аэропорт Атырау"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"Актауский международный морской торговый порт"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"Майкаинзолото"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"КазМунайГаз"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KMG International N.V.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"НМСК "Казмортрансфлот", в составе которого: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Alatau Shipping Ltd.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Altai Shipping Ltd.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Kazmortransflot Ltd.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Kazmortransflot UK Ltd.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университет", в составе которого: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"Институт инжиниринга и информационных технологий КБТУ"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"Институт топлива, катализа и электрохимии им. Д.В. Сокольского"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"Институт химических наук им. А.Б. Бектурова"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"Авиакомпания "Евро-Азия Эйр"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"Востокмашзавод"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"Тұлпар Тальго"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"Локомотив құрастыру зауыты"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"Транстелеком"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"Электровоз құрастыру зауыты"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"Актауский Морской Северный Терминал"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"KTZE – Khorgos Gateway"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атомная компания "Казатомпром"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Solar"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"Kazakhstan Solar Silicon"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"Каустик"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"Самрук-Энерго"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"Алматинские электрические станции"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"Алатау Жарык Компаниясы"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"Мангистауская распределительная электросетевая компания"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"Восточно-Казахстанская Региональная Энергетическая Компания", в составе которого: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"Шыгысэнерготрейд"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"Алматыэнергосбыт"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"Актобе ТЭЦ"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"Тегис Мунай", в составе которого: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"Мангышлак Мунай"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управляющий холдинг "Байтерек"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"Жилстройсбербанк Казахстана"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Дочерние и зависимые организации акционерного общества "Инвестиционный фонд Казахстана", являющиеся аффилированными с ними, подлежащие передаче в конкурентную среду: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"White fish of Kazakhstan"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"Уральский завод металлических конструкций и цинкования"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"Мырзабек Алтын Тас Груп"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"Раннила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"Иртышский химико-металлургический завод"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"Памс Пайп"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"А-КБК"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"Национальное агентство по технологическому развитию"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управляющий холдинг "КазАгро"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"КазАгропродукт"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"КазАгроФинанс"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"Казахстан инжиниринг"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"Казахстанская авиационная индустрия"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2018 года № 405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1141</w:t>
            </w:r>
          </w:p>
        </w:tc>
      </w:tr>
    </w:tbl>
    <w:bookmarkStart w:name="z14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Перечень дочерних, зависимых организаций национальных управляющих холдингов, национальных холдингов, национальных компаний, акционерных обществ и иных юридических лиц, являющихся аффилированными с ними, предлагаемых к передаче в конкурентную среду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организации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"Национальный управляющий холдинг "Байтерек"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Дочерние и зависимые организации акционерного общества "Национальное агентство по технологическому развитию", являющиеся аффилированными с ними, подлежащие передаче в конкурентную среду: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"Технопарк КазНТУ им. К. Сатпаева"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"Технопарк Сары-Арка"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"Технопарк Алтай"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"Технопарк "Алгоритм"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"Конструкторское бюро транспортного машиностроения"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"Конструкторское бюро горно-металлургического оборудования"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"Конструкторское бюро нефтегазового оборудования"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"Конструкторское бюро сельскохозяйственного машиностроения"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управляющий холдинг "КазАгро"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"КазАгромаркетинг", в составе которого: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 акционерного общества "КазАгро Маркетинг"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"KazBeef LTD"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"AgroTrade Export"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"AgroExport LTD"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поддержки микрокредитных организаций"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"Микрокредитная организация "Ескельды"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"Микрокредитная организация "Энергия"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"Микрокредитная организация "Махамбет"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"Микрокредитная организация "Музтау Несие"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"Микрокредитная организация "Комек"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"Микрокредитная организация "Жамбыл-Несие"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"Микрокредитная организация "Жигер-Есиль"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"Микрокредитная организация "Мырзашол-Агро-С"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"Микрокредитная организация "Сайрам-Агро-Б"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"Микрокредитная организация "Сарыагаш-Агро"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"Микрокредитная организация "Ордабасы-Агро-Б"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"Микрокредитная организация "Отырар-Агро-Е"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"KazMeat"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"Социально-предпринимательская корпорация "Есиль"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"Микрокредитная организация "Есіл"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"Кокшетау"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"Социально-предпринимательская корпорация "Актобе"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"Aktobe Steel Production"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1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"Үй құрылыс комбинаты"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1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"Актобетермококс"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1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"Asia Agro Holding"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"Социально-предпринимательская корпорация "Жетісу"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1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"Агро-Фуд"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1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"СЗЦ Коксу"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1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"СЗЦ Жаркент"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1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"СЗЦ Алаколь"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1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"Койлык"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1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"Шапағат"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1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"Куренбел"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1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"Агросервис" (сервисно-заготовительный центр)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1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"Энергия Семиречья"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1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"Алтомед"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1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"Кросс МАН"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1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"ЖетісуМикроФинанс" микрокредитная организация"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1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"Қабанды Тас"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1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"Каскад малых ГЭС"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1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"ОтауЖетісу"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"Социально-предпринимательская корпорация "Атырау"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1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"Атырау"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1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"Племенное хозяйство "Сарайшық"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1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"СП Первомайский"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1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"Ақжонас"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1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"Ганюшкино егин онимдери"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1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"Металл Продукт"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1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"Животноводческий комплекс "Алга"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1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"Курмангазы"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1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"Атырау Агросервис"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1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"Аналитическая лаборатория по охране окружающей среды"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"Социально-предпринимательская корпорация "Ертіс"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1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"Восточно-Казахстанский инновационный центр "Жардем"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1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"ОблDORкомхоз"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1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"Семей"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1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"Актюба Ертiс"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"Социально-предпринимательская корпорация "Орал"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1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"Оптово-розничный рынок сельскохозяйственных товаров "Ел-ырысы"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1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"Микрокредитная организация "Орал"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1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"Батыс Кунбагыс"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1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"Licorice Kazakhstan"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1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"Жайық-цемент"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1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"Құрылыс құм"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1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"Нұр-Батыр"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1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"EvRo-Батыс"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1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"Желаев құмтасы"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1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"Жайық-Недра"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1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"Миргород құмтасы"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"Социально-предпринимательская корпорация "Сарыарка"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1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"Централизованная производственно-розничная компания "Арқа-Изобилие"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"Социально-предпринимательская корпорация "Тобол"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1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"Мәрмәр-Тас"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1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"Горно-металлургический комплекс "Аятское"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1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"Верхне-Тобольский рыбопитомник"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1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"Лига - 2010"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1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"Лисаковский Картонно - Бумажный Комплекс"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"Социально-предпринимательская корпорация "Байконыр (Байконур)"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1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 Холдинг Байконур"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1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"Шипажай "Жаңақорған"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bookmarkEnd w:id="1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"Қызылорда құс фабрикасы"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bookmarkEnd w:id="1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"Жан-Арай Жем"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bookmarkEnd w:id="1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"Аральский рыбоперерабатывающий завод"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bookmarkEnd w:id="1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"КазРос Инновация"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  <w:bookmarkEnd w:id="1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"Қызылорда қаржы компаниясы"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"Социально-предпринимательская корпорация "Каспий"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  <w:bookmarkEnd w:id="1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"CASPIY PRINT"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  <w:bookmarkEnd w:id="1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"Микрофинансовая организация "Каспий"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  <w:bookmarkEnd w:id="1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"Карагантубек"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  <w:bookmarkEnd w:id="1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"Caspian Inspection Company"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  <w:bookmarkEnd w:id="1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"Инвестиционная компания "Мангистау"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  <w:bookmarkEnd w:id="1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"Каспийский технический флот"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  <w:bookmarkEnd w:id="1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"Caspiy Build"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  <w:bookmarkEnd w:id="1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"Каспий –Берекет"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"Социально-предпринимательская корпорация "Павлодар"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  <w:bookmarkEnd w:id="1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"Микрокредитная организация "Финансовый центр "Павлодар"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  <w:bookmarkEnd w:id="1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"Управление капитальным строительством-ПВ"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  <w:bookmarkEnd w:id="1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"Wind Energy Pavlodar"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  <w:bookmarkEnd w:id="1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"Иртыш-Лада"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  <w:bookmarkEnd w:id="1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"Брокерская компания Павлодар"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  <w:bookmarkEnd w:id="1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"Павлодаршина"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  <w:bookmarkEnd w:id="1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"Павлодарский тепличный комбинат"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  <w:bookmarkEnd w:id="1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"Ертіс-өркені"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"Социально-предпринимательская корпорация "Солтүстік"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  <w:bookmarkEnd w:id="1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"Микрокредитная организация "СК-Финанс"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  <w:bookmarkEnd w:id="1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"Финансовая компания "Солтүстік"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  <w:bookmarkEnd w:id="1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Кызылжарского района"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  <w:bookmarkEnd w:id="1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Есильского района"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  <w:bookmarkEnd w:id="1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"Асық Тобол"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  <w:bookmarkEnd w:id="1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"Швейный дом "Престиж"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  <w:bookmarkEnd w:id="1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"АртоСам"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  <w:bookmarkEnd w:id="1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"Наурыз-2030"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  <w:bookmarkEnd w:id="1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"Баксинское MZM"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  <w:bookmarkEnd w:id="1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"Володаровское PRP"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  <w:bookmarkEnd w:id="1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"Новоишимский цементный завод"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  <w:bookmarkEnd w:id="1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"Кзылту-ТАС"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  <w:bookmarkEnd w:id="1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"Управляющая компания" "Солтүстік"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"Социально-предпринимательская корпорация "Шымкент"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  <w:bookmarkEnd w:id="1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"Тұран құрылыс"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  <w:bookmarkEnd w:id="1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"Құрылыс Сапа"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  <w:bookmarkEnd w:id="1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"Шымкент қалалық коммуналдық базарлары"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  <w:bookmarkEnd w:id="1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"Автострой-Шымкент"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  <w:bookmarkEnd w:id="1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"Иран Бақ-Оңтүстік"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  <w:bookmarkEnd w:id="1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"Оңтүстік" Азық-түлік компаниясы"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  <w:bookmarkEnd w:id="1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"Алтынтөбе"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  <w:bookmarkEnd w:id="1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"Опытное хозяйство "Бирликский"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"Социально-предпринимательская корпорация "Алматы"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  <w:bookmarkEnd w:id="1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"Жетiсу"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  <w:bookmarkEnd w:id="1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"Бахус"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  <w:bookmarkEnd w:id="1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"Компания Монтажспецстрой"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  <w:bookmarkEnd w:id="1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центр "Құрылысконсалтинг"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  <w:bookmarkEnd w:id="1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парк"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  <w:bookmarkEnd w:id="1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"Искер"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  <w:bookmarkEnd w:id="1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"Жетісу Service Company"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  <w:bookmarkEnd w:id="2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"Микрокредитная организация "Алматы Көмек"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  <w:bookmarkEnd w:id="2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"Гостиница "Жетысу"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  <w:bookmarkEnd w:id="2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"ТрансСервис"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  <w:bookmarkEnd w:id="2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"КАЗНИПИЦВЕТМЕТ"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"Социально-предпринимательская корпорация "Astana"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  <w:bookmarkEnd w:id="2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"Сапаржай-Астана"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  <w:bookmarkEnd w:id="2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"Сарыарка-Агро"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  <w:bookmarkEnd w:id="2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"Целинсельмаш Астана"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  <w:bookmarkEnd w:id="2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"Астана Агро"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  <w:bookmarkEnd w:id="2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"Казахстанско-Чешский технологический центр"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  <w:bookmarkEnd w:id="2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"R.B.S. Technologies" (Р.Б.С. Технолоджис)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  <w:bookmarkEnd w:id="2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"Индустриальный комбинат социального питания "Астау"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  <w:bookmarkEnd w:id="2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"АсАгро"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  <w:bookmarkEnd w:id="2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"Коммунальный рынок "Шапағат"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"Социально-предпринимательская корпорация "Тараз"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  <w:bookmarkEnd w:id="2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"Керімбай Оязбекұлы атындағы Көктал"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  <w:bookmarkEnd w:id="2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"имени Абдира Сагинтаева"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  <w:bookmarkEnd w:id="2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"Тогызкент"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  <w:bookmarkEnd w:id="2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"Торгово-закупочная компания "Тараз"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"Парасат"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  <w:bookmarkEnd w:id="2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"Акционерный инвестиционный фонд рискового инвестирования "Парасат"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  <w:bookmarkEnd w:id="2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 Белорусское совместное предприятие "Голография Kazakh – Bel" (Голография Қазақ-Бел)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  <w:bookmarkEnd w:id="2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"Учебно-научный комплекс опытно-промышленного производства аквакультуры"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  <w:bookmarkEnd w:id="2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"ФитоФарм Караганда"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  <w:bookmarkEnd w:id="2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инновационных технологий и промышленного инжиниринга"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  <w:bookmarkEnd w:id="2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"NurSolarAlmaty"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"Казахстан инжиниринг"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  <w:bookmarkEnd w:id="2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"Машиностроительный завод им. С.М. Кирова"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  <w:bookmarkEnd w:id="2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"Семипалатинский машиностроительный завод"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  <w:bookmarkEnd w:id="2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"Тыныс"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  <w:bookmarkEnd w:id="2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"Каз-ст Инжиниринг Бастау"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  <w:bookmarkEnd w:id="2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"Завод промышленного оборудования "Астра"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  <w:bookmarkEnd w:id="2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"832 Авторемонтный завод КИ"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  <w:bookmarkEnd w:id="2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"МБМ-Кировец"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  <w:bookmarkEnd w:id="2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"Приборостроительный завод "Омега"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  <w:bookmarkEnd w:id="2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"Талес Казахстан Инжиниринг"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  <w:bookmarkEnd w:id="2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"Камаз-Семей"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  <w:bookmarkEnd w:id="2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"Батыр инжиниринг"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  <w:bookmarkEnd w:id="2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"КазИнжЭлектроникс"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  <w:bookmarkEnd w:id="2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"ЗИКСТО"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  <w:bookmarkEnd w:id="2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"Спецмаш – Астана"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  <w:bookmarkEnd w:id="2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"SMP Group"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  <w:bookmarkEnd w:id="2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"Авиаремонтный завод № 406 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  <w:bookmarkEnd w:id="2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"Авиаремонтный завод № 405"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