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6dd8" w14:textId="7de6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июля 2018 года № 422.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Создать республиканское государственное учреждение "Управление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w:t>
      </w:r>
    </w:p>
    <w:bookmarkEnd w:id="1"/>
    <w:bookmarkStart w:name="z6" w:id="2"/>
    <w:p>
      <w:pPr>
        <w:spacing w:after="0"/>
        <w:ind w:left="0"/>
        <w:jc w:val="both"/>
      </w:pPr>
      <w:r>
        <w:rPr>
          <w:rFonts w:ascii="Times New Roman"/>
          <w:b w:val="false"/>
          <w:i w:val="false"/>
          <w:color w:val="000000"/>
          <w:sz w:val="28"/>
        </w:rPr>
        <w:t xml:space="preserve">
      2. Реорганизовать республиканские государственные учреждения – территориальные органы Комитета государственных доходов Министерства финансов Республики Казахстан, Комитета государственного имущества и приватизации Министерства финансов Республики Казахстан, Комитета внутреннего государственного аудита Министерства финансов Республики Казахстан и Комитета казначейства Министерства финансов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Переименовать республиканские государственные учреждения – территориальные органы Комитета казначейства Министерства финансов Республики Казахстан, Комитета государственных доходов Министерства финансов Республики Казахстан, Комитета внутреннего государственного аудита Министерства финансов Республики Казахстан и Комитета государственного имущества и приватизации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следующие изменения: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"10. Настоящее постановление вводится в действие со дня его подписания.</w:t>
      </w:r>
    </w:p>
    <w:bookmarkEnd w:id="5"/>
    <w:bookmarkStart w:name="z11" w:id="6"/>
    <w:p>
      <w:pPr>
        <w:spacing w:after="0"/>
        <w:ind w:left="0"/>
        <w:jc w:val="both"/>
      </w:pPr>
      <w:r>
        <w:rPr>
          <w:rFonts w:ascii="Times New Roman"/>
          <w:b w:val="false"/>
          <w:i w:val="false"/>
          <w:color w:val="000000"/>
          <w:sz w:val="28"/>
        </w:rPr>
        <w:t>
      При этом подпункты 42), 310), 320), 336), 337), 338), 339), 340) и 341) функций центрального аппарата пункта 16 Положения о Министерстве финансов Республики Казахстан, утвержденного настоящим постановлением (далее – Положение), вводятся в действие с 1 января 2019 года.</w:t>
      </w:r>
    </w:p>
    <w:bookmarkEnd w:id="6"/>
    <w:bookmarkStart w:name="z12" w:id="7"/>
    <w:p>
      <w:pPr>
        <w:spacing w:after="0"/>
        <w:ind w:left="0"/>
        <w:jc w:val="both"/>
      </w:pPr>
      <w:r>
        <w:rPr>
          <w:rFonts w:ascii="Times New Roman"/>
          <w:b w:val="false"/>
          <w:i w:val="false"/>
          <w:color w:val="000000"/>
          <w:sz w:val="28"/>
        </w:rPr>
        <w:t>
      Подпункт 281) функций центрального аппарата пункта 16 Положения вводится в действие с 1 июля 2019 года.</w:t>
      </w:r>
    </w:p>
    <w:bookmarkEnd w:id="7"/>
    <w:bookmarkStart w:name="z13" w:id="8"/>
    <w:p>
      <w:pPr>
        <w:spacing w:after="0"/>
        <w:ind w:left="0"/>
        <w:jc w:val="both"/>
      </w:pPr>
      <w:r>
        <w:rPr>
          <w:rFonts w:ascii="Times New Roman"/>
          <w:b w:val="false"/>
          <w:i w:val="false"/>
          <w:color w:val="000000"/>
          <w:sz w:val="28"/>
        </w:rPr>
        <w:t>
      Подпункты 239), 240), 309) и 313) функций центрального аппарата пункта 16 Положения вводятся в действие с 1 января 2020 года.</w:t>
      </w:r>
    </w:p>
    <w:bookmarkEnd w:id="8"/>
    <w:bookmarkStart w:name="z14" w:id="9"/>
    <w:p>
      <w:pPr>
        <w:spacing w:after="0"/>
        <w:ind w:left="0"/>
        <w:jc w:val="both"/>
      </w:pPr>
      <w:r>
        <w:rPr>
          <w:rFonts w:ascii="Times New Roman"/>
          <w:b w:val="false"/>
          <w:i w:val="false"/>
          <w:color w:val="000000"/>
          <w:sz w:val="28"/>
        </w:rPr>
        <w:t>
      Подпункт 241) функций центрального аппарата пункта 16 Положения вводится в действие с 1 января 2023 года.</w:t>
      </w:r>
    </w:p>
    <w:bookmarkEnd w:id="9"/>
    <w:bookmarkStart w:name="z15" w:id="10"/>
    <w:p>
      <w:pPr>
        <w:spacing w:after="0"/>
        <w:ind w:left="0"/>
        <w:jc w:val="both"/>
      </w:pPr>
      <w:r>
        <w:rPr>
          <w:rFonts w:ascii="Times New Roman"/>
          <w:b w:val="false"/>
          <w:i w:val="false"/>
          <w:color w:val="000000"/>
          <w:sz w:val="28"/>
        </w:rPr>
        <w:t>
      Подпункты 286), 287), 288), 289), 290), 291), 297) и 305) функций ведомств пункта 16 Положения вводятся в действие с 1 января 2019 года.</w:t>
      </w:r>
    </w:p>
    <w:bookmarkEnd w:id="10"/>
    <w:bookmarkStart w:name="z16" w:id="11"/>
    <w:p>
      <w:pPr>
        <w:spacing w:after="0"/>
        <w:ind w:left="0"/>
        <w:jc w:val="both"/>
      </w:pPr>
      <w:r>
        <w:rPr>
          <w:rFonts w:ascii="Times New Roman"/>
          <w:b w:val="false"/>
          <w:i w:val="false"/>
          <w:color w:val="000000"/>
          <w:sz w:val="28"/>
        </w:rPr>
        <w:t>
      Подпункт 67) функций ведомств пункта 16 Положения вводится в действие с 1 июля 2019 года.</w:t>
      </w:r>
    </w:p>
    <w:bookmarkEnd w:id="11"/>
    <w:bookmarkStart w:name="z17" w:id="12"/>
    <w:p>
      <w:pPr>
        <w:spacing w:after="0"/>
        <w:ind w:left="0"/>
        <w:jc w:val="both"/>
      </w:pPr>
      <w:r>
        <w:rPr>
          <w:rFonts w:ascii="Times New Roman"/>
          <w:b w:val="false"/>
          <w:i w:val="false"/>
          <w:color w:val="000000"/>
          <w:sz w:val="28"/>
        </w:rPr>
        <w:t>
      Подпункты 38) и 39) функций ведомств пункта 16 Положения вводятся в действие с 1 июля 2020 года.</w:t>
      </w:r>
    </w:p>
    <w:bookmarkEnd w:id="12"/>
    <w:bookmarkStart w:name="z18" w:id="13"/>
    <w:p>
      <w:pPr>
        <w:spacing w:after="0"/>
        <w:ind w:left="0"/>
        <w:jc w:val="both"/>
      </w:pPr>
      <w:r>
        <w:rPr>
          <w:rFonts w:ascii="Times New Roman"/>
          <w:b w:val="false"/>
          <w:i w:val="false"/>
          <w:color w:val="000000"/>
          <w:sz w:val="28"/>
        </w:rPr>
        <w:t>
      Подпункт 296) функций ведомств пункта 16 Положения вводится в действие с 1 января 2020 года.";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Министерстве финансов Республики Казахстан, утвержденное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20" w:id="14"/>
    <w:p>
      <w:pPr>
        <w:spacing w:after="0"/>
        <w:ind w:left="0"/>
        <w:jc w:val="both"/>
      </w:pPr>
      <w:r>
        <w:rPr>
          <w:rFonts w:ascii="Times New Roman"/>
          <w:b w:val="false"/>
          <w:i w:val="false"/>
          <w:color w:val="000000"/>
          <w:sz w:val="28"/>
        </w:rPr>
        <w:t>
      5. Министерству финансов Республики Казахстан в установленном законодательством порядке принять меры, вытекающие из настоящего постановления.</w:t>
      </w:r>
    </w:p>
    <w:bookmarkEnd w:id="14"/>
    <w:bookmarkStart w:name="z21" w:id="15"/>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2018 года № 422</w:t>
            </w:r>
          </w:p>
        </w:tc>
      </w:tr>
    </w:tbl>
    <w:bookmarkStart w:name="z24" w:id="16"/>
    <w:p>
      <w:pPr>
        <w:spacing w:after="0"/>
        <w:ind w:left="0"/>
        <w:jc w:val="left"/>
      </w:pPr>
      <w:r>
        <w:rPr>
          <w:rFonts w:ascii="Times New Roman"/>
          <w:b/>
          <w:i w:val="false"/>
          <w:color w:val="000000"/>
        </w:rPr>
        <w:t xml:space="preserve"> Перечень реорганизуемых республиканских государственных учреждений – территориальных органов Комитета государственных доходов Министерства финансов Республики Казахстан, Комитета государственного имущества и приватизации Министерства финансов Республики Казахстан, Комитета внутреннего государственного аудита Министерства финансов Республики Казахстан и Комитета казначейства Министерства финансов Республики Казахстан</w:t>
      </w:r>
    </w:p>
    <w:bookmarkEnd w:id="16"/>
    <w:bookmarkStart w:name="z25" w:id="17"/>
    <w:p>
      <w:pPr>
        <w:spacing w:after="0"/>
        <w:ind w:left="0"/>
        <w:jc w:val="both"/>
      </w:pPr>
      <w:r>
        <w:rPr>
          <w:rFonts w:ascii="Times New Roman"/>
          <w:b w:val="false"/>
          <w:i w:val="false"/>
          <w:color w:val="000000"/>
          <w:sz w:val="28"/>
        </w:rPr>
        <w:t>
      1. По Комитету государственных доходов Министерства финансов Республики Казахстан:</w:t>
      </w:r>
    </w:p>
    <w:bookmarkEnd w:id="17"/>
    <w:bookmarkStart w:name="z26" w:id="18"/>
    <w:p>
      <w:pPr>
        <w:spacing w:after="0"/>
        <w:ind w:left="0"/>
        <w:jc w:val="both"/>
      </w:pPr>
      <w:r>
        <w:rPr>
          <w:rFonts w:ascii="Times New Roman"/>
          <w:b w:val="false"/>
          <w:i w:val="false"/>
          <w:color w:val="000000"/>
          <w:sz w:val="28"/>
        </w:rPr>
        <w:t>
      1) государственное учреждение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путем присоединения к нему государственного учреждения "Управление государственных доходов "Бурабай"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8"/>
    <w:bookmarkStart w:name="z27" w:id="19"/>
    <w:p>
      <w:pPr>
        <w:spacing w:after="0"/>
        <w:ind w:left="0"/>
        <w:jc w:val="both"/>
      </w:pPr>
      <w:r>
        <w:rPr>
          <w:rFonts w:ascii="Times New Roman"/>
          <w:b w:val="false"/>
          <w:i w:val="false"/>
          <w:color w:val="000000"/>
          <w:sz w:val="28"/>
        </w:rPr>
        <w:t>
      2) государственное учреждение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путем выделения из него государственного учреждения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9"/>
    <w:bookmarkStart w:name="z28" w:id="20"/>
    <w:p>
      <w:pPr>
        <w:spacing w:after="0"/>
        <w:ind w:left="0"/>
        <w:jc w:val="both"/>
      </w:pPr>
      <w:r>
        <w:rPr>
          <w:rFonts w:ascii="Times New Roman"/>
          <w:b w:val="false"/>
          <w:i w:val="false"/>
          <w:color w:val="000000"/>
          <w:sz w:val="28"/>
        </w:rPr>
        <w:t>
      3) государственное учреждение "Департамент государственных доходов по Южно-Казахстанской области Комитета государственных доходов Министерства финансов Республики Казахстан" путем выделения из него государственного учреждения "Департамент государственных доходов по городу Шымкент Комитета государственных доходов Министерства финансов Республики Казахстан";</w:t>
      </w:r>
    </w:p>
    <w:bookmarkEnd w:id="20"/>
    <w:bookmarkStart w:name="z29" w:id="21"/>
    <w:p>
      <w:pPr>
        <w:spacing w:after="0"/>
        <w:ind w:left="0"/>
        <w:jc w:val="both"/>
      </w:pPr>
      <w:r>
        <w:rPr>
          <w:rFonts w:ascii="Times New Roman"/>
          <w:b w:val="false"/>
          <w:i w:val="false"/>
          <w:color w:val="000000"/>
          <w:sz w:val="28"/>
        </w:rPr>
        <w:t>
      4) государственное учреждение "Управление государственных доходов по Мактааральскому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путем выделения из него государственного учреждения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21"/>
    <w:bookmarkStart w:name="z30" w:id="22"/>
    <w:p>
      <w:pPr>
        <w:spacing w:after="0"/>
        <w:ind w:left="0"/>
        <w:jc w:val="both"/>
      </w:pPr>
      <w:r>
        <w:rPr>
          <w:rFonts w:ascii="Times New Roman"/>
          <w:b w:val="false"/>
          <w:i w:val="false"/>
          <w:color w:val="000000"/>
          <w:sz w:val="28"/>
        </w:rPr>
        <w:t>
      5) государственное учреждение "Управление государственных доходов по Сарыагашскому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путем выделения из него государственного учреждения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22"/>
    <w:bookmarkStart w:name="z31" w:id="23"/>
    <w:p>
      <w:pPr>
        <w:spacing w:after="0"/>
        <w:ind w:left="0"/>
        <w:jc w:val="both"/>
      </w:pPr>
      <w:r>
        <w:rPr>
          <w:rFonts w:ascii="Times New Roman"/>
          <w:b w:val="false"/>
          <w:i w:val="false"/>
          <w:color w:val="000000"/>
          <w:sz w:val="28"/>
        </w:rPr>
        <w:t>
      2. По Комитету государственного имущества и приватизации Министерства финансов Республики Казахстан:</w:t>
      </w:r>
    </w:p>
    <w:bookmarkEnd w:id="23"/>
    <w:bookmarkStart w:name="z32" w:id="24"/>
    <w:p>
      <w:pPr>
        <w:spacing w:after="0"/>
        <w:ind w:left="0"/>
        <w:jc w:val="both"/>
      </w:pPr>
      <w:r>
        <w:rPr>
          <w:rFonts w:ascii="Times New Roman"/>
          <w:b w:val="false"/>
          <w:i w:val="false"/>
          <w:color w:val="000000"/>
          <w:sz w:val="28"/>
        </w:rPr>
        <w:t>
      государственное учреждение "Южно-Казахстанский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путем выделения из него государственного учреждения "Департамент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w:t>
      </w:r>
    </w:p>
    <w:bookmarkEnd w:id="24"/>
    <w:bookmarkStart w:name="z33" w:id="25"/>
    <w:p>
      <w:pPr>
        <w:spacing w:after="0"/>
        <w:ind w:left="0"/>
        <w:jc w:val="both"/>
      </w:pPr>
      <w:r>
        <w:rPr>
          <w:rFonts w:ascii="Times New Roman"/>
          <w:b w:val="false"/>
          <w:i w:val="false"/>
          <w:color w:val="000000"/>
          <w:sz w:val="28"/>
        </w:rPr>
        <w:t>
      3. По Комитету внутреннего государственного аудита Министерства финансов Республики Казахстан:</w:t>
      </w:r>
    </w:p>
    <w:bookmarkEnd w:id="25"/>
    <w:bookmarkStart w:name="z34" w:id="26"/>
    <w:p>
      <w:pPr>
        <w:spacing w:after="0"/>
        <w:ind w:left="0"/>
        <w:jc w:val="both"/>
      </w:pPr>
      <w:r>
        <w:rPr>
          <w:rFonts w:ascii="Times New Roman"/>
          <w:b w:val="false"/>
          <w:i w:val="false"/>
          <w:color w:val="000000"/>
          <w:sz w:val="28"/>
        </w:rPr>
        <w:t>
      государственное учреждение "Департамент внутреннего государственного аудита по Южно-Казахстанской области Комитета внутреннего государственного аудита Министерства финансов Республики Казахстан" путем выделения из него государственного учреждения "Департамент внутреннего государственного аудита по городу Шымкент Комитета внутреннего государственного аудита Министерства финансов Республики Казахстан".</w:t>
      </w:r>
    </w:p>
    <w:bookmarkEnd w:id="26"/>
    <w:bookmarkStart w:name="z35" w:id="27"/>
    <w:p>
      <w:pPr>
        <w:spacing w:after="0"/>
        <w:ind w:left="0"/>
        <w:jc w:val="both"/>
      </w:pPr>
      <w:r>
        <w:rPr>
          <w:rFonts w:ascii="Times New Roman"/>
          <w:b w:val="false"/>
          <w:i w:val="false"/>
          <w:color w:val="000000"/>
          <w:sz w:val="28"/>
        </w:rPr>
        <w:t>
      4. По Комитету казначейства Министерства финансов Республики Казахстан:</w:t>
      </w:r>
    </w:p>
    <w:bookmarkEnd w:id="27"/>
    <w:bookmarkStart w:name="z36" w:id="28"/>
    <w:p>
      <w:pPr>
        <w:spacing w:after="0"/>
        <w:ind w:left="0"/>
        <w:jc w:val="both"/>
      </w:pPr>
      <w:r>
        <w:rPr>
          <w:rFonts w:ascii="Times New Roman"/>
          <w:b w:val="false"/>
          <w:i w:val="false"/>
          <w:color w:val="000000"/>
          <w:sz w:val="28"/>
        </w:rPr>
        <w:t>
      государственное учреждение "Департамент казначейства по Южно-Казахстанской области Комитета казначейства Министерства финансов Республики Казахстан" путем выделения из него государственного учреждения "Департамент казначейства по городу Шымкент Комитета казначейства Министерства финансов Республики Казахстан".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2018 года № 422</w:t>
            </w:r>
          </w:p>
        </w:tc>
      </w:tr>
    </w:tbl>
    <w:bookmarkStart w:name="z38" w:id="29"/>
    <w:p>
      <w:pPr>
        <w:spacing w:after="0"/>
        <w:ind w:left="0"/>
        <w:jc w:val="left"/>
      </w:pPr>
      <w:r>
        <w:rPr>
          <w:rFonts w:ascii="Times New Roman"/>
          <w:b/>
          <w:i w:val="false"/>
          <w:color w:val="000000"/>
        </w:rPr>
        <w:t xml:space="preserve"> Перечень переименуемых республиканских государственных учреждений – территориальных органов Комитета казначейства Министерства финансов Республики Казахстан, Комитета государственных доходов Министерства финансов Республики Казахстан, Комитета внутреннего государственного аудита Министерства финансов Республики Казахстан и Комитета государственного имущества и приватизации Министерства финансов Республики Казахстан</w:t>
      </w:r>
    </w:p>
    <w:bookmarkEnd w:id="29"/>
    <w:bookmarkStart w:name="z39" w:id="30"/>
    <w:p>
      <w:pPr>
        <w:spacing w:after="0"/>
        <w:ind w:left="0"/>
        <w:jc w:val="both"/>
      </w:pPr>
      <w:r>
        <w:rPr>
          <w:rFonts w:ascii="Times New Roman"/>
          <w:b w:val="false"/>
          <w:i w:val="false"/>
          <w:color w:val="000000"/>
          <w:sz w:val="28"/>
        </w:rPr>
        <w:t>
      1. По Комитету казначейства Министерства финансов Республики Казахстан:</w:t>
      </w:r>
    </w:p>
    <w:bookmarkEnd w:id="30"/>
    <w:bookmarkStart w:name="z40" w:id="31"/>
    <w:p>
      <w:pPr>
        <w:spacing w:after="0"/>
        <w:ind w:left="0"/>
        <w:jc w:val="both"/>
      </w:pPr>
      <w:r>
        <w:rPr>
          <w:rFonts w:ascii="Times New Roman"/>
          <w:b w:val="false"/>
          <w:i w:val="false"/>
          <w:color w:val="000000"/>
          <w:sz w:val="28"/>
        </w:rPr>
        <w:t>
      1) государственное учреждение "Департамент казначейства по Южно-Казахстанской области Комитета казначейства Министерства финансов Республики Казахстан" в государственное учреждение "Департамент казначейства по Туркестанской области Комитета казначейства Министерства финансов Республики Казахстан";</w:t>
      </w:r>
    </w:p>
    <w:bookmarkEnd w:id="31"/>
    <w:bookmarkStart w:name="z41" w:id="32"/>
    <w:p>
      <w:pPr>
        <w:spacing w:after="0"/>
        <w:ind w:left="0"/>
        <w:jc w:val="both"/>
      </w:pPr>
      <w:r>
        <w:rPr>
          <w:rFonts w:ascii="Times New Roman"/>
          <w:b w:val="false"/>
          <w:i w:val="false"/>
          <w:color w:val="000000"/>
          <w:sz w:val="28"/>
        </w:rPr>
        <w:t>
      2) государственное учреждение "Арысское городское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"Арысское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32"/>
    <w:bookmarkStart w:name="z42" w:id="33"/>
    <w:p>
      <w:pPr>
        <w:spacing w:after="0"/>
        <w:ind w:left="0"/>
        <w:jc w:val="both"/>
      </w:pPr>
      <w:r>
        <w:rPr>
          <w:rFonts w:ascii="Times New Roman"/>
          <w:b w:val="false"/>
          <w:i w:val="false"/>
          <w:color w:val="000000"/>
          <w:sz w:val="28"/>
        </w:rPr>
        <w:t>
      3) государственное учреждение "Байдибекское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"Байдибекское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33"/>
    <w:bookmarkStart w:name="z43" w:id="34"/>
    <w:p>
      <w:pPr>
        <w:spacing w:after="0"/>
        <w:ind w:left="0"/>
        <w:jc w:val="both"/>
      </w:pPr>
      <w:r>
        <w:rPr>
          <w:rFonts w:ascii="Times New Roman"/>
          <w:b w:val="false"/>
          <w:i w:val="false"/>
          <w:color w:val="000000"/>
          <w:sz w:val="28"/>
        </w:rPr>
        <w:t>
      4) государственное учреждение "Казыгуртское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"Казыгуртское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34"/>
    <w:bookmarkStart w:name="z44" w:id="35"/>
    <w:p>
      <w:pPr>
        <w:spacing w:after="0"/>
        <w:ind w:left="0"/>
        <w:jc w:val="both"/>
      </w:pPr>
      <w:r>
        <w:rPr>
          <w:rFonts w:ascii="Times New Roman"/>
          <w:b w:val="false"/>
          <w:i w:val="false"/>
          <w:color w:val="000000"/>
          <w:sz w:val="28"/>
        </w:rPr>
        <w:t>
      5) государственное учреждение "Кентауское городское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"Кентауское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35"/>
    <w:bookmarkStart w:name="z45" w:id="36"/>
    <w:p>
      <w:pPr>
        <w:spacing w:after="0"/>
        <w:ind w:left="0"/>
        <w:jc w:val="both"/>
      </w:pPr>
      <w:r>
        <w:rPr>
          <w:rFonts w:ascii="Times New Roman"/>
          <w:b w:val="false"/>
          <w:i w:val="false"/>
          <w:color w:val="000000"/>
          <w:sz w:val="28"/>
        </w:rPr>
        <w:t>
      6) государственное учреждение "Мактааральское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"Жетисайское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36"/>
    <w:bookmarkStart w:name="z46" w:id="37"/>
    <w:p>
      <w:pPr>
        <w:spacing w:after="0"/>
        <w:ind w:left="0"/>
        <w:jc w:val="both"/>
      </w:pPr>
      <w:r>
        <w:rPr>
          <w:rFonts w:ascii="Times New Roman"/>
          <w:b w:val="false"/>
          <w:i w:val="false"/>
          <w:color w:val="000000"/>
          <w:sz w:val="28"/>
        </w:rPr>
        <w:t>
      7) государственное учреждение "Ордабасынское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"Ордабасынское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37"/>
    <w:bookmarkStart w:name="z47" w:id="38"/>
    <w:p>
      <w:pPr>
        <w:spacing w:after="0"/>
        <w:ind w:left="0"/>
        <w:jc w:val="both"/>
      </w:pPr>
      <w:r>
        <w:rPr>
          <w:rFonts w:ascii="Times New Roman"/>
          <w:b w:val="false"/>
          <w:i w:val="false"/>
          <w:color w:val="000000"/>
          <w:sz w:val="28"/>
        </w:rPr>
        <w:t>
      8) государственное учреждение "Отрарское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"Отрарское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38"/>
    <w:bookmarkStart w:name="z48" w:id="39"/>
    <w:p>
      <w:pPr>
        <w:spacing w:after="0"/>
        <w:ind w:left="0"/>
        <w:jc w:val="both"/>
      </w:pPr>
      <w:r>
        <w:rPr>
          <w:rFonts w:ascii="Times New Roman"/>
          <w:b w:val="false"/>
          <w:i w:val="false"/>
          <w:color w:val="000000"/>
          <w:sz w:val="28"/>
        </w:rPr>
        <w:t>
      9) государственное учреждение "Сайрамское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"Сайрамское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39"/>
    <w:bookmarkStart w:name="z49" w:id="40"/>
    <w:p>
      <w:pPr>
        <w:spacing w:after="0"/>
        <w:ind w:left="0"/>
        <w:jc w:val="both"/>
      </w:pPr>
      <w:r>
        <w:rPr>
          <w:rFonts w:ascii="Times New Roman"/>
          <w:b w:val="false"/>
          <w:i w:val="false"/>
          <w:color w:val="000000"/>
          <w:sz w:val="28"/>
        </w:rPr>
        <w:t>
      10) государственное учреждение "Сарыагашское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"Сарыагашское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40"/>
    <w:bookmarkStart w:name="z50" w:id="41"/>
    <w:p>
      <w:pPr>
        <w:spacing w:after="0"/>
        <w:ind w:left="0"/>
        <w:jc w:val="both"/>
      </w:pPr>
      <w:r>
        <w:rPr>
          <w:rFonts w:ascii="Times New Roman"/>
          <w:b w:val="false"/>
          <w:i w:val="false"/>
          <w:color w:val="000000"/>
          <w:sz w:val="28"/>
        </w:rPr>
        <w:t>
      11) государственное учреждение "Созакское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"Созакское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41"/>
    <w:bookmarkStart w:name="z51" w:id="42"/>
    <w:p>
      <w:pPr>
        <w:spacing w:after="0"/>
        <w:ind w:left="0"/>
        <w:jc w:val="both"/>
      </w:pPr>
      <w:r>
        <w:rPr>
          <w:rFonts w:ascii="Times New Roman"/>
          <w:b w:val="false"/>
          <w:i w:val="false"/>
          <w:color w:val="000000"/>
          <w:sz w:val="28"/>
        </w:rPr>
        <w:t>
      12) государственное учреждение "Толебийское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"Толебийское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42"/>
    <w:bookmarkStart w:name="z52" w:id="43"/>
    <w:p>
      <w:pPr>
        <w:spacing w:after="0"/>
        <w:ind w:left="0"/>
        <w:jc w:val="both"/>
      </w:pPr>
      <w:r>
        <w:rPr>
          <w:rFonts w:ascii="Times New Roman"/>
          <w:b w:val="false"/>
          <w:i w:val="false"/>
          <w:color w:val="000000"/>
          <w:sz w:val="28"/>
        </w:rPr>
        <w:t>
      13) государственное учреждение "Туркестанское городское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"Туркестанское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43"/>
    <w:bookmarkStart w:name="z53" w:id="44"/>
    <w:p>
      <w:pPr>
        <w:spacing w:after="0"/>
        <w:ind w:left="0"/>
        <w:jc w:val="both"/>
      </w:pPr>
      <w:r>
        <w:rPr>
          <w:rFonts w:ascii="Times New Roman"/>
          <w:b w:val="false"/>
          <w:i w:val="false"/>
          <w:color w:val="000000"/>
          <w:sz w:val="28"/>
        </w:rPr>
        <w:t>
      14) государственное учреждение "Тюлькубасское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"Тюлькубасское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44"/>
    <w:bookmarkStart w:name="z54" w:id="45"/>
    <w:p>
      <w:pPr>
        <w:spacing w:after="0"/>
        <w:ind w:left="0"/>
        <w:jc w:val="both"/>
      </w:pPr>
      <w:r>
        <w:rPr>
          <w:rFonts w:ascii="Times New Roman"/>
          <w:b w:val="false"/>
          <w:i w:val="false"/>
          <w:color w:val="000000"/>
          <w:sz w:val="28"/>
        </w:rPr>
        <w:t>
      15) государственное учреждение "Шардаринское районное управление казначейства Департамента казначейства по Южно-Казахстанской области Комитета казначейства Министерства финансов Республики Казахстан" в государственное учреждение "Шардаринское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45"/>
    <w:bookmarkStart w:name="z55" w:id="46"/>
    <w:p>
      <w:pPr>
        <w:spacing w:after="0"/>
        <w:ind w:left="0"/>
        <w:jc w:val="both"/>
      </w:pPr>
      <w:r>
        <w:rPr>
          <w:rFonts w:ascii="Times New Roman"/>
          <w:b w:val="false"/>
          <w:i w:val="false"/>
          <w:color w:val="000000"/>
          <w:sz w:val="28"/>
        </w:rPr>
        <w:t>
      16) государственное учреждение "Енбекшильдерское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 в государственное учреждение "Управление казначейства по району Биржан сал Департамента казначейства по Акмолинской области Комитета казначейства Министерства финансов Республики Казахстан";</w:t>
      </w:r>
    </w:p>
    <w:bookmarkEnd w:id="46"/>
    <w:bookmarkStart w:name="z56" w:id="47"/>
    <w:p>
      <w:pPr>
        <w:spacing w:after="0"/>
        <w:ind w:left="0"/>
        <w:jc w:val="both"/>
      </w:pPr>
      <w:r>
        <w:rPr>
          <w:rFonts w:ascii="Times New Roman"/>
          <w:b w:val="false"/>
          <w:i w:val="false"/>
          <w:color w:val="000000"/>
          <w:sz w:val="28"/>
        </w:rPr>
        <w:t>
      17) государственное учреждение "Райымбекское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 в государственное учреждение "Кегенское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47"/>
    <w:bookmarkStart w:name="z57" w:id="48"/>
    <w:p>
      <w:pPr>
        <w:spacing w:after="0"/>
        <w:ind w:left="0"/>
        <w:jc w:val="both"/>
      </w:pPr>
      <w:r>
        <w:rPr>
          <w:rFonts w:ascii="Times New Roman"/>
          <w:b w:val="false"/>
          <w:i w:val="false"/>
          <w:color w:val="000000"/>
          <w:sz w:val="28"/>
        </w:rPr>
        <w:t>
      2. По Комитету государственных доходов Министерства финансов Республики Казахстан:</w:t>
      </w:r>
    </w:p>
    <w:bookmarkEnd w:id="48"/>
    <w:bookmarkStart w:name="z58" w:id="49"/>
    <w:p>
      <w:pPr>
        <w:spacing w:after="0"/>
        <w:ind w:left="0"/>
        <w:jc w:val="both"/>
      </w:pPr>
      <w:r>
        <w:rPr>
          <w:rFonts w:ascii="Times New Roman"/>
          <w:b w:val="false"/>
          <w:i w:val="false"/>
          <w:color w:val="000000"/>
          <w:sz w:val="28"/>
        </w:rPr>
        <w:t>
      1) государственное учреждение "Департамент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49"/>
    <w:bookmarkStart w:name="z59" w:id="50"/>
    <w:p>
      <w:pPr>
        <w:spacing w:after="0"/>
        <w:ind w:left="0"/>
        <w:jc w:val="both"/>
      </w:pPr>
      <w:r>
        <w:rPr>
          <w:rFonts w:ascii="Times New Roman"/>
          <w:b w:val="false"/>
          <w:i w:val="false"/>
          <w:color w:val="000000"/>
          <w:sz w:val="28"/>
        </w:rPr>
        <w:t>
      2) государственное учреждение "Управление государственных доходов по городу Шымкент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городу Шымкент Департамента государственных доходов по городу Шымкент Комитета государственных доходов Министерства финансов Республики Казахстан";</w:t>
      </w:r>
    </w:p>
    <w:bookmarkEnd w:id="50"/>
    <w:bookmarkStart w:name="z60" w:id="51"/>
    <w:p>
      <w:pPr>
        <w:spacing w:after="0"/>
        <w:ind w:left="0"/>
        <w:jc w:val="both"/>
      </w:pPr>
      <w:r>
        <w:rPr>
          <w:rFonts w:ascii="Times New Roman"/>
          <w:b w:val="false"/>
          <w:i w:val="false"/>
          <w:color w:val="000000"/>
          <w:sz w:val="28"/>
        </w:rPr>
        <w:t>
      3) государственное учреждение "Управление государственных доходов по городу Арыс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городу Арыс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1"/>
    <w:bookmarkStart w:name="z61" w:id="52"/>
    <w:p>
      <w:pPr>
        <w:spacing w:after="0"/>
        <w:ind w:left="0"/>
        <w:jc w:val="both"/>
      </w:pPr>
      <w:r>
        <w:rPr>
          <w:rFonts w:ascii="Times New Roman"/>
          <w:b w:val="false"/>
          <w:i w:val="false"/>
          <w:color w:val="000000"/>
          <w:sz w:val="28"/>
        </w:rPr>
        <w:t>
      4) государственное учреждение "Управление государственных доходов по городу Кентау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2"/>
    <w:bookmarkStart w:name="z62" w:id="53"/>
    <w:p>
      <w:pPr>
        <w:spacing w:after="0"/>
        <w:ind w:left="0"/>
        <w:jc w:val="both"/>
      </w:pPr>
      <w:r>
        <w:rPr>
          <w:rFonts w:ascii="Times New Roman"/>
          <w:b w:val="false"/>
          <w:i w:val="false"/>
          <w:color w:val="000000"/>
          <w:sz w:val="28"/>
        </w:rPr>
        <w:t>
      5) государственное учреждение "Управление государственных доходов по городу Туркестан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3"/>
    <w:bookmarkStart w:name="z63" w:id="54"/>
    <w:p>
      <w:pPr>
        <w:spacing w:after="0"/>
        <w:ind w:left="0"/>
        <w:jc w:val="both"/>
      </w:pPr>
      <w:r>
        <w:rPr>
          <w:rFonts w:ascii="Times New Roman"/>
          <w:b w:val="false"/>
          <w:i w:val="false"/>
          <w:color w:val="000000"/>
          <w:sz w:val="28"/>
        </w:rPr>
        <w:t>
      6) государственное учреждение "Управление государственных доходов по Абайскому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Абайскому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54"/>
    <w:bookmarkStart w:name="z64" w:id="55"/>
    <w:p>
      <w:pPr>
        <w:spacing w:after="0"/>
        <w:ind w:left="0"/>
        <w:jc w:val="both"/>
      </w:pPr>
      <w:r>
        <w:rPr>
          <w:rFonts w:ascii="Times New Roman"/>
          <w:b w:val="false"/>
          <w:i w:val="false"/>
          <w:color w:val="000000"/>
          <w:sz w:val="28"/>
        </w:rPr>
        <w:t>
      7) государственное учреждение "Управление государственных доходов по Аль-Фарабийскому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Аль-Фарабийскому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55"/>
    <w:bookmarkStart w:name="z65" w:id="56"/>
    <w:p>
      <w:pPr>
        <w:spacing w:after="0"/>
        <w:ind w:left="0"/>
        <w:jc w:val="both"/>
      </w:pPr>
      <w:r>
        <w:rPr>
          <w:rFonts w:ascii="Times New Roman"/>
          <w:b w:val="false"/>
          <w:i w:val="false"/>
          <w:color w:val="000000"/>
          <w:sz w:val="28"/>
        </w:rPr>
        <w:t>
      8) государственное учреждение "Управление государственных доходов по Байдибекскому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6"/>
    <w:bookmarkStart w:name="z66" w:id="57"/>
    <w:p>
      <w:pPr>
        <w:spacing w:after="0"/>
        <w:ind w:left="0"/>
        <w:jc w:val="both"/>
      </w:pPr>
      <w:r>
        <w:rPr>
          <w:rFonts w:ascii="Times New Roman"/>
          <w:b w:val="false"/>
          <w:i w:val="false"/>
          <w:color w:val="000000"/>
          <w:sz w:val="28"/>
        </w:rPr>
        <w:t>
      9) государственное учреждение "Управление государственных доходов по Енбекшинскому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Енбекшинскому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57"/>
    <w:bookmarkStart w:name="z67" w:id="58"/>
    <w:p>
      <w:pPr>
        <w:spacing w:after="0"/>
        <w:ind w:left="0"/>
        <w:jc w:val="both"/>
      </w:pPr>
      <w:r>
        <w:rPr>
          <w:rFonts w:ascii="Times New Roman"/>
          <w:b w:val="false"/>
          <w:i w:val="false"/>
          <w:color w:val="000000"/>
          <w:sz w:val="28"/>
        </w:rPr>
        <w:t>
      10) государственное учреждение "Управление государственных доходов по Ордабасинскому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8"/>
    <w:bookmarkStart w:name="z68" w:id="59"/>
    <w:p>
      <w:pPr>
        <w:spacing w:after="0"/>
        <w:ind w:left="0"/>
        <w:jc w:val="both"/>
      </w:pPr>
      <w:r>
        <w:rPr>
          <w:rFonts w:ascii="Times New Roman"/>
          <w:b w:val="false"/>
          <w:i w:val="false"/>
          <w:color w:val="000000"/>
          <w:sz w:val="28"/>
        </w:rPr>
        <w:t>
      11) государственное учреждение "Управление государственных доходов по Мактааральскому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9"/>
    <w:bookmarkStart w:name="z69" w:id="60"/>
    <w:p>
      <w:pPr>
        <w:spacing w:after="0"/>
        <w:ind w:left="0"/>
        <w:jc w:val="both"/>
      </w:pPr>
      <w:r>
        <w:rPr>
          <w:rFonts w:ascii="Times New Roman"/>
          <w:b w:val="false"/>
          <w:i w:val="false"/>
          <w:color w:val="000000"/>
          <w:sz w:val="28"/>
        </w:rPr>
        <w:t>
      12) государственное учреждение "Управление государственных доходов по Отрарскому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0"/>
    <w:bookmarkStart w:name="z70" w:id="61"/>
    <w:p>
      <w:pPr>
        <w:spacing w:after="0"/>
        <w:ind w:left="0"/>
        <w:jc w:val="both"/>
      </w:pPr>
      <w:r>
        <w:rPr>
          <w:rFonts w:ascii="Times New Roman"/>
          <w:b w:val="false"/>
          <w:i w:val="false"/>
          <w:color w:val="000000"/>
          <w:sz w:val="28"/>
        </w:rPr>
        <w:t>
      13) государственное учреждение "Управление государственных доходов по Казгуртскому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1"/>
    <w:bookmarkStart w:name="z71" w:id="62"/>
    <w:p>
      <w:pPr>
        <w:spacing w:after="0"/>
        <w:ind w:left="0"/>
        <w:jc w:val="both"/>
      </w:pPr>
      <w:r>
        <w:rPr>
          <w:rFonts w:ascii="Times New Roman"/>
          <w:b w:val="false"/>
          <w:i w:val="false"/>
          <w:color w:val="000000"/>
          <w:sz w:val="28"/>
        </w:rPr>
        <w:t>
      14) государственное учреждение "Управление государственных доходов по Толебийскому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2"/>
    <w:bookmarkStart w:name="z72" w:id="63"/>
    <w:p>
      <w:pPr>
        <w:spacing w:after="0"/>
        <w:ind w:left="0"/>
        <w:jc w:val="both"/>
      </w:pPr>
      <w:r>
        <w:rPr>
          <w:rFonts w:ascii="Times New Roman"/>
          <w:b w:val="false"/>
          <w:i w:val="false"/>
          <w:color w:val="000000"/>
          <w:sz w:val="28"/>
        </w:rPr>
        <w:t>
      15) государственное учреждение "Управление государственных доходов по Сайрамскому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3"/>
    <w:bookmarkStart w:name="z73" w:id="64"/>
    <w:p>
      <w:pPr>
        <w:spacing w:after="0"/>
        <w:ind w:left="0"/>
        <w:jc w:val="both"/>
      </w:pPr>
      <w:r>
        <w:rPr>
          <w:rFonts w:ascii="Times New Roman"/>
          <w:b w:val="false"/>
          <w:i w:val="false"/>
          <w:color w:val="000000"/>
          <w:sz w:val="28"/>
        </w:rPr>
        <w:t>
      16) государственное учреждение "Управление государственных доходов по Сарыагашскому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4"/>
    <w:bookmarkStart w:name="z74" w:id="65"/>
    <w:p>
      <w:pPr>
        <w:spacing w:after="0"/>
        <w:ind w:left="0"/>
        <w:jc w:val="both"/>
      </w:pPr>
      <w:r>
        <w:rPr>
          <w:rFonts w:ascii="Times New Roman"/>
          <w:b w:val="false"/>
          <w:i w:val="false"/>
          <w:color w:val="000000"/>
          <w:sz w:val="28"/>
        </w:rPr>
        <w:t>
      17) государственное учреждение "Управление государственных доходов по Сузакскому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5"/>
    <w:bookmarkStart w:name="z75" w:id="66"/>
    <w:p>
      <w:pPr>
        <w:spacing w:after="0"/>
        <w:ind w:left="0"/>
        <w:jc w:val="both"/>
      </w:pPr>
      <w:r>
        <w:rPr>
          <w:rFonts w:ascii="Times New Roman"/>
          <w:b w:val="false"/>
          <w:i w:val="false"/>
          <w:color w:val="000000"/>
          <w:sz w:val="28"/>
        </w:rPr>
        <w:t>
      18) государственное учреждение "Управление государственных доходов по Тюлькубасскому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6"/>
    <w:bookmarkStart w:name="z76" w:id="67"/>
    <w:p>
      <w:pPr>
        <w:spacing w:after="0"/>
        <w:ind w:left="0"/>
        <w:jc w:val="both"/>
      </w:pPr>
      <w:r>
        <w:rPr>
          <w:rFonts w:ascii="Times New Roman"/>
          <w:b w:val="false"/>
          <w:i w:val="false"/>
          <w:color w:val="000000"/>
          <w:sz w:val="28"/>
        </w:rPr>
        <w:t>
      19) государственное учреждение "Управление государственных доходов по Шардаринскому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67"/>
    <w:bookmarkStart w:name="z77" w:id="68"/>
    <w:p>
      <w:pPr>
        <w:spacing w:after="0"/>
        <w:ind w:left="0"/>
        <w:jc w:val="both"/>
      </w:pPr>
      <w:r>
        <w:rPr>
          <w:rFonts w:ascii="Times New Roman"/>
          <w:b w:val="false"/>
          <w:i w:val="false"/>
          <w:color w:val="000000"/>
          <w:sz w:val="28"/>
        </w:rPr>
        <w:t>
      20) государственное учреждение "Управление государственных доходов "Оңтүстік"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"Оңтүстік" Департамента государственных доходов по городу Шымкент Комитета государственных доходов Министерства финансов Республики Казахстан";</w:t>
      </w:r>
    </w:p>
    <w:bookmarkEnd w:id="68"/>
    <w:bookmarkStart w:name="z78" w:id="69"/>
    <w:p>
      <w:pPr>
        <w:spacing w:after="0"/>
        <w:ind w:left="0"/>
        <w:jc w:val="both"/>
      </w:pPr>
      <w:r>
        <w:rPr>
          <w:rFonts w:ascii="Times New Roman"/>
          <w:b w:val="false"/>
          <w:i w:val="false"/>
          <w:color w:val="000000"/>
          <w:sz w:val="28"/>
        </w:rPr>
        <w:t>
      21) государственное учреждение "Управление государственных доходов по Каратаускому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9"/>
    <w:bookmarkStart w:name="z79" w:id="70"/>
    <w:p>
      <w:pPr>
        <w:spacing w:after="0"/>
        <w:ind w:left="0"/>
        <w:jc w:val="both"/>
      </w:pPr>
      <w:r>
        <w:rPr>
          <w:rFonts w:ascii="Times New Roman"/>
          <w:b w:val="false"/>
          <w:i w:val="false"/>
          <w:color w:val="000000"/>
          <w:sz w:val="28"/>
        </w:rPr>
        <w:t>
      22) государственное учреждение "Управление государственных доходов по Енбекшильдерскому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в государственное учреждение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70"/>
    <w:bookmarkStart w:name="z80" w:id="71"/>
    <w:p>
      <w:pPr>
        <w:spacing w:after="0"/>
        <w:ind w:left="0"/>
        <w:jc w:val="both"/>
      </w:pPr>
      <w:r>
        <w:rPr>
          <w:rFonts w:ascii="Times New Roman"/>
          <w:b w:val="false"/>
          <w:i w:val="false"/>
          <w:color w:val="000000"/>
          <w:sz w:val="28"/>
        </w:rPr>
        <w:t>
      3. По Комитету внутреннего государственного аудита Министерства финансов Республики Казахстан:</w:t>
      </w:r>
    </w:p>
    <w:bookmarkEnd w:id="71"/>
    <w:bookmarkStart w:name="z81" w:id="72"/>
    <w:p>
      <w:pPr>
        <w:spacing w:after="0"/>
        <w:ind w:left="0"/>
        <w:jc w:val="both"/>
      </w:pPr>
      <w:r>
        <w:rPr>
          <w:rFonts w:ascii="Times New Roman"/>
          <w:b w:val="false"/>
          <w:i w:val="false"/>
          <w:color w:val="000000"/>
          <w:sz w:val="28"/>
        </w:rPr>
        <w:t>
      государственное учреждение "Департамент внутреннего государственного аудита по Южно-Казахстанской области Комитета внутреннего государственного аудита Министерства финансов Республики Казахстан" в государственное учреждение "Департамент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w:t>
      </w:r>
    </w:p>
    <w:bookmarkEnd w:id="72"/>
    <w:bookmarkStart w:name="z82" w:id="73"/>
    <w:p>
      <w:pPr>
        <w:spacing w:after="0"/>
        <w:ind w:left="0"/>
        <w:jc w:val="both"/>
      </w:pPr>
      <w:r>
        <w:rPr>
          <w:rFonts w:ascii="Times New Roman"/>
          <w:b w:val="false"/>
          <w:i w:val="false"/>
          <w:color w:val="000000"/>
          <w:sz w:val="28"/>
        </w:rPr>
        <w:t>
      4. По Комитету государственного имущества и приватизации Министерства финансов Республики Казахстан:</w:t>
      </w:r>
    </w:p>
    <w:bookmarkEnd w:id="73"/>
    <w:bookmarkStart w:name="z83" w:id="74"/>
    <w:p>
      <w:pPr>
        <w:spacing w:after="0"/>
        <w:ind w:left="0"/>
        <w:jc w:val="both"/>
      </w:pPr>
      <w:r>
        <w:rPr>
          <w:rFonts w:ascii="Times New Roman"/>
          <w:b w:val="false"/>
          <w:i w:val="false"/>
          <w:color w:val="000000"/>
          <w:sz w:val="28"/>
        </w:rPr>
        <w:t>
      государственное учреждение "Южно-Казахстанский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в государственное учреждение "Туркестанский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2018 года №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2008 года № 387</w:t>
            </w:r>
            <w:r>
              <w:br/>
            </w:r>
          </w:p>
        </w:tc>
      </w:tr>
    </w:tbl>
    <w:bookmarkStart w:name="z85" w:id="75"/>
    <w:p>
      <w:pPr>
        <w:spacing w:after="0"/>
        <w:ind w:left="0"/>
        <w:jc w:val="left"/>
      </w:pPr>
      <w:r>
        <w:rPr>
          <w:rFonts w:ascii="Times New Roman"/>
          <w:b/>
          <w:i w:val="false"/>
          <w:color w:val="000000"/>
        </w:rPr>
        <w:t xml:space="preserve"> ПОЛОЖЕНИЕ</w:t>
      </w:r>
      <w:r>
        <w:br/>
      </w:r>
      <w:r>
        <w:rPr>
          <w:rFonts w:ascii="Times New Roman"/>
          <w:b/>
          <w:i w:val="false"/>
          <w:color w:val="000000"/>
        </w:rPr>
        <w:t>о Министерстве финансов Республики Казахстан</w:t>
      </w:r>
    </w:p>
    <w:bookmarkEnd w:id="75"/>
    <w:bookmarkStart w:name="z86" w:id="76"/>
    <w:p>
      <w:pPr>
        <w:spacing w:after="0"/>
        <w:ind w:left="0"/>
        <w:jc w:val="left"/>
      </w:pPr>
      <w:r>
        <w:rPr>
          <w:rFonts w:ascii="Times New Roman"/>
          <w:b/>
          <w:i w:val="false"/>
          <w:color w:val="000000"/>
        </w:rPr>
        <w:t xml:space="preserve"> Глава 1. Общие положения</w:t>
      </w:r>
    </w:p>
    <w:bookmarkEnd w:id="76"/>
    <w:bookmarkStart w:name="z87" w:id="77"/>
    <w:p>
      <w:pPr>
        <w:spacing w:after="0"/>
        <w:ind w:left="0"/>
        <w:jc w:val="both"/>
      </w:pPr>
      <w:r>
        <w:rPr>
          <w:rFonts w:ascii="Times New Roman"/>
          <w:b w:val="false"/>
          <w:i w:val="false"/>
          <w:color w:val="000000"/>
          <w:sz w:val="28"/>
        </w:rPr>
        <w:t>
      1. Министерство финансов Республики Казахстан является центральным исполнительным органом Республики Казахстан, осуществляющим руководство, а также в пределах, предусмотренных законодательством, межотраслевую координацию в сфере деятельности, отнесенной к его компетенции.</w:t>
      </w:r>
    </w:p>
    <w:bookmarkEnd w:id="77"/>
    <w:bookmarkStart w:name="z88" w:id="78"/>
    <w:p>
      <w:pPr>
        <w:spacing w:after="0"/>
        <w:ind w:left="0"/>
        <w:jc w:val="both"/>
      </w:pPr>
      <w:r>
        <w:rPr>
          <w:rFonts w:ascii="Times New Roman"/>
          <w:b w:val="false"/>
          <w:i w:val="false"/>
          <w:color w:val="000000"/>
          <w:sz w:val="28"/>
        </w:rPr>
        <w:t>
      2. Министерство финансов Республики Казахстан имеет ведомства:</w:t>
      </w:r>
    </w:p>
    <w:bookmarkEnd w:id="78"/>
    <w:bookmarkStart w:name="z89" w:id="79"/>
    <w:p>
      <w:pPr>
        <w:spacing w:after="0"/>
        <w:ind w:left="0"/>
        <w:jc w:val="both"/>
      </w:pPr>
      <w:r>
        <w:rPr>
          <w:rFonts w:ascii="Times New Roman"/>
          <w:b w:val="false"/>
          <w:i w:val="false"/>
          <w:color w:val="000000"/>
          <w:sz w:val="28"/>
        </w:rPr>
        <w:t>
      1) Комитет казначейства Министерства финансов Республики Казахстан;</w:t>
      </w:r>
    </w:p>
    <w:bookmarkEnd w:id="79"/>
    <w:bookmarkStart w:name="z90" w:id="80"/>
    <w:p>
      <w:pPr>
        <w:spacing w:after="0"/>
        <w:ind w:left="0"/>
        <w:jc w:val="both"/>
      </w:pPr>
      <w:r>
        <w:rPr>
          <w:rFonts w:ascii="Times New Roman"/>
          <w:b w:val="false"/>
          <w:i w:val="false"/>
          <w:color w:val="000000"/>
          <w:sz w:val="28"/>
        </w:rPr>
        <w:t>
      2) Комитет внутреннего государственного аудита Министерства финансов Республики Казахстан;</w:t>
      </w:r>
    </w:p>
    <w:bookmarkEnd w:id="80"/>
    <w:bookmarkStart w:name="z91" w:id="81"/>
    <w:p>
      <w:pPr>
        <w:spacing w:after="0"/>
        <w:ind w:left="0"/>
        <w:jc w:val="both"/>
      </w:pPr>
      <w:r>
        <w:rPr>
          <w:rFonts w:ascii="Times New Roman"/>
          <w:b w:val="false"/>
          <w:i w:val="false"/>
          <w:color w:val="000000"/>
          <w:sz w:val="28"/>
        </w:rPr>
        <w:t>
      3) Комитет государственного имущества и приватизации Министерства финансов Республики Казахстан;</w:t>
      </w:r>
    </w:p>
    <w:bookmarkEnd w:id="81"/>
    <w:bookmarkStart w:name="z92" w:id="82"/>
    <w:p>
      <w:pPr>
        <w:spacing w:after="0"/>
        <w:ind w:left="0"/>
        <w:jc w:val="both"/>
      </w:pPr>
      <w:r>
        <w:rPr>
          <w:rFonts w:ascii="Times New Roman"/>
          <w:b w:val="false"/>
          <w:i w:val="false"/>
          <w:color w:val="000000"/>
          <w:sz w:val="28"/>
        </w:rPr>
        <w:t>
      4) Комитет по финансовому мониторингу Министерства финансов Республики Казахстан;</w:t>
      </w:r>
    </w:p>
    <w:bookmarkEnd w:id="82"/>
    <w:bookmarkStart w:name="z93" w:id="83"/>
    <w:p>
      <w:pPr>
        <w:spacing w:after="0"/>
        <w:ind w:left="0"/>
        <w:jc w:val="both"/>
      </w:pPr>
      <w:r>
        <w:rPr>
          <w:rFonts w:ascii="Times New Roman"/>
          <w:b w:val="false"/>
          <w:i w:val="false"/>
          <w:color w:val="000000"/>
          <w:sz w:val="28"/>
        </w:rPr>
        <w:t>
      5) Комитет по государственным закупкам Министерства финансов Республики Казахстан;</w:t>
      </w:r>
    </w:p>
    <w:bookmarkEnd w:id="83"/>
    <w:bookmarkStart w:name="z94" w:id="84"/>
    <w:p>
      <w:pPr>
        <w:spacing w:after="0"/>
        <w:ind w:left="0"/>
        <w:jc w:val="both"/>
      </w:pPr>
      <w:r>
        <w:rPr>
          <w:rFonts w:ascii="Times New Roman"/>
          <w:b w:val="false"/>
          <w:i w:val="false"/>
          <w:color w:val="000000"/>
          <w:sz w:val="28"/>
        </w:rPr>
        <w:t>
      6) Комитет государственных доходов Министерства финансов Республики Казахстан.</w:t>
      </w:r>
    </w:p>
    <w:bookmarkEnd w:id="84"/>
    <w:bookmarkStart w:name="z95" w:id="85"/>
    <w:p>
      <w:pPr>
        <w:spacing w:after="0"/>
        <w:ind w:left="0"/>
        <w:jc w:val="both"/>
      </w:pPr>
      <w:r>
        <w:rPr>
          <w:rFonts w:ascii="Times New Roman"/>
          <w:b w:val="false"/>
          <w:i w:val="false"/>
          <w:color w:val="000000"/>
          <w:sz w:val="28"/>
        </w:rPr>
        <w:t>
      3. Министерство финансов Республики Казахстан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о Министерстве финансов Республики Казахстан (далее – Положение).</w:t>
      </w:r>
    </w:p>
    <w:bookmarkEnd w:id="85"/>
    <w:bookmarkStart w:name="z96" w:id="86"/>
    <w:p>
      <w:pPr>
        <w:spacing w:after="0"/>
        <w:ind w:left="0"/>
        <w:jc w:val="both"/>
      </w:pPr>
      <w:r>
        <w:rPr>
          <w:rFonts w:ascii="Times New Roman"/>
          <w:b w:val="false"/>
          <w:i w:val="false"/>
          <w:color w:val="000000"/>
          <w:sz w:val="28"/>
        </w:rPr>
        <w:t xml:space="preserve">
      4. Министерство финансов Республики Казахстан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Бюджетный кодекс), международными договорами, ратифицированными Республикой Казахстан, иные счета.</w:t>
      </w:r>
    </w:p>
    <w:bookmarkEnd w:id="86"/>
    <w:bookmarkStart w:name="z97" w:id="87"/>
    <w:p>
      <w:pPr>
        <w:spacing w:after="0"/>
        <w:ind w:left="0"/>
        <w:jc w:val="both"/>
      </w:pPr>
      <w:r>
        <w:rPr>
          <w:rFonts w:ascii="Times New Roman"/>
          <w:b w:val="false"/>
          <w:i w:val="false"/>
          <w:color w:val="000000"/>
          <w:sz w:val="28"/>
        </w:rPr>
        <w:t>
      5. Министерство финансов Республики Казахстан вступает в гражданско-правовые отношения от собственного имени.</w:t>
      </w:r>
    </w:p>
    <w:bookmarkEnd w:id="87"/>
    <w:bookmarkStart w:name="z98" w:id="88"/>
    <w:p>
      <w:pPr>
        <w:spacing w:after="0"/>
        <w:ind w:left="0"/>
        <w:jc w:val="both"/>
      </w:pPr>
      <w:r>
        <w:rPr>
          <w:rFonts w:ascii="Times New Roman"/>
          <w:b w:val="false"/>
          <w:i w:val="false"/>
          <w:color w:val="000000"/>
          <w:sz w:val="28"/>
        </w:rPr>
        <w:t>
      6. Министерство финансов Республики Казахстан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8"/>
    <w:bookmarkStart w:name="z99" w:id="89"/>
    <w:p>
      <w:pPr>
        <w:spacing w:after="0"/>
        <w:ind w:left="0"/>
        <w:jc w:val="both"/>
      </w:pPr>
      <w:r>
        <w:rPr>
          <w:rFonts w:ascii="Times New Roman"/>
          <w:b w:val="false"/>
          <w:i w:val="false"/>
          <w:color w:val="000000"/>
          <w:sz w:val="28"/>
        </w:rPr>
        <w:t>
      7. Министерство финансов Республики Казахстан по вопросам своей компетенции в установленном законодательством порядке принимает решения, оформляемые приказами Министра финансов Республики Казахстан и другими актами, предусмотренными законодательством Республики Казахстан.</w:t>
      </w:r>
    </w:p>
    <w:bookmarkEnd w:id="89"/>
    <w:bookmarkStart w:name="z100" w:id="90"/>
    <w:p>
      <w:pPr>
        <w:spacing w:after="0"/>
        <w:ind w:left="0"/>
        <w:jc w:val="both"/>
      </w:pPr>
      <w:r>
        <w:rPr>
          <w:rFonts w:ascii="Times New Roman"/>
          <w:b w:val="false"/>
          <w:i w:val="false"/>
          <w:color w:val="000000"/>
          <w:sz w:val="28"/>
        </w:rPr>
        <w:t>
      8. Структура и лимит штатной численности Министерства финансов Республики Казахстан утверждаются в соответствии с действующим законодательством.</w:t>
      </w:r>
    </w:p>
    <w:bookmarkEnd w:id="90"/>
    <w:bookmarkStart w:name="z101" w:id="91"/>
    <w:p>
      <w:pPr>
        <w:spacing w:after="0"/>
        <w:ind w:left="0"/>
        <w:jc w:val="both"/>
      </w:pPr>
      <w:r>
        <w:rPr>
          <w:rFonts w:ascii="Times New Roman"/>
          <w:b w:val="false"/>
          <w:i w:val="false"/>
          <w:color w:val="000000"/>
          <w:sz w:val="28"/>
        </w:rPr>
        <w:t>
      9. Местонахождение Министерства финансов Республики Казахстан: 010000, город Астана, район Есиль, проспект Мәңгілік Ел 8, административное здание "Дом министерств", 4 подъезд.</w:t>
      </w:r>
    </w:p>
    <w:bookmarkEnd w:id="91"/>
    <w:bookmarkStart w:name="z102" w:id="92"/>
    <w:p>
      <w:pPr>
        <w:spacing w:after="0"/>
        <w:ind w:left="0"/>
        <w:jc w:val="both"/>
      </w:pPr>
      <w:r>
        <w:rPr>
          <w:rFonts w:ascii="Times New Roman"/>
          <w:b w:val="false"/>
          <w:i w:val="false"/>
          <w:color w:val="000000"/>
          <w:sz w:val="28"/>
        </w:rPr>
        <w:t>
      10. Полное наименование Министерства финансов Республики Казахстан – республиканское государственное учреждение "Министерство финансов Республики Казахстан".</w:t>
      </w:r>
    </w:p>
    <w:bookmarkEnd w:id="92"/>
    <w:bookmarkStart w:name="z103" w:id="93"/>
    <w:p>
      <w:pPr>
        <w:spacing w:after="0"/>
        <w:ind w:left="0"/>
        <w:jc w:val="both"/>
      </w:pPr>
      <w:r>
        <w:rPr>
          <w:rFonts w:ascii="Times New Roman"/>
          <w:b w:val="false"/>
          <w:i w:val="false"/>
          <w:color w:val="000000"/>
          <w:sz w:val="28"/>
        </w:rPr>
        <w:t>
      11. Настоящее Положение является учредительным документом Министерства финансов Республики Казахстан.</w:t>
      </w:r>
    </w:p>
    <w:bookmarkEnd w:id="93"/>
    <w:bookmarkStart w:name="z104" w:id="94"/>
    <w:p>
      <w:pPr>
        <w:spacing w:after="0"/>
        <w:ind w:left="0"/>
        <w:jc w:val="both"/>
      </w:pPr>
      <w:r>
        <w:rPr>
          <w:rFonts w:ascii="Times New Roman"/>
          <w:b w:val="false"/>
          <w:i w:val="false"/>
          <w:color w:val="000000"/>
          <w:sz w:val="28"/>
        </w:rPr>
        <w:t>
      12. Финансирование деятельности Министерства финансов Республики Казахстан осуществляется из республиканского бюджета.</w:t>
      </w:r>
    </w:p>
    <w:bookmarkEnd w:id="94"/>
    <w:bookmarkStart w:name="z105" w:id="95"/>
    <w:p>
      <w:pPr>
        <w:spacing w:after="0"/>
        <w:ind w:left="0"/>
        <w:jc w:val="both"/>
      </w:pPr>
      <w:r>
        <w:rPr>
          <w:rFonts w:ascii="Times New Roman"/>
          <w:b w:val="false"/>
          <w:i w:val="false"/>
          <w:color w:val="000000"/>
          <w:sz w:val="28"/>
        </w:rPr>
        <w:t>
      13. Министерству финансов Республики Казахстан запрещается вступать в договорные отношения с субъектами предпринимательства на предмет выполнения обязанностей, являющихся функциями Министерства финансов Республики Казахстан.</w:t>
      </w:r>
    </w:p>
    <w:bookmarkEnd w:id="95"/>
    <w:bookmarkStart w:name="z106" w:id="96"/>
    <w:p>
      <w:pPr>
        <w:spacing w:after="0"/>
        <w:ind w:left="0"/>
        <w:jc w:val="both"/>
      </w:pPr>
      <w:r>
        <w:rPr>
          <w:rFonts w:ascii="Times New Roman"/>
          <w:b w:val="false"/>
          <w:i w:val="false"/>
          <w:color w:val="000000"/>
          <w:sz w:val="28"/>
        </w:rPr>
        <w:t>
      Если Министерству финансов Республики Казахстан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96"/>
    <w:bookmarkStart w:name="z107" w:id="97"/>
    <w:p>
      <w:pPr>
        <w:spacing w:after="0"/>
        <w:ind w:left="0"/>
        <w:jc w:val="left"/>
      </w:pPr>
      <w:r>
        <w:rPr>
          <w:rFonts w:ascii="Times New Roman"/>
          <w:b/>
          <w:i w:val="false"/>
          <w:color w:val="000000"/>
        </w:rPr>
        <w:t xml:space="preserve"> Глава 2. Миссия, основные задачи, функции, права и обязанности Министерства финансов Республики Казахстан</w:t>
      </w:r>
    </w:p>
    <w:bookmarkEnd w:id="97"/>
    <w:bookmarkStart w:name="z108" w:id="98"/>
    <w:p>
      <w:pPr>
        <w:spacing w:after="0"/>
        <w:ind w:left="0"/>
        <w:jc w:val="both"/>
      </w:pPr>
      <w:r>
        <w:rPr>
          <w:rFonts w:ascii="Times New Roman"/>
          <w:b w:val="false"/>
          <w:i w:val="false"/>
          <w:color w:val="000000"/>
          <w:sz w:val="28"/>
        </w:rPr>
        <w:t>
      14. Миссия Министерства финансов Республики Казахстан:</w:t>
      </w:r>
    </w:p>
    <w:bookmarkEnd w:id="98"/>
    <w:bookmarkStart w:name="z109" w:id="99"/>
    <w:p>
      <w:pPr>
        <w:spacing w:after="0"/>
        <w:ind w:left="0"/>
        <w:jc w:val="both"/>
      </w:pPr>
      <w:r>
        <w:rPr>
          <w:rFonts w:ascii="Times New Roman"/>
          <w:b w:val="false"/>
          <w:i w:val="false"/>
          <w:color w:val="000000"/>
          <w:sz w:val="28"/>
        </w:rPr>
        <w:t>
      руководство и межотраслевая координация в области бюджетного планирования, исполнения бюджета, ведения бухгалтерского учета и финансовой отчетности,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в области государственных закупок, сфере управления республиканским имуществом,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противодействия легализации (отмыванию) доходов, полученных преступным путем, и финансированию терроризма, организации и проведения единых государственных закупок по бюджетным программам либо товарам, работам, услугам, определяемым уполномоченным органом, а также участие в формировании и реализации налоговой политики и политики в области таможенного дела,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w:t>
      </w:r>
    </w:p>
    <w:bookmarkEnd w:id="99"/>
    <w:bookmarkStart w:name="z110" w:id="100"/>
    <w:p>
      <w:pPr>
        <w:spacing w:after="0"/>
        <w:ind w:left="0"/>
        <w:jc w:val="both"/>
      </w:pPr>
      <w:r>
        <w:rPr>
          <w:rFonts w:ascii="Times New Roman"/>
          <w:b w:val="false"/>
          <w:i w:val="false"/>
          <w:color w:val="000000"/>
          <w:sz w:val="28"/>
        </w:rPr>
        <w:t>
      15. Задачи:</w:t>
      </w:r>
    </w:p>
    <w:bookmarkEnd w:id="100"/>
    <w:bookmarkStart w:name="z111" w:id="101"/>
    <w:p>
      <w:pPr>
        <w:spacing w:after="0"/>
        <w:ind w:left="0"/>
        <w:jc w:val="both"/>
      </w:pPr>
      <w:r>
        <w:rPr>
          <w:rFonts w:ascii="Times New Roman"/>
          <w:b w:val="false"/>
          <w:i w:val="false"/>
          <w:color w:val="000000"/>
          <w:sz w:val="28"/>
        </w:rPr>
        <w:t>
      1) выработка предложений по бюджетному планированию, исполнению бюджета, ведению бухгалтерского учета, бюджетного учета и бюджетной отчетности, статистики государственных финансов;</w:t>
      </w:r>
    </w:p>
    <w:bookmarkEnd w:id="101"/>
    <w:bookmarkStart w:name="z112" w:id="102"/>
    <w:p>
      <w:pPr>
        <w:spacing w:after="0"/>
        <w:ind w:left="0"/>
        <w:jc w:val="both"/>
      </w:pPr>
      <w:r>
        <w:rPr>
          <w:rFonts w:ascii="Times New Roman"/>
          <w:b w:val="false"/>
          <w:i w:val="false"/>
          <w:color w:val="000000"/>
          <w:sz w:val="28"/>
        </w:rPr>
        <w:t>
      2) обеспечение полноты и своевременности поступления налогов и платежей в бюджет;</w:t>
      </w:r>
    </w:p>
    <w:bookmarkEnd w:id="102"/>
    <w:bookmarkStart w:name="z113" w:id="103"/>
    <w:p>
      <w:pPr>
        <w:spacing w:after="0"/>
        <w:ind w:left="0"/>
        <w:jc w:val="both"/>
      </w:pPr>
      <w:r>
        <w:rPr>
          <w:rFonts w:ascii="Times New Roman"/>
          <w:b w:val="false"/>
          <w:i w:val="false"/>
          <w:color w:val="000000"/>
          <w:sz w:val="28"/>
        </w:rPr>
        <w:t>
      3)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03"/>
    <w:bookmarkStart w:name="z114" w:id="104"/>
    <w:p>
      <w:pPr>
        <w:spacing w:after="0"/>
        <w:ind w:left="0"/>
        <w:jc w:val="both"/>
      </w:pPr>
      <w:r>
        <w:rPr>
          <w:rFonts w:ascii="Times New Roman"/>
          <w:b w:val="false"/>
          <w:i w:val="false"/>
          <w:color w:val="000000"/>
          <w:sz w:val="28"/>
        </w:rPr>
        <w:t>
      4)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104"/>
    <w:bookmarkStart w:name="z115" w:id="105"/>
    <w:p>
      <w:pPr>
        <w:spacing w:after="0"/>
        <w:ind w:left="0"/>
        <w:jc w:val="both"/>
      </w:pPr>
      <w:r>
        <w:rPr>
          <w:rFonts w:ascii="Times New Roman"/>
          <w:b w:val="false"/>
          <w:i w:val="false"/>
          <w:color w:val="000000"/>
          <w:sz w:val="28"/>
        </w:rPr>
        <w:t>
      5) обеспечение соблюдения налогового законодательства Республики Казахстан;</w:t>
      </w:r>
    </w:p>
    <w:bookmarkEnd w:id="105"/>
    <w:bookmarkStart w:name="z116" w:id="106"/>
    <w:p>
      <w:pPr>
        <w:spacing w:after="0"/>
        <w:ind w:left="0"/>
        <w:jc w:val="both"/>
      </w:pPr>
      <w:r>
        <w:rPr>
          <w:rFonts w:ascii="Times New Roman"/>
          <w:b w:val="false"/>
          <w:i w:val="false"/>
          <w:color w:val="000000"/>
          <w:sz w:val="28"/>
        </w:rPr>
        <w:t>
      6)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bookmarkEnd w:id="106"/>
    <w:bookmarkStart w:name="z117" w:id="107"/>
    <w:p>
      <w:pPr>
        <w:spacing w:after="0"/>
        <w:ind w:left="0"/>
        <w:jc w:val="both"/>
      </w:pPr>
      <w:r>
        <w:rPr>
          <w:rFonts w:ascii="Times New Roman"/>
          <w:b w:val="false"/>
          <w:i w:val="false"/>
          <w:color w:val="000000"/>
          <w:sz w:val="28"/>
        </w:rPr>
        <w:t>
      7) государственное регулирование в сфере таможенного дела, государственного и гарантированного государством заимствования, бюджетного кредитования, управления республиканским имуществом, управления правительственным и гарантированным государством долгом и долгом перед государством, государственных закупок, осуществления внутреннего государственного аудита и финансового контроля, государственного регулирования в области реабилитации и банкротства (за исключением банков, страховых (перестраховочных) организаций и накопительных пенсионных фондов);</w:t>
      </w:r>
    </w:p>
    <w:bookmarkEnd w:id="107"/>
    <w:bookmarkStart w:name="z118" w:id="108"/>
    <w:p>
      <w:pPr>
        <w:spacing w:after="0"/>
        <w:ind w:left="0"/>
        <w:jc w:val="both"/>
      </w:pPr>
      <w:r>
        <w:rPr>
          <w:rFonts w:ascii="Times New Roman"/>
          <w:b w:val="false"/>
          <w:i w:val="false"/>
          <w:color w:val="000000"/>
          <w:sz w:val="28"/>
        </w:rPr>
        <w:t>
      8) регулирование деятельности в сфере бухгалтерского учета и финансовой отчетности организаций и государственных учреждений, в областях аудиторской деятельности и осуществление контроля за деятельностью аудиторских и профессиональных организаций, оценочной деятельности и осуществление контроля в области оценочной деятельности;</w:t>
      </w:r>
    </w:p>
    <w:bookmarkEnd w:id="108"/>
    <w:bookmarkStart w:name="z119" w:id="109"/>
    <w:p>
      <w:pPr>
        <w:spacing w:after="0"/>
        <w:ind w:left="0"/>
        <w:jc w:val="both"/>
      </w:pPr>
      <w:r>
        <w:rPr>
          <w:rFonts w:ascii="Times New Roman"/>
          <w:b w:val="false"/>
          <w:i w:val="false"/>
          <w:color w:val="000000"/>
          <w:sz w:val="28"/>
        </w:rPr>
        <w:t>
      9) обеспечение формирования и реализации государственной политики в области бухгалтерского учета и финансовой отчетности организаций и государственных учреждений, аудиторской деятельности, оценочной деятельности;</w:t>
      </w:r>
    </w:p>
    <w:bookmarkEnd w:id="109"/>
    <w:bookmarkStart w:name="z120" w:id="110"/>
    <w:p>
      <w:pPr>
        <w:spacing w:after="0"/>
        <w:ind w:left="0"/>
        <w:jc w:val="both"/>
      </w:pPr>
      <w:r>
        <w:rPr>
          <w:rFonts w:ascii="Times New Roman"/>
          <w:b w:val="false"/>
          <w:i w:val="false"/>
          <w:color w:val="000000"/>
          <w:sz w:val="28"/>
        </w:rPr>
        <w:t xml:space="preserve">
      10) осуществление государственного мониторинга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ноября 2003 года "О государственном мониторинге собственности в отраслях экономики, имеющих стратегическое значение";</w:t>
      </w:r>
    </w:p>
    <w:bookmarkEnd w:id="110"/>
    <w:bookmarkStart w:name="z121" w:id="111"/>
    <w:p>
      <w:pPr>
        <w:spacing w:after="0"/>
        <w:ind w:left="0"/>
        <w:jc w:val="both"/>
      </w:pPr>
      <w:r>
        <w:rPr>
          <w:rFonts w:ascii="Times New Roman"/>
          <w:b w:val="false"/>
          <w:i w:val="false"/>
          <w:color w:val="000000"/>
          <w:sz w:val="28"/>
        </w:rPr>
        <w:t>
      11)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bookmarkEnd w:id="111"/>
    <w:bookmarkStart w:name="z122" w:id="112"/>
    <w:p>
      <w:pPr>
        <w:spacing w:after="0"/>
        <w:ind w:left="0"/>
        <w:jc w:val="both"/>
      </w:pPr>
      <w:r>
        <w:rPr>
          <w:rFonts w:ascii="Times New Roman"/>
          <w:b w:val="false"/>
          <w:i w:val="false"/>
          <w:color w:val="000000"/>
          <w:sz w:val="28"/>
        </w:rPr>
        <w:t>
      12) предупреждение, выявление, пресечение, раскрытие и расследование экономических и финансовых преступлений и правонарушений;</w:t>
      </w:r>
    </w:p>
    <w:bookmarkEnd w:id="112"/>
    <w:bookmarkStart w:name="z123" w:id="113"/>
    <w:p>
      <w:pPr>
        <w:spacing w:after="0"/>
        <w:ind w:left="0"/>
        <w:jc w:val="both"/>
      </w:pPr>
      <w:r>
        <w:rPr>
          <w:rFonts w:ascii="Times New Roman"/>
          <w:b w:val="false"/>
          <w:i w:val="false"/>
          <w:color w:val="000000"/>
          <w:sz w:val="28"/>
        </w:rPr>
        <w:t>
      13) участие в разработке и реализации государственной политики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w:t>
      </w:r>
    </w:p>
    <w:bookmarkEnd w:id="113"/>
    <w:bookmarkStart w:name="z124" w:id="114"/>
    <w:p>
      <w:pPr>
        <w:spacing w:after="0"/>
        <w:ind w:left="0"/>
        <w:jc w:val="both"/>
      </w:pPr>
      <w:r>
        <w:rPr>
          <w:rFonts w:ascii="Times New Roman"/>
          <w:b w:val="false"/>
          <w:i w:val="false"/>
          <w:color w:val="000000"/>
          <w:sz w:val="28"/>
        </w:rPr>
        <w:t>
      16. Функции:</w:t>
      </w:r>
    </w:p>
    <w:bookmarkEnd w:id="114"/>
    <w:bookmarkStart w:name="z125" w:id="115"/>
    <w:p>
      <w:pPr>
        <w:spacing w:after="0"/>
        <w:ind w:left="0"/>
        <w:jc w:val="both"/>
      </w:pPr>
      <w:r>
        <w:rPr>
          <w:rFonts w:ascii="Times New Roman"/>
          <w:b w:val="false"/>
          <w:i w:val="false"/>
          <w:color w:val="000000"/>
          <w:sz w:val="28"/>
        </w:rPr>
        <w:t>
      функции центрального аппарата:</w:t>
      </w:r>
    </w:p>
    <w:bookmarkEnd w:id="115"/>
    <w:bookmarkStart w:name="z126" w:id="116"/>
    <w:p>
      <w:pPr>
        <w:spacing w:after="0"/>
        <w:ind w:left="0"/>
        <w:jc w:val="both"/>
      </w:pPr>
      <w:r>
        <w:rPr>
          <w:rFonts w:ascii="Times New Roman"/>
          <w:b w:val="false"/>
          <w:i w:val="false"/>
          <w:color w:val="000000"/>
          <w:sz w:val="28"/>
        </w:rPr>
        <w:t>
      1) формирование и реализация государственной политики в области бюджетного планирования, исполнения бюджета, бухгалтерского и бюджетного учета, финансовой и бюджетной отчетности, внутреннего государственного аудита и финансового контроля, аудиторской деятельности, оценочной деятельности, управления правительственным и гарантированным государством долгом и долгом перед государством, реализация в пределах своей компетенции государственной политики в области государственно-частного партнерства, государственных закупок,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участие в формировании и реализации политики по предупреждению, выявлению, пресечению, раскрытию и расследованию экономических и финансовых преступлений и правонарушений, а также участие в формировании и реализация политики по накоплению в Национальный фонд Республики Казахстан финансовых активов, а также иного имущества, за исключением нематериальных активов;</w:t>
      </w:r>
    </w:p>
    <w:bookmarkEnd w:id="116"/>
    <w:bookmarkStart w:name="z127" w:id="117"/>
    <w:p>
      <w:pPr>
        <w:spacing w:after="0"/>
        <w:ind w:left="0"/>
        <w:jc w:val="both"/>
      </w:pPr>
      <w:r>
        <w:rPr>
          <w:rFonts w:ascii="Times New Roman"/>
          <w:b w:val="false"/>
          <w:i w:val="false"/>
          <w:color w:val="000000"/>
          <w:sz w:val="28"/>
        </w:rPr>
        <w:t>
      2)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bookmarkEnd w:id="117"/>
    <w:bookmarkStart w:name="z128" w:id="118"/>
    <w:p>
      <w:pPr>
        <w:spacing w:after="0"/>
        <w:ind w:left="0"/>
        <w:jc w:val="both"/>
      </w:pPr>
      <w:r>
        <w:rPr>
          <w:rFonts w:ascii="Times New Roman"/>
          <w:b w:val="false"/>
          <w:i w:val="false"/>
          <w:color w:val="000000"/>
          <w:sz w:val="28"/>
        </w:rPr>
        <w:t>
      3) обеспечение национальной безопасности при обеспечении соблюдения бюджетного законодательства и осуществлении межведомственной координации деятельности по обеспечению финансовой безопасности;</w:t>
      </w:r>
    </w:p>
    <w:bookmarkEnd w:id="118"/>
    <w:bookmarkStart w:name="z129" w:id="119"/>
    <w:p>
      <w:pPr>
        <w:spacing w:after="0"/>
        <w:ind w:left="0"/>
        <w:jc w:val="both"/>
      </w:pPr>
      <w:r>
        <w:rPr>
          <w:rFonts w:ascii="Times New Roman"/>
          <w:b w:val="false"/>
          <w:i w:val="false"/>
          <w:color w:val="000000"/>
          <w:sz w:val="28"/>
        </w:rPr>
        <w:t>
      4) участие в прогнозировании поступлений в государственный и республиканский бюджет, Национальный фонд по категориям, классам и подклассам Единой бюджетной классификации с учетом прогноза социально-экономического развития;</w:t>
      </w:r>
    </w:p>
    <w:bookmarkEnd w:id="119"/>
    <w:bookmarkStart w:name="z130" w:id="120"/>
    <w:p>
      <w:pPr>
        <w:spacing w:after="0"/>
        <w:ind w:left="0"/>
        <w:jc w:val="both"/>
      </w:pPr>
      <w:r>
        <w:rPr>
          <w:rFonts w:ascii="Times New Roman"/>
          <w:b w:val="false"/>
          <w:i w:val="false"/>
          <w:color w:val="000000"/>
          <w:sz w:val="28"/>
        </w:rPr>
        <w:t>
      5) международное сотрудничество по вопросам, входящим в компетенцию Министерства финансов Республики Казахстан;</w:t>
      </w:r>
    </w:p>
    <w:bookmarkEnd w:id="120"/>
    <w:bookmarkStart w:name="z131" w:id="121"/>
    <w:p>
      <w:pPr>
        <w:spacing w:after="0"/>
        <w:ind w:left="0"/>
        <w:jc w:val="both"/>
      </w:pPr>
      <w:r>
        <w:rPr>
          <w:rFonts w:ascii="Times New Roman"/>
          <w:b w:val="false"/>
          <w:i w:val="false"/>
          <w:color w:val="000000"/>
          <w:sz w:val="28"/>
        </w:rPr>
        <w:t>
      6) межотраслевая координация и методологическое руководство в области государственных закупок, исполнения республиканского и местных бюджетов, бухгалтерского и бюджетного учета, аудиторской деятельности, внутреннего государственного аудита и финансового контроля, финансовой и бюджетной отчетности;</w:t>
      </w:r>
    </w:p>
    <w:bookmarkEnd w:id="121"/>
    <w:bookmarkStart w:name="z132" w:id="122"/>
    <w:p>
      <w:pPr>
        <w:spacing w:after="0"/>
        <w:ind w:left="0"/>
        <w:jc w:val="both"/>
      </w:pPr>
      <w:r>
        <w:rPr>
          <w:rFonts w:ascii="Times New Roman"/>
          <w:b w:val="false"/>
          <w:i w:val="false"/>
          <w:color w:val="000000"/>
          <w:sz w:val="28"/>
        </w:rPr>
        <w:t>
      7) разработка и принятие в пределах компетенции Министерства финансов Республики Казахстан правовых актов;</w:t>
      </w:r>
    </w:p>
    <w:bookmarkEnd w:id="122"/>
    <w:bookmarkStart w:name="z133" w:id="123"/>
    <w:p>
      <w:pPr>
        <w:spacing w:after="0"/>
        <w:ind w:left="0"/>
        <w:jc w:val="both"/>
      </w:pPr>
      <w:r>
        <w:rPr>
          <w:rFonts w:ascii="Times New Roman"/>
          <w:b w:val="false"/>
          <w:i w:val="false"/>
          <w:color w:val="000000"/>
          <w:sz w:val="28"/>
        </w:rPr>
        <w:t>
      8) организация исполнения республиканского бюджета и координация деятельности администраторов республиканских бюджетных программ по исполнению республиканского бюджета;</w:t>
      </w:r>
    </w:p>
    <w:bookmarkEnd w:id="123"/>
    <w:bookmarkStart w:name="z134" w:id="124"/>
    <w:p>
      <w:pPr>
        <w:spacing w:after="0"/>
        <w:ind w:left="0"/>
        <w:jc w:val="both"/>
      </w:pPr>
      <w:r>
        <w:rPr>
          <w:rFonts w:ascii="Times New Roman"/>
          <w:b w:val="false"/>
          <w:i w:val="false"/>
          <w:color w:val="000000"/>
          <w:sz w:val="28"/>
        </w:rPr>
        <w:t>
      9) составление отчета о поступлениях и использовании Национального фонда Республики Казахстан;</w:t>
      </w:r>
    </w:p>
    <w:bookmarkEnd w:id="124"/>
    <w:bookmarkStart w:name="z135" w:id="125"/>
    <w:p>
      <w:pPr>
        <w:spacing w:after="0"/>
        <w:ind w:left="0"/>
        <w:jc w:val="both"/>
      </w:pPr>
      <w:r>
        <w:rPr>
          <w:rFonts w:ascii="Times New Roman"/>
          <w:b w:val="false"/>
          <w:i w:val="false"/>
          <w:color w:val="000000"/>
          <w:sz w:val="28"/>
        </w:rPr>
        <w:t>
      10) подготовка аналитической информации об исполнении бюджета;</w:t>
      </w:r>
    </w:p>
    <w:bookmarkEnd w:id="125"/>
    <w:bookmarkStart w:name="z136" w:id="126"/>
    <w:p>
      <w:pPr>
        <w:spacing w:after="0"/>
        <w:ind w:left="0"/>
        <w:jc w:val="both"/>
      </w:pPr>
      <w:r>
        <w:rPr>
          <w:rFonts w:ascii="Times New Roman"/>
          <w:b w:val="false"/>
          <w:i w:val="false"/>
          <w:color w:val="000000"/>
          <w:sz w:val="28"/>
        </w:rPr>
        <w:t>
      11) организация проведения ежегодного аудита Национального фонда Республики Казахстан;</w:t>
      </w:r>
    </w:p>
    <w:bookmarkEnd w:id="126"/>
    <w:bookmarkStart w:name="z137" w:id="127"/>
    <w:p>
      <w:pPr>
        <w:spacing w:after="0"/>
        <w:ind w:left="0"/>
        <w:jc w:val="both"/>
      </w:pPr>
      <w:r>
        <w:rPr>
          <w:rFonts w:ascii="Times New Roman"/>
          <w:b w:val="false"/>
          <w:i w:val="false"/>
          <w:color w:val="000000"/>
          <w:sz w:val="28"/>
        </w:rPr>
        <w:t>
      12) подготовка заключений к ходатайствам о выделении средств из резерва Правительства Республики Казахстан;</w:t>
      </w:r>
    </w:p>
    <w:bookmarkEnd w:id="127"/>
    <w:bookmarkStart w:name="z138" w:id="128"/>
    <w:p>
      <w:pPr>
        <w:spacing w:after="0"/>
        <w:ind w:left="0"/>
        <w:jc w:val="both"/>
      </w:pPr>
      <w:r>
        <w:rPr>
          <w:rFonts w:ascii="Times New Roman"/>
          <w:b w:val="false"/>
          <w:i w:val="false"/>
          <w:color w:val="000000"/>
          <w:sz w:val="28"/>
        </w:rPr>
        <w:t>
      13) разработка и утверждение совместно со Счетным комитетом по контролю за исполнением республиканского бюджета процедурных стандартов государственного аудита и финансового контроля;</w:t>
      </w:r>
    </w:p>
    <w:bookmarkEnd w:id="128"/>
    <w:bookmarkStart w:name="z139" w:id="129"/>
    <w:p>
      <w:pPr>
        <w:spacing w:after="0"/>
        <w:ind w:left="0"/>
        <w:jc w:val="both"/>
      </w:pPr>
      <w:r>
        <w:rPr>
          <w:rFonts w:ascii="Times New Roman"/>
          <w:b w:val="false"/>
          <w:i w:val="false"/>
          <w:color w:val="000000"/>
          <w:sz w:val="28"/>
        </w:rPr>
        <w:t>
      14) разработка и утверждение процедурных стандартов внутреннего государственного аудита и финансового контроля по согласованию со Счетным комитетом по контролю за исполнением республиканского бюджета;</w:t>
      </w:r>
    </w:p>
    <w:bookmarkEnd w:id="129"/>
    <w:bookmarkStart w:name="z140" w:id="130"/>
    <w:p>
      <w:pPr>
        <w:spacing w:after="0"/>
        <w:ind w:left="0"/>
        <w:jc w:val="both"/>
      </w:pPr>
      <w:r>
        <w:rPr>
          <w:rFonts w:ascii="Times New Roman"/>
          <w:b w:val="false"/>
          <w:i w:val="false"/>
          <w:color w:val="000000"/>
          <w:sz w:val="28"/>
        </w:rPr>
        <w:t>
      15) разработка и утверждение стандартов оценки и иных нормативных правовых актов в области оценочной деятельности;</w:t>
      </w:r>
    </w:p>
    <w:bookmarkEnd w:id="130"/>
    <w:bookmarkStart w:name="z141" w:id="131"/>
    <w:p>
      <w:pPr>
        <w:spacing w:after="0"/>
        <w:ind w:left="0"/>
        <w:jc w:val="both"/>
      </w:pPr>
      <w:r>
        <w:rPr>
          <w:rFonts w:ascii="Times New Roman"/>
          <w:b w:val="false"/>
          <w:i w:val="false"/>
          <w:color w:val="000000"/>
          <w:sz w:val="28"/>
        </w:rPr>
        <w:t>
      16) разработка и утверждение требований к форме и содержанию отчета об оценке;</w:t>
      </w:r>
    </w:p>
    <w:bookmarkEnd w:id="131"/>
    <w:bookmarkStart w:name="z142" w:id="132"/>
    <w:p>
      <w:pPr>
        <w:spacing w:after="0"/>
        <w:ind w:left="0"/>
        <w:jc w:val="both"/>
      </w:pPr>
      <w:r>
        <w:rPr>
          <w:rFonts w:ascii="Times New Roman"/>
          <w:b w:val="false"/>
          <w:i w:val="false"/>
          <w:color w:val="000000"/>
          <w:sz w:val="28"/>
        </w:rPr>
        <w:t>
      17) разработка и утверждение порядка проведения экспертизы отчета об оценке, требований к экспертному заключению и порядку его утверждения;</w:t>
      </w:r>
    </w:p>
    <w:bookmarkEnd w:id="132"/>
    <w:bookmarkStart w:name="z143" w:id="133"/>
    <w:p>
      <w:pPr>
        <w:spacing w:after="0"/>
        <w:ind w:left="0"/>
        <w:jc w:val="both"/>
      </w:pPr>
      <w:r>
        <w:rPr>
          <w:rFonts w:ascii="Times New Roman"/>
          <w:b w:val="false"/>
          <w:i w:val="false"/>
          <w:color w:val="000000"/>
          <w:sz w:val="28"/>
        </w:rPr>
        <w:t>
      18) предоставление, обслуживание бюджетных кредитов за счет средств республиканского бюджета, обеспечение их мониторинга и возврата;</w:t>
      </w:r>
    </w:p>
    <w:bookmarkEnd w:id="133"/>
    <w:bookmarkStart w:name="z144" w:id="134"/>
    <w:p>
      <w:pPr>
        <w:spacing w:after="0"/>
        <w:ind w:left="0"/>
        <w:jc w:val="both"/>
      </w:pPr>
      <w:r>
        <w:rPr>
          <w:rFonts w:ascii="Times New Roman"/>
          <w:b w:val="false"/>
          <w:i w:val="false"/>
          <w:color w:val="000000"/>
          <w:sz w:val="28"/>
        </w:rPr>
        <w:t>
      19) определение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p>
    <w:bookmarkEnd w:id="134"/>
    <w:bookmarkStart w:name="z145" w:id="135"/>
    <w:p>
      <w:pPr>
        <w:spacing w:after="0"/>
        <w:ind w:left="0"/>
        <w:jc w:val="both"/>
      </w:pPr>
      <w:r>
        <w:rPr>
          <w:rFonts w:ascii="Times New Roman"/>
          <w:b w:val="false"/>
          <w:i w:val="false"/>
          <w:color w:val="000000"/>
          <w:sz w:val="28"/>
        </w:rPr>
        <w:t>
      20) составление и ежемесячное представление отчетов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Счетный комитет по контролю за исполнением республиканского бюджета;</w:t>
      </w:r>
    </w:p>
    <w:bookmarkEnd w:id="135"/>
    <w:bookmarkStart w:name="z146" w:id="136"/>
    <w:p>
      <w:pPr>
        <w:spacing w:after="0"/>
        <w:ind w:left="0"/>
        <w:jc w:val="both"/>
      </w:pPr>
      <w:r>
        <w:rPr>
          <w:rFonts w:ascii="Times New Roman"/>
          <w:b w:val="false"/>
          <w:i w:val="false"/>
          <w:color w:val="000000"/>
          <w:sz w:val="28"/>
        </w:rPr>
        <w:t>
      21) составление и ежемесячное представление отчетов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отчета об исполнении республиканского бюджета – в Счетный комитет по контролю за исполнением республиканского бюджета;</w:t>
      </w:r>
    </w:p>
    <w:bookmarkEnd w:id="136"/>
    <w:bookmarkStart w:name="z147" w:id="137"/>
    <w:p>
      <w:pPr>
        <w:spacing w:after="0"/>
        <w:ind w:left="0"/>
        <w:jc w:val="both"/>
      </w:pPr>
      <w:r>
        <w:rPr>
          <w:rFonts w:ascii="Times New Roman"/>
          <w:b w:val="false"/>
          <w:i w:val="false"/>
          <w:color w:val="000000"/>
          <w:sz w:val="28"/>
        </w:rPr>
        <w:t>
      22) ведение статистики государственных финансов;</w:t>
      </w:r>
    </w:p>
    <w:bookmarkEnd w:id="137"/>
    <w:bookmarkStart w:name="z148" w:id="138"/>
    <w:p>
      <w:pPr>
        <w:spacing w:after="0"/>
        <w:ind w:left="0"/>
        <w:jc w:val="both"/>
      </w:pPr>
      <w:r>
        <w:rPr>
          <w:rFonts w:ascii="Times New Roman"/>
          <w:b w:val="false"/>
          <w:i w:val="false"/>
          <w:color w:val="000000"/>
          <w:sz w:val="28"/>
        </w:rPr>
        <w:t>
      23) составление отчетов об исполнении планов поступлений и расходов денег от реализации товаров (работ, услуг), поступлении и расходовании денег от филантропической деятельности и (или) спонсорской деятельности, и (или) меценатской деятельности по государственному бюджету;</w:t>
      </w:r>
    </w:p>
    <w:bookmarkEnd w:id="138"/>
    <w:bookmarkStart w:name="z149" w:id="139"/>
    <w:p>
      <w:pPr>
        <w:spacing w:after="0"/>
        <w:ind w:left="0"/>
        <w:jc w:val="both"/>
      </w:pPr>
      <w:r>
        <w:rPr>
          <w:rFonts w:ascii="Times New Roman"/>
          <w:b w:val="false"/>
          <w:i w:val="false"/>
          <w:color w:val="000000"/>
          <w:sz w:val="28"/>
        </w:rPr>
        <w:t>
      24) составление отчетов о кредиторской и дебиторской задолженностях государственного и местных бюджетов;</w:t>
      </w:r>
    </w:p>
    <w:bookmarkEnd w:id="139"/>
    <w:bookmarkStart w:name="z150" w:id="140"/>
    <w:p>
      <w:pPr>
        <w:spacing w:after="0"/>
        <w:ind w:left="0"/>
        <w:jc w:val="both"/>
      </w:pPr>
      <w:r>
        <w:rPr>
          <w:rFonts w:ascii="Times New Roman"/>
          <w:b w:val="false"/>
          <w:i w:val="false"/>
          <w:color w:val="000000"/>
          <w:sz w:val="28"/>
        </w:rPr>
        <w:t>
      25) предоставление поручительств государства по решению Правительства Республики Казахстан посредством заключения в письменной форме договора поручительства государства;</w:t>
      </w:r>
    </w:p>
    <w:bookmarkEnd w:id="140"/>
    <w:bookmarkStart w:name="z151" w:id="141"/>
    <w:p>
      <w:pPr>
        <w:spacing w:after="0"/>
        <w:ind w:left="0"/>
        <w:jc w:val="both"/>
      </w:pPr>
      <w:r>
        <w:rPr>
          <w:rFonts w:ascii="Times New Roman"/>
          <w:b w:val="false"/>
          <w:i w:val="false"/>
          <w:color w:val="000000"/>
          <w:sz w:val="28"/>
        </w:rPr>
        <w:t>
      26) предоставление по поручению Правительства Республики Казахстан государственных гарантий;</w:t>
      </w:r>
    </w:p>
    <w:bookmarkEnd w:id="141"/>
    <w:bookmarkStart w:name="z152" w:id="142"/>
    <w:p>
      <w:pPr>
        <w:spacing w:after="0"/>
        <w:ind w:left="0"/>
        <w:jc w:val="both"/>
      </w:pPr>
      <w:r>
        <w:rPr>
          <w:rFonts w:ascii="Times New Roman"/>
          <w:b w:val="false"/>
          <w:i w:val="false"/>
          <w:color w:val="000000"/>
          <w:sz w:val="28"/>
        </w:rPr>
        <w:t>
      27) заключение договоров государственных гарантий и поручительств государства по договорам государственно-частного партнерства;</w:t>
      </w:r>
    </w:p>
    <w:bookmarkEnd w:id="142"/>
    <w:bookmarkStart w:name="z153" w:id="143"/>
    <w:p>
      <w:pPr>
        <w:spacing w:after="0"/>
        <w:ind w:left="0"/>
        <w:jc w:val="both"/>
      </w:pPr>
      <w:r>
        <w:rPr>
          <w:rFonts w:ascii="Times New Roman"/>
          <w:b w:val="false"/>
          <w:i w:val="false"/>
          <w:color w:val="000000"/>
          <w:sz w:val="28"/>
        </w:rPr>
        <w:t>
      28) ведение реестра предоставленных государственных гарантий и поручительств государства по договорам государственно-частного партнерства;</w:t>
      </w:r>
    </w:p>
    <w:bookmarkEnd w:id="143"/>
    <w:bookmarkStart w:name="z154" w:id="144"/>
    <w:p>
      <w:pPr>
        <w:spacing w:after="0"/>
        <w:ind w:left="0"/>
        <w:jc w:val="both"/>
      </w:pPr>
      <w:r>
        <w:rPr>
          <w:rFonts w:ascii="Times New Roman"/>
          <w:b w:val="false"/>
          <w:i w:val="false"/>
          <w:color w:val="000000"/>
          <w:sz w:val="28"/>
        </w:rPr>
        <w:t>
      29) осуществление учета принятия и исполнения финансовых обязательств государства по договорам государственно-частного партнерства;</w:t>
      </w:r>
    </w:p>
    <w:bookmarkEnd w:id="144"/>
    <w:bookmarkStart w:name="z155" w:id="145"/>
    <w:p>
      <w:pPr>
        <w:spacing w:after="0"/>
        <w:ind w:left="0"/>
        <w:jc w:val="both"/>
      </w:pPr>
      <w:r>
        <w:rPr>
          <w:rFonts w:ascii="Times New Roman"/>
          <w:b w:val="false"/>
          <w:i w:val="false"/>
          <w:color w:val="000000"/>
          <w:sz w:val="28"/>
        </w:rPr>
        <w:t>
      30) обеспечение выполнения обязательств по государственным гарантиям негосударственных займов;</w:t>
      </w:r>
    </w:p>
    <w:bookmarkEnd w:id="145"/>
    <w:bookmarkStart w:name="z156" w:id="146"/>
    <w:p>
      <w:pPr>
        <w:spacing w:after="0"/>
        <w:ind w:left="0"/>
        <w:jc w:val="both"/>
      </w:pPr>
      <w:r>
        <w:rPr>
          <w:rFonts w:ascii="Times New Roman"/>
          <w:b w:val="false"/>
          <w:i w:val="false"/>
          <w:color w:val="000000"/>
          <w:sz w:val="28"/>
        </w:rPr>
        <w:t>
      31) выпуск специальных среднесрочных казначейских обязательств для физических лиц - резидентов Республики Казахстан, государственных ценных бумаг на внешнем рынке ссудного капитала, а также государственных исламских ценных бумаг;</w:t>
      </w:r>
    </w:p>
    <w:bookmarkEnd w:id="146"/>
    <w:bookmarkStart w:name="z157" w:id="147"/>
    <w:p>
      <w:pPr>
        <w:spacing w:after="0"/>
        <w:ind w:left="0"/>
        <w:jc w:val="both"/>
      </w:pPr>
      <w:r>
        <w:rPr>
          <w:rFonts w:ascii="Times New Roman"/>
          <w:b w:val="false"/>
          <w:i w:val="false"/>
          <w:color w:val="000000"/>
          <w:sz w:val="28"/>
        </w:rPr>
        <w:t>
      32) осуществление бюджетного мониторинга;</w:t>
      </w:r>
    </w:p>
    <w:bookmarkEnd w:id="147"/>
    <w:bookmarkStart w:name="z158" w:id="148"/>
    <w:p>
      <w:pPr>
        <w:spacing w:after="0"/>
        <w:ind w:left="0"/>
        <w:jc w:val="both"/>
      </w:pPr>
      <w:r>
        <w:rPr>
          <w:rFonts w:ascii="Times New Roman"/>
          <w:b w:val="false"/>
          <w:i w:val="false"/>
          <w:color w:val="000000"/>
          <w:sz w:val="28"/>
        </w:rPr>
        <w:t>
      33) мониторинг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bookmarkEnd w:id="148"/>
    <w:bookmarkStart w:name="z159" w:id="149"/>
    <w:p>
      <w:pPr>
        <w:spacing w:after="0"/>
        <w:ind w:left="0"/>
        <w:jc w:val="both"/>
      </w:pPr>
      <w:r>
        <w:rPr>
          <w:rFonts w:ascii="Times New Roman"/>
          <w:b w:val="false"/>
          <w:i w:val="false"/>
          <w:color w:val="000000"/>
          <w:sz w:val="28"/>
        </w:rPr>
        <w:t>
      34) мониторинг государственного и гарантированного государством долга, долга по поручительствам государства и управление им;</w:t>
      </w:r>
    </w:p>
    <w:bookmarkEnd w:id="149"/>
    <w:bookmarkStart w:name="z160" w:id="150"/>
    <w:p>
      <w:pPr>
        <w:spacing w:after="0"/>
        <w:ind w:left="0"/>
        <w:jc w:val="both"/>
      </w:pPr>
      <w:r>
        <w:rPr>
          <w:rFonts w:ascii="Times New Roman"/>
          <w:b w:val="false"/>
          <w:i w:val="false"/>
          <w:color w:val="000000"/>
          <w:sz w:val="28"/>
        </w:rPr>
        <w:t>
      35) разработка и представление в Правительство Республики Казахстан предложений по предупреждению и устранению негативных процессов в сфере экономики;</w:t>
      </w:r>
    </w:p>
    <w:bookmarkEnd w:id="150"/>
    <w:bookmarkStart w:name="z161" w:id="151"/>
    <w:p>
      <w:pPr>
        <w:spacing w:after="0"/>
        <w:ind w:left="0"/>
        <w:jc w:val="both"/>
      </w:pPr>
      <w:r>
        <w:rPr>
          <w:rFonts w:ascii="Times New Roman"/>
          <w:b w:val="false"/>
          <w:i w:val="false"/>
          <w:color w:val="000000"/>
          <w:sz w:val="28"/>
        </w:rPr>
        <w:t>
      36) разработка порядка представления финансовой отчетности в депозитарий;</w:t>
      </w:r>
    </w:p>
    <w:bookmarkEnd w:id="151"/>
    <w:bookmarkStart w:name="z162" w:id="152"/>
    <w:p>
      <w:pPr>
        <w:spacing w:after="0"/>
        <w:ind w:left="0"/>
        <w:jc w:val="both"/>
      </w:pPr>
      <w:r>
        <w:rPr>
          <w:rFonts w:ascii="Times New Roman"/>
          <w:b w:val="false"/>
          <w:i w:val="false"/>
          <w:color w:val="000000"/>
          <w:sz w:val="28"/>
        </w:rPr>
        <w:t>
      37) разработка и утверждение учетной политики;</w:t>
      </w:r>
    </w:p>
    <w:bookmarkEnd w:id="152"/>
    <w:bookmarkStart w:name="z163" w:id="153"/>
    <w:p>
      <w:pPr>
        <w:spacing w:after="0"/>
        <w:ind w:left="0"/>
        <w:jc w:val="both"/>
      </w:pPr>
      <w:r>
        <w:rPr>
          <w:rFonts w:ascii="Times New Roman"/>
          <w:b w:val="false"/>
          <w:i w:val="false"/>
          <w:color w:val="000000"/>
          <w:sz w:val="28"/>
        </w:rPr>
        <w:t>
      38) разработка и утверждение плана счетов бухгалтерского учета государственных учреждений;</w:t>
      </w:r>
    </w:p>
    <w:bookmarkEnd w:id="153"/>
    <w:bookmarkStart w:name="z164" w:id="154"/>
    <w:p>
      <w:pPr>
        <w:spacing w:after="0"/>
        <w:ind w:left="0"/>
        <w:jc w:val="both"/>
      </w:pPr>
      <w:r>
        <w:rPr>
          <w:rFonts w:ascii="Times New Roman"/>
          <w:b w:val="false"/>
          <w:i w:val="false"/>
          <w:color w:val="000000"/>
          <w:sz w:val="28"/>
        </w:rPr>
        <w:t>
      39) разработка и утверждение порядка ведения бухгалтерского учета в государственных учреждениях;</w:t>
      </w:r>
    </w:p>
    <w:bookmarkEnd w:id="154"/>
    <w:bookmarkStart w:name="z165" w:id="155"/>
    <w:p>
      <w:pPr>
        <w:spacing w:after="0"/>
        <w:ind w:left="0"/>
        <w:jc w:val="both"/>
      </w:pPr>
      <w:r>
        <w:rPr>
          <w:rFonts w:ascii="Times New Roman"/>
          <w:b w:val="false"/>
          <w:i w:val="false"/>
          <w:color w:val="000000"/>
          <w:sz w:val="28"/>
        </w:rPr>
        <w:t>
      40) разработка и утверждение порядка отражения поступлений в годовой консолидированной финансовой отчетности об исполнении республиканского бюджета, бюджета области, бюджетов города республиканского значения, столицы;</w:t>
      </w:r>
    </w:p>
    <w:bookmarkEnd w:id="155"/>
    <w:bookmarkStart w:name="z166" w:id="156"/>
    <w:p>
      <w:pPr>
        <w:spacing w:after="0"/>
        <w:ind w:left="0"/>
        <w:jc w:val="both"/>
      </w:pPr>
      <w:r>
        <w:rPr>
          <w:rFonts w:ascii="Times New Roman"/>
          <w:b w:val="false"/>
          <w:i w:val="false"/>
          <w:color w:val="000000"/>
          <w:sz w:val="28"/>
        </w:rPr>
        <w:t>
      41) согласование проектов нормативных правовых актов о порядке применения общих положений по бухгалтерскому учету в государственных учреждениях своей системы с учетом специфики их деятельности;</w:t>
      </w:r>
    </w:p>
    <w:bookmarkEnd w:id="156"/>
    <w:bookmarkStart w:name="z167" w:id="157"/>
    <w:p>
      <w:pPr>
        <w:spacing w:after="0"/>
        <w:ind w:left="0"/>
        <w:jc w:val="both"/>
      </w:pPr>
      <w:r>
        <w:rPr>
          <w:rFonts w:ascii="Times New Roman"/>
          <w:b w:val="false"/>
          <w:i w:val="false"/>
          <w:color w:val="000000"/>
          <w:sz w:val="28"/>
        </w:rPr>
        <w:t>
      42) разработка и утверждение правил сертификации должностных лиц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уполномоченных на ведение бухгалтерского учета и составление финансовой отчетности;</w:t>
      </w:r>
    </w:p>
    <w:bookmarkEnd w:id="157"/>
    <w:bookmarkStart w:name="z168" w:id="158"/>
    <w:p>
      <w:pPr>
        <w:spacing w:after="0"/>
        <w:ind w:left="0"/>
        <w:jc w:val="both"/>
      </w:pPr>
      <w:r>
        <w:rPr>
          <w:rFonts w:ascii="Times New Roman"/>
          <w:b w:val="false"/>
          <w:i w:val="false"/>
          <w:color w:val="000000"/>
          <w:sz w:val="28"/>
        </w:rPr>
        <w:t>
      43) разработка и утверждение порядка проведения инвентаризации в государственных учреждениях;</w:t>
      </w:r>
    </w:p>
    <w:bookmarkEnd w:id="158"/>
    <w:bookmarkStart w:name="z169" w:id="159"/>
    <w:p>
      <w:pPr>
        <w:spacing w:after="0"/>
        <w:ind w:left="0"/>
        <w:jc w:val="both"/>
      </w:pPr>
      <w:r>
        <w:rPr>
          <w:rFonts w:ascii="Times New Roman"/>
          <w:b w:val="false"/>
          <w:i w:val="false"/>
          <w:color w:val="000000"/>
          <w:sz w:val="28"/>
        </w:rPr>
        <w:t>
      44) разработка и утверждение альбома форм бухгалтерской документации для государственных учреждений;</w:t>
      </w:r>
    </w:p>
    <w:bookmarkEnd w:id="159"/>
    <w:bookmarkStart w:name="z170" w:id="160"/>
    <w:p>
      <w:pPr>
        <w:spacing w:after="0"/>
        <w:ind w:left="0"/>
        <w:jc w:val="both"/>
      </w:pPr>
      <w:r>
        <w:rPr>
          <w:rFonts w:ascii="Times New Roman"/>
          <w:b w:val="false"/>
          <w:i w:val="false"/>
          <w:color w:val="000000"/>
          <w:sz w:val="28"/>
        </w:rPr>
        <w:t>
      45) разработка и утверждение формы и порядка составления и представления финансовой отчетности;</w:t>
      </w:r>
    </w:p>
    <w:bookmarkEnd w:id="160"/>
    <w:bookmarkStart w:name="z171" w:id="161"/>
    <w:p>
      <w:pPr>
        <w:spacing w:after="0"/>
        <w:ind w:left="0"/>
        <w:jc w:val="both"/>
      </w:pPr>
      <w:r>
        <w:rPr>
          <w:rFonts w:ascii="Times New Roman"/>
          <w:b w:val="false"/>
          <w:i w:val="false"/>
          <w:color w:val="000000"/>
          <w:sz w:val="28"/>
        </w:rPr>
        <w:t>
      46) разработка и утверждение порядка составления консолидированной финансовой отчетности для администраторов бюджетных программ;</w:t>
      </w:r>
    </w:p>
    <w:bookmarkEnd w:id="161"/>
    <w:bookmarkStart w:name="z172" w:id="162"/>
    <w:p>
      <w:pPr>
        <w:spacing w:after="0"/>
        <w:ind w:left="0"/>
        <w:jc w:val="both"/>
      </w:pPr>
      <w:r>
        <w:rPr>
          <w:rFonts w:ascii="Times New Roman"/>
          <w:b w:val="false"/>
          <w:i w:val="false"/>
          <w:color w:val="000000"/>
          <w:sz w:val="28"/>
        </w:rPr>
        <w:t>
      47) согласование перечня объектов, предлагаемых в концессию, на среднесрочный период, относящихся к республиканской собственности, утверждаемого уполномоченным органом по государственному планированию;</w:t>
      </w:r>
    </w:p>
    <w:bookmarkEnd w:id="162"/>
    <w:bookmarkStart w:name="z173" w:id="163"/>
    <w:p>
      <w:pPr>
        <w:spacing w:after="0"/>
        <w:ind w:left="0"/>
        <w:jc w:val="both"/>
      </w:pPr>
      <w:r>
        <w:rPr>
          <w:rFonts w:ascii="Times New Roman"/>
          <w:b w:val="false"/>
          <w:i w:val="false"/>
          <w:color w:val="000000"/>
          <w:sz w:val="28"/>
        </w:rPr>
        <w:t>
      48) согласование конкурсной документации и проекта договора концессии, в том числе при внесении в них изменений и дополнений, в отношении объектов, относящихся к республиканской собственности;</w:t>
      </w:r>
    </w:p>
    <w:bookmarkEnd w:id="163"/>
    <w:bookmarkStart w:name="z174" w:id="164"/>
    <w:p>
      <w:pPr>
        <w:spacing w:after="0"/>
        <w:ind w:left="0"/>
        <w:jc w:val="both"/>
      </w:pPr>
      <w:r>
        <w:rPr>
          <w:rFonts w:ascii="Times New Roman"/>
          <w:b w:val="false"/>
          <w:i w:val="false"/>
          <w:color w:val="000000"/>
          <w:sz w:val="28"/>
        </w:rPr>
        <w:t>
      49) определение порядка передачи во владение и пользование концессионеру объектов концессии, находящихся в государственной собственности;</w:t>
      </w:r>
    </w:p>
    <w:bookmarkEnd w:id="164"/>
    <w:bookmarkStart w:name="z175" w:id="165"/>
    <w:p>
      <w:pPr>
        <w:spacing w:after="0"/>
        <w:ind w:left="0"/>
        <w:jc w:val="both"/>
      </w:pPr>
      <w:r>
        <w:rPr>
          <w:rFonts w:ascii="Times New Roman"/>
          <w:b w:val="false"/>
          <w:i w:val="false"/>
          <w:color w:val="000000"/>
          <w:sz w:val="28"/>
        </w:rPr>
        <w:t>
      50) разработка и утверждение нормативных правовых актов в сфере управления государственным имуществом в пределах компетенции Министерства финансов Республики Казахстан;</w:t>
      </w:r>
    </w:p>
    <w:bookmarkEnd w:id="165"/>
    <w:bookmarkStart w:name="z176" w:id="166"/>
    <w:p>
      <w:pPr>
        <w:spacing w:after="0"/>
        <w:ind w:left="0"/>
        <w:jc w:val="both"/>
      </w:pPr>
      <w:r>
        <w:rPr>
          <w:rFonts w:ascii="Times New Roman"/>
          <w:b w:val="false"/>
          <w:i w:val="false"/>
          <w:color w:val="000000"/>
          <w:sz w:val="28"/>
        </w:rPr>
        <w:t>
      51) разработка мер, направленных на повышение экономической эффективности предприятий, в случае необходимости совместно с центральными исполнительными органами и лицами, в собственности либо управлении которых находятся объекты мониторинга;</w:t>
      </w:r>
    </w:p>
    <w:bookmarkEnd w:id="166"/>
    <w:bookmarkStart w:name="z177" w:id="167"/>
    <w:p>
      <w:pPr>
        <w:spacing w:after="0"/>
        <w:ind w:left="0"/>
        <w:jc w:val="both"/>
      </w:pPr>
      <w:r>
        <w:rPr>
          <w:rFonts w:ascii="Times New Roman"/>
          <w:b w:val="false"/>
          <w:i w:val="false"/>
          <w:color w:val="000000"/>
          <w:sz w:val="28"/>
        </w:rPr>
        <w:t>
      52) определение порядка формирования и ведения реестров в сфере государственных закупок;</w:t>
      </w:r>
    </w:p>
    <w:bookmarkEnd w:id="167"/>
    <w:bookmarkStart w:name="z178" w:id="168"/>
    <w:p>
      <w:pPr>
        <w:spacing w:after="0"/>
        <w:ind w:left="0"/>
        <w:jc w:val="both"/>
      </w:pPr>
      <w:r>
        <w:rPr>
          <w:rFonts w:ascii="Times New Roman"/>
          <w:b w:val="false"/>
          <w:i w:val="false"/>
          <w:color w:val="000000"/>
          <w:sz w:val="28"/>
        </w:rPr>
        <w:t xml:space="preserve">
      53) утверждение правил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w:t>
      </w:r>
    </w:p>
    <w:bookmarkEnd w:id="168"/>
    <w:bookmarkStart w:name="z179" w:id="169"/>
    <w:p>
      <w:pPr>
        <w:spacing w:after="0"/>
        <w:ind w:left="0"/>
        <w:jc w:val="both"/>
      </w:pPr>
      <w:r>
        <w:rPr>
          <w:rFonts w:ascii="Times New Roman"/>
          <w:b w:val="false"/>
          <w:i w:val="false"/>
          <w:color w:val="000000"/>
          <w:sz w:val="28"/>
        </w:rPr>
        <w:t>
      54) утверждение правил работы веб-портала государственных закупок в случае возникновения технических сбоев работы веб-портала государственных закупок;</w:t>
      </w:r>
    </w:p>
    <w:bookmarkEnd w:id="169"/>
    <w:bookmarkStart w:name="z180" w:id="170"/>
    <w:p>
      <w:pPr>
        <w:spacing w:after="0"/>
        <w:ind w:left="0"/>
        <w:jc w:val="both"/>
      </w:pPr>
      <w:r>
        <w:rPr>
          <w:rFonts w:ascii="Times New Roman"/>
          <w:b w:val="false"/>
          <w:i w:val="false"/>
          <w:color w:val="000000"/>
          <w:sz w:val="28"/>
        </w:rPr>
        <w:t>
      55) утверждение правил использования веб-портала государственных закупок;</w:t>
      </w:r>
    </w:p>
    <w:bookmarkEnd w:id="170"/>
    <w:bookmarkStart w:name="z181" w:id="171"/>
    <w:p>
      <w:pPr>
        <w:spacing w:after="0"/>
        <w:ind w:left="0"/>
        <w:jc w:val="both"/>
      </w:pPr>
      <w:r>
        <w:rPr>
          <w:rFonts w:ascii="Times New Roman"/>
          <w:b w:val="false"/>
          <w:i w:val="false"/>
          <w:color w:val="000000"/>
          <w:sz w:val="28"/>
        </w:rPr>
        <w:t>
      56) разработка перечня товаров, работ, услуг, приобретаемых в соответствии с международными договорами Республики Казахстан;</w:t>
      </w:r>
    </w:p>
    <w:bookmarkEnd w:id="171"/>
    <w:bookmarkStart w:name="z182" w:id="172"/>
    <w:p>
      <w:pPr>
        <w:spacing w:after="0"/>
        <w:ind w:left="0"/>
        <w:jc w:val="both"/>
      </w:pPr>
      <w:r>
        <w:rPr>
          <w:rFonts w:ascii="Times New Roman"/>
          <w:b w:val="false"/>
          <w:i w:val="false"/>
          <w:color w:val="000000"/>
          <w:sz w:val="28"/>
        </w:rPr>
        <w:t>
      57) разработка правил осуществления государственных закупок с применением особого порядка;</w:t>
      </w:r>
    </w:p>
    <w:bookmarkEnd w:id="172"/>
    <w:bookmarkStart w:name="z183" w:id="173"/>
    <w:p>
      <w:pPr>
        <w:spacing w:after="0"/>
        <w:ind w:left="0"/>
        <w:jc w:val="both"/>
      </w:pPr>
      <w:r>
        <w:rPr>
          <w:rFonts w:ascii="Times New Roman"/>
          <w:b w:val="false"/>
          <w:i w:val="false"/>
          <w:color w:val="000000"/>
          <w:sz w:val="28"/>
        </w:rPr>
        <w:t>
      58) разработка правил установления изъятий из национального режима при осуществлении государственных закупок;</w:t>
      </w:r>
    </w:p>
    <w:bookmarkEnd w:id="173"/>
    <w:bookmarkStart w:name="z184" w:id="174"/>
    <w:p>
      <w:pPr>
        <w:spacing w:after="0"/>
        <w:ind w:left="0"/>
        <w:jc w:val="both"/>
      </w:pPr>
      <w:r>
        <w:rPr>
          <w:rFonts w:ascii="Times New Roman"/>
          <w:b w:val="false"/>
          <w:i w:val="false"/>
          <w:color w:val="000000"/>
          <w:sz w:val="28"/>
        </w:rPr>
        <w:t>
      59) утверждение типовых договоров государственных закупок товаров, работ, услуг;</w:t>
      </w:r>
    </w:p>
    <w:bookmarkEnd w:id="174"/>
    <w:bookmarkStart w:name="z185" w:id="175"/>
    <w:p>
      <w:pPr>
        <w:spacing w:after="0"/>
        <w:ind w:left="0"/>
        <w:jc w:val="both"/>
      </w:pPr>
      <w:r>
        <w:rPr>
          <w:rFonts w:ascii="Times New Roman"/>
          <w:b w:val="false"/>
          <w:i w:val="false"/>
          <w:color w:val="000000"/>
          <w:sz w:val="28"/>
        </w:rPr>
        <w:t>
      60) утверждение правил переподготовки и повышения квалификации работников, осуществляющих свою деятельность в сфере государственных закупок;</w:t>
      </w:r>
    </w:p>
    <w:bookmarkEnd w:id="175"/>
    <w:bookmarkStart w:name="z186" w:id="176"/>
    <w:p>
      <w:pPr>
        <w:spacing w:after="0"/>
        <w:ind w:left="0"/>
        <w:jc w:val="both"/>
      </w:pPr>
      <w:r>
        <w:rPr>
          <w:rFonts w:ascii="Times New Roman"/>
          <w:b w:val="false"/>
          <w:i w:val="false"/>
          <w:color w:val="000000"/>
          <w:sz w:val="28"/>
        </w:rPr>
        <w:t>
      61) утверждение перечня товаров, работ, услуг ежедневной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w:t>
      </w:r>
    </w:p>
    <w:bookmarkEnd w:id="176"/>
    <w:bookmarkStart w:name="z187" w:id="177"/>
    <w:p>
      <w:pPr>
        <w:spacing w:after="0"/>
        <w:ind w:left="0"/>
        <w:jc w:val="both"/>
      </w:pPr>
      <w:r>
        <w:rPr>
          <w:rFonts w:ascii="Times New Roman"/>
          <w:b w:val="false"/>
          <w:i w:val="false"/>
          <w:color w:val="000000"/>
          <w:sz w:val="28"/>
        </w:rPr>
        <w:t>
      62) утверждение перечня бюджетных программ и (или) товаров, работ, услуг, по которым организация и проведение государственных закупок выполняются единым организатором государственных закупок;</w:t>
      </w:r>
    </w:p>
    <w:bookmarkEnd w:id="177"/>
    <w:bookmarkStart w:name="z188" w:id="178"/>
    <w:p>
      <w:pPr>
        <w:spacing w:after="0"/>
        <w:ind w:left="0"/>
        <w:jc w:val="both"/>
      </w:pPr>
      <w:r>
        <w:rPr>
          <w:rFonts w:ascii="Times New Roman"/>
          <w:b w:val="false"/>
          <w:i w:val="false"/>
          <w:color w:val="000000"/>
          <w:sz w:val="28"/>
        </w:rPr>
        <w:t>
      63) определение единого оператора в сфере государственных закупок;</w:t>
      </w:r>
    </w:p>
    <w:bookmarkEnd w:id="178"/>
    <w:bookmarkStart w:name="z189" w:id="179"/>
    <w:p>
      <w:pPr>
        <w:spacing w:after="0"/>
        <w:ind w:left="0"/>
        <w:jc w:val="both"/>
      </w:pPr>
      <w:r>
        <w:rPr>
          <w:rFonts w:ascii="Times New Roman"/>
          <w:b w:val="false"/>
          <w:i w:val="false"/>
          <w:color w:val="000000"/>
          <w:sz w:val="28"/>
        </w:rPr>
        <w:t>
      64) утверждение правил подготовки ежегодного отчета о государственных закупках;</w:t>
      </w:r>
    </w:p>
    <w:bookmarkEnd w:id="179"/>
    <w:bookmarkStart w:name="z190" w:id="180"/>
    <w:p>
      <w:pPr>
        <w:spacing w:after="0"/>
        <w:ind w:left="0"/>
        <w:jc w:val="both"/>
      </w:pPr>
      <w:r>
        <w:rPr>
          <w:rFonts w:ascii="Times New Roman"/>
          <w:b w:val="false"/>
          <w:i w:val="false"/>
          <w:color w:val="000000"/>
          <w:sz w:val="28"/>
        </w:rPr>
        <w:t>
      65) утверждение перечня товаров, работ, услуг, по которым государственные закупки осуществляются способом конкурса с предварительным квалификационным отбором;</w:t>
      </w:r>
    </w:p>
    <w:bookmarkEnd w:id="180"/>
    <w:bookmarkStart w:name="z191" w:id="181"/>
    <w:p>
      <w:pPr>
        <w:spacing w:after="0"/>
        <w:ind w:left="0"/>
        <w:jc w:val="both"/>
      </w:pPr>
      <w:r>
        <w:rPr>
          <w:rFonts w:ascii="Times New Roman"/>
          <w:b w:val="false"/>
          <w:i w:val="false"/>
          <w:color w:val="000000"/>
          <w:sz w:val="28"/>
        </w:rPr>
        <w:t>
      66) утверждение порядка ведения реестра государственного имущества;</w:t>
      </w:r>
    </w:p>
    <w:bookmarkEnd w:id="181"/>
    <w:bookmarkStart w:name="z192" w:id="182"/>
    <w:p>
      <w:pPr>
        <w:spacing w:after="0"/>
        <w:ind w:left="0"/>
        <w:jc w:val="both"/>
      </w:pPr>
      <w:r>
        <w:rPr>
          <w:rFonts w:ascii="Times New Roman"/>
          <w:b w:val="false"/>
          <w:i w:val="false"/>
          <w:color w:val="000000"/>
          <w:sz w:val="28"/>
        </w:rPr>
        <w:t>
      67) разработка и утверждение формы квитанции об уплате административного штрафа в порядке сокращенного производства по делу об административном правонарушении;</w:t>
      </w:r>
    </w:p>
    <w:bookmarkEnd w:id="182"/>
    <w:bookmarkStart w:name="z193" w:id="183"/>
    <w:p>
      <w:pPr>
        <w:spacing w:after="0"/>
        <w:ind w:left="0"/>
        <w:jc w:val="both"/>
      </w:pPr>
      <w:r>
        <w:rPr>
          <w:rFonts w:ascii="Times New Roman"/>
          <w:b w:val="false"/>
          <w:i w:val="false"/>
          <w:color w:val="000000"/>
          <w:sz w:val="28"/>
        </w:rPr>
        <w:t>
      68) согласование классификатора нарушений, разрабатываемого и утверждаемого Счетным комитетом по контролю за исполнением республиканского бюджета;</w:t>
      </w:r>
    </w:p>
    <w:bookmarkEnd w:id="183"/>
    <w:bookmarkStart w:name="z194" w:id="184"/>
    <w:p>
      <w:pPr>
        <w:spacing w:after="0"/>
        <w:ind w:left="0"/>
        <w:jc w:val="both"/>
      </w:pPr>
      <w:r>
        <w:rPr>
          <w:rFonts w:ascii="Times New Roman"/>
          <w:b w:val="false"/>
          <w:i w:val="false"/>
          <w:color w:val="000000"/>
          <w:sz w:val="28"/>
        </w:rPr>
        <w:t>
      69) взаимодействие с поверенными (агентами) по гарантированным государством займам по вопросам обслуживания и возврата гарантированных государством займов, а также своевременного исполнения обязательств по выданным государственным гарантиям;</w:t>
      </w:r>
    </w:p>
    <w:bookmarkEnd w:id="184"/>
    <w:bookmarkStart w:name="z195" w:id="185"/>
    <w:p>
      <w:pPr>
        <w:spacing w:after="0"/>
        <w:ind w:left="0"/>
        <w:jc w:val="both"/>
      </w:pPr>
      <w:r>
        <w:rPr>
          <w:rFonts w:ascii="Times New Roman"/>
          <w:b w:val="false"/>
          <w:i w:val="false"/>
          <w:color w:val="000000"/>
          <w:sz w:val="28"/>
        </w:rPr>
        <w:t>
      70) утверждение перечня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185"/>
    <w:bookmarkStart w:name="z196" w:id="186"/>
    <w:p>
      <w:pPr>
        <w:spacing w:after="0"/>
        <w:ind w:left="0"/>
        <w:jc w:val="both"/>
      </w:pPr>
      <w:r>
        <w:rPr>
          <w:rFonts w:ascii="Times New Roman"/>
          <w:b w:val="false"/>
          <w:i w:val="false"/>
          <w:color w:val="000000"/>
          <w:sz w:val="28"/>
        </w:rPr>
        <w:t>
      71) разработка и утверждение квалификационных требований к должностям государственных аудиторов, являющихся административными государственными служащими корпуса "Б" по согласованию с уполномоченным органом по делам государственной службы и его территориальными подразделениями на основе типовых квалификационных требований к административным государственным должностям, утверждаемых уполномоченным органом по делам государственной службы;</w:t>
      </w:r>
    </w:p>
    <w:bookmarkEnd w:id="186"/>
    <w:bookmarkStart w:name="z197" w:id="187"/>
    <w:p>
      <w:pPr>
        <w:spacing w:after="0"/>
        <w:ind w:left="0"/>
        <w:jc w:val="both"/>
      </w:pPr>
      <w:r>
        <w:rPr>
          <w:rFonts w:ascii="Times New Roman"/>
          <w:b w:val="false"/>
          <w:i w:val="false"/>
          <w:color w:val="000000"/>
          <w:sz w:val="28"/>
        </w:rPr>
        <w:t>
      72) разработка и утверждение типовой системы управления рисками, которая применяется при формировании перечня объектов государственного аудита на соответствующий год и проведении внутреннего государственного аудита;</w:t>
      </w:r>
    </w:p>
    <w:bookmarkEnd w:id="187"/>
    <w:bookmarkStart w:name="z198" w:id="188"/>
    <w:p>
      <w:pPr>
        <w:spacing w:after="0"/>
        <w:ind w:left="0"/>
        <w:jc w:val="both"/>
      </w:pPr>
      <w:r>
        <w:rPr>
          <w:rFonts w:ascii="Times New Roman"/>
          <w:b w:val="false"/>
          <w:i w:val="false"/>
          <w:color w:val="000000"/>
          <w:sz w:val="28"/>
        </w:rPr>
        <w:t>
      73) разработка и утверждение типового положения о службах внутреннего аудита;</w:t>
      </w:r>
    </w:p>
    <w:bookmarkEnd w:id="188"/>
    <w:bookmarkStart w:name="z199" w:id="189"/>
    <w:p>
      <w:pPr>
        <w:spacing w:after="0"/>
        <w:ind w:left="0"/>
        <w:jc w:val="both"/>
      </w:pPr>
      <w:r>
        <w:rPr>
          <w:rFonts w:ascii="Times New Roman"/>
          <w:b w:val="false"/>
          <w:i w:val="false"/>
          <w:color w:val="000000"/>
          <w:sz w:val="28"/>
        </w:rPr>
        <w:t>
      74) утверждение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по согласованию с Национальным Банком Республики Казахстан;</w:t>
      </w:r>
    </w:p>
    <w:bookmarkEnd w:id="189"/>
    <w:bookmarkStart w:name="z200" w:id="190"/>
    <w:p>
      <w:pPr>
        <w:spacing w:after="0"/>
        <w:ind w:left="0"/>
        <w:jc w:val="both"/>
      </w:pPr>
      <w:r>
        <w:rPr>
          <w:rFonts w:ascii="Times New Roman"/>
          <w:b w:val="false"/>
          <w:i w:val="false"/>
          <w:color w:val="000000"/>
          <w:sz w:val="28"/>
        </w:rPr>
        <w:t>
      75) разработка и утверждение правил электронного внутреннего государственного аудита;</w:t>
      </w:r>
    </w:p>
    <w:bookmarkEnd w:id="190"/>
    <w:bookmarkStart w:name="z201" w:id="191"/>
    <w:p>
      <w:pPr>
        <w:spacing w:after="0"/>
        <w:ind w:left="0"/>
        <w:jc w:val="both"/>
      </w:pPr>
      <w:r>
        <w:rPr>
          <w:rFonts w:ascii="Times New Roman"/>
          <w:b w:val="false"/>
          <w:i w:val="false"/>
          <w:color w:val="000000"/>
          <w:sz w:val="28"/>
        </w:rPr>
        <w:t>
      76) рассмотрение жалоб на решения, действия (бездействия) уполномоченного органа по внутреннему государственному аудиту и его должностных лиц;</w:t>
      </w:r>
    </w:p>
    <w:bookmarkEnd w:id="191"/>
    <w:bookmarkStart w:name="z202" w:id="192"/>
    <w:p>
      <w:pPr>
        <w:spacing w:after="0"/>
        <w:ind w:left="0"/>
        <w:jc w:val="both"/>
      </w:pPr>
      <w:r>
        <w:rPr>
          <w:rFonts w:ascii="Times New Roman"/>
          <w:b w:val="false"/>
          <w:i w:val="false"/>
          <w:color w:val="000000"/>
          <w:sz w:val="28"/>
        </w:rPr>
        <w:t>
      77) представление Счетному комитету по контролю за исполнением республиканского бюджета информацию о принятых мерах по исполнению рекомендаций, отраженных в заключении по оценке проекта республиканского бюджета;</w:t>
      </w:r>
    </w:p>
    <w:bookmarkEnd w:id="192"/>
    <w:bookmarkStart w:name="z203" w:id="193"/>
    <w:p>
      <w:pPr>
        <w:spacing w:after="0"/>
        <w:ind w:left="0"/>
        <w:jc w:val="both"/>
      </w:pPr>
      <w:r>
        <w:rPr>
          <w:rFonts w:ascii="Times New Roman"/>
          <w:b w:val="false"/>
          <w:i w:val="false"/>
          <w:color w:val="000000"/>
          <w:sz w:val="28"/>
        </w:rPr>
        <w:t>
      78) участие в выработке предложений по основным направлениям налоговой и бюджетной политики, а также политики в области таможенного дела;</w:t>
      </w:r>
    </w:p>
    <w:bookmarkEnd w:id="193"/>
    <w:bookmarkStart w:name="z204" w:id="194"/>
    <w:p>
      <w:pPr>
        <w:spacing w:after="0"/>
        <w:ind w:left="0"/>
        <w:jc w:val="both"/>
      </w:pPr>
      <w:r>
        <w:rPr>
          <w:rFonts w:ascii="Times New Roman"/>
          <w:b w:val="false"/>
          <w:i w:val="false"/>
          <w:color w:val="000000"/>
          <w:sz w:val="28"/>
        </w:rPr>
        <w:t>
      79) участие в реализации налоговой и бюджетной политики, а также политики в области таможенного дела;</w:t>
      </w:r>
    </w:p>
    <w:bookmarkEnd w:id="194"/>
    <w:bookmarkStart w:name="z205" w:id="195"/>
    <w:p>
      <w:pPr>
        <w:spacing w:after="0"/>
        <w:ind w:left="0"/>
        <w:jc w:val="both"/>
      </w:pPr>
      <w:r>
        <w:rPr>
          <w:rFonts w:ascii="Times New Roman"/>
          <w:b w:val="false"/>
          <w:i w:val="false"/>
          <w:color w:val="000000"/>
          <w:sz w:val="28"/>
        </w:rPr>
        <w:t>
      80) подготовка совместно с Национальным Банком Республики Казахстан, центральным уполномоченным органом по государственному планированию ежегодной оценки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w:t>
      </w:r>
    </w:p>
    <w:bookmarkEnd w:id="195"/>
    <w:bookmarkStart w:name="z206" w:id="196"/>
    <w:p>
      <w:pPr>
        <w:spacing w:after="0"/>
        <w:ind w:left="0"/>
        <w:jc w:val="both"/>
      </w:pPr>
      <w:r>
        <w:rPr>
          <w:rFonts w:ascii="Times New Roman"/>
          <w:b w:val="false"/>
          <w:i w:val="false"/>
          <w:color w:val="000000"/>
          <w:sz w:val="28"/>
        </w:rPr>
        <w:t>
      81) разработка и утверждение совместно с уполномоченным органом по государственному планированию методики по оценке эффективности достижения целей и показателей бюджетных программ и ее методологическое сопровождение;</w:t>
      </w:r>
    </w:p>
    <w:bookmarkEnd w:id="196"/>
    <w:bookmarkStart w:name="z207" w:id="197"/>
    <w:p>
      <w:pPr>
        <w:spacing w:after="0"/>
        <w:ind w:left="0"/>
        <w:jc w:val="both"/>
      </w:pPr>
      <w:r>
        <w:rPr>
          <w:rFonts w:ascii="Times New Roman"/>
          <w:b w:val="false"/>
          <w:i w:val="false"/>
          <w:color w:val="000000"/>
          <w:sz w:val="28"/>
        </w:rPr>
        <w:t>
      82) участие в разработке и реализации государственных программ, утверждаемых Правительством Республики Казахстан;</w:t>
      </w:r>
    </w:p>
    <w:bookmarkEnd w:id="197"/>
    <w:bookmarkStart w:name="z208" w:id="198"/>
    <w:p>
      <w:pPr>
        <w:spacing w:after="0"/>
        <w:ind w:left="0"/>
        <w:jc w:val="both"/>
      </w:pPr>
      <w:r>
        <w:rPr>
          <w:rFonts w:ascii="Times New Roman"/>
          <w:b w:val="false"/>
          <w:i w:val="false"/>
          <w:color w:val="000000"/>
          <w:sz w:val="28"/>
        </w:rPr>
        <w:t>
      83) участие в реализации гендерной политики;</w:t>
      </w:r>
    </w:p>
    <w:bookmarkEnd w:id="198"/>
    <w:bookmarkStart w:name="z209" w:id="199"/>
    <w:p>
      <w:pPr>
        <w:spacing w:after="0"/>
        <w:ind w:left="0"/>
        <w:jc w:val="both"/>
      </w:pPr>
      <w:r>
        <w:rPr>
          <w:rFonts w:ascii="Times New Roman"/>
          <w:b w:val="false"/>
          <w:i w:val="false"/>
          <w:color w:val="000000"/>
          <w:sz w:val="28"/>
        </w:rPr>
        <w:t>
      84) разработка порядка разработки проекта республиканского бюджета;</w:t>
      </w:r>
    </w:p>
    <w:bookmarkEnd w:id="199"/>
    <w:bookmarkStart w:name="z210" w:id="200"/>
    <w:p>
      <w:pPr>
        <w:spacing w:after="0"/>
        <w:ind w:left="0"/>
        <w:jc w:val="both"/>
      </w:pPr>
      <w:r>
        <w:rPr>
          <w:rFonts w:ascii="Times New Roman"/>
          <w:b w:val="false"/>
          <w:i w:val="false"/>
          <w:color w:val="000000"/>
          <w:sz w:val="28"/>
        </w:rPr>
        <w:t>
      85) разработка и утверждение порядка разработки и выполнения государственного задания;</w:t>
      </w:r>
    </w:p>
    <w:bookmarkEnd w:id="200"/>
    <w:bookmarkStart w:name="z211" w:id="201"/>
    <w:p>
      <w:pPr>
        <w:spacing w:after="0"/>
        <w:ind w:left="0"/>
        <w:jc w:val="both"/>
      </w:pPr>
      <w:r>
        <w:rPr>
          <w:rFonts w:ascii="Times New Roman"/>
          <w:b w:val="false"/>
          <w:i w:val="false"/>
          <w:color w:val="000000"/>
          <w:sz w:val="28"/>
        </w:rPr>
        <w:t>
      86) определение порядка составления и представления бюджетной отчетности;</w:t>
      </w:r>
    </w:p>
    <w:bookmarkEnd w:id="201"/>
    <w:bookmarkStart w:name="z212" w:id="202"/>
    <w:p>
      <w:pPr>
        <w:spacing w:after="0"/>
        <w:ind w:left="0"/>
        <w:jc w:val="both"/>
      </w:pPr>
      <w:r>
        <w:rPr>
          <w:rFonts w:ascii="Times New Roman"/>
          <w:b w:val="false"/>
          <w:i w:val="false"/>
          <w:color w:val="000000"/>
          <w:sz w:val="28"/>
        </w:rPr>
        <w:t>
      87) разработка и утверждение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202"/>
    <w:bookmarkStart w:name="z213" w:id="203"/>
    <w:p>
      <w:pPr>
        <w:spacing w:after="0"/>
        <w:ind w:left="0"/>
        <w:jc w:val="both"/>
      </w:pPr>
      <w:r>
        <w:rPr>
          <w:rFonts w:ascii="Times New Roman"/>
          <w:b w:val="false"/>
          <w:i w:val="false"/>
          <w:color w:val="000000"/>
          <w:sz w:val="28"/>
        </w:rPr>
        <w:t>
      88) разработка и утверждение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203"/>
    <w:bookmarkStart w:name="z214" w:id="204"/>
    <w:p>
      <w:pPr>
        <w:spacing w:after="0"/>
        <w:ind w:left="0"/>
        <w:jc w:val="both"/>
      </w:pPr>
      <w:r>
        <w:rPr>
          <w:rFonts w:ascii="Times New Roman"/>
          <w:b w:val="false"/>
          <w:i w:val="false"/>
          <w:color w:val="000000"/>
          <w:sz w:val="28"/>
        </w:rPr>
        <w:t>
      89) совместно с Национальным Банком Республики Казахстан составление годового отчета о формировании и использовании Национального фонда Республики Казахстан и разработка проекта правового акта по его утверждению;</w:t>
      </w:r>
    </w:p>
    <w:bookmarkEnd w:id="204"/>
    <w:bookmarkStart w:name="z215" w:id="205"/>
    <w:p>
      <w:pPr>
        <w:spacing w:after="0"/>
        <w:ind w:left="0"/>
        <w:jc w:val="both"/>
      </w:pPr>
      <w:r>
        <w:rPr>
          <w:rFonts w:ascii="Times New Roman"/>
          <w:b w:val="false"/>
          <w:i w:val="false"/>
          <w:color w:val="000000"/>
          <w:sz w:val="28"/>
        </w:rPr>
        <w:t>
      90) взаимодействие по вопросам бухгалтерского учета и финансовой отчетности, аудиторской и оценочной деятельности с иными государственными органами и профессиональными организациями;</w:t>
      </w:r>
    </w:p>
    <w:bookmarkEnd w:id="205"/>
    <w:bookmarkStart w:name="z216" w:id="206"/>
    <w:p>
      <w:pPr>
        <w:spacing w:after="0"/>
        <w:ind w:left="0"/>
        <w:jc w:val="both"/>
      </w:pPr>
      <w:r>
        <w:rPr>
          <w:rFonts w:ascii="Times New Roman"/>
          <w:b w:val="false"/>
          <w:i w:val="false"/>
          <w:color w:val="000000"/>
          <w:sz w:val="28"/>
        </w:rPr>
        <w:t xml:space="preserve">
      91) разработка и утверждение совместно с уполномоченным органом по предпринимательству актов, касающихся критериев оценки степени риска для отбора субъектов (объектов) контроля, и проверочных листов для однородных групп субъектов (объектов)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w:t>
      </w:r>
    </w:p>
    <w:bookmarkEnd w:id="206"/>
    <w:bookmarkStart w:name="z217" w:id="207"/>
    <w:p>
      <w:pPr>
        <w:spacing w:after="0"/>
        <w:ind w:left="0"/>
        <w:jc w:val="both"/>
      </w:pPr>
      <w:r>
        <w:rPr>
          <w:rFonts w:ascii="Times New Roman"/>
          <w:b w:val="false"/>
          <w:i w:val="false"/>
          <w:color w:val="000000"/>
          <w:sz w:val="28"/>
        </w:rPr>
        <w:t>
      92) определение порядка учета администраторов, назначения и отстранения реабилитационного и банкротного управляющих, а также повышения квалификации администратора;</w:t>
      </w:r>
    </w:p>
    <w:bookmarkEnd w:id="207"/>
    <w:bookmarkStart w:name="z218" w:id="208"/>
    <w:p>
      <w:pPr>
        <w:spacing w:after="0"/>
        <w:ind w:left="0"/>
        <w:jc w:val="both"/>
      </w:pPr>
      <w:r>
        <w:rPr>
          <w:rFonts w:ascii="Times New Roman"/>
          <w:b w:val="false"/>
          <w:i w:val="false"/>
          <w:color w:val="000000"/>
          <w:sz w:val="28"/>
        </w:rPr>
        <w:t>
      93) установление порядка проведения квалификационного экзамена;</w:t>
      </w:r>
    </w:p>
    <w:bookmarkEnd w:id="208"/>
    <w:bookmarkStart w:name="z219" w:id="209"/>
    <w:p>
      <w:pPr>
        <w:spacing w:after="0"/>
        <w:ind w:left="0"/>
        <w:jc w:val="both"/>
      </w:pPr>
      <w:r>
        <w:rPr>
          <w:rFonts w:ascii="Times New Roman"/>
          <w:b w:val="false"/>
          <w:i w:val="false"/>
          <w:color w:val="000000"/>
          <w:sz w:val="28"/>
        </w:rPr>
        <w:t>
      94) утверждение правил проведения квалификационного экзамена для подтверждения квалификаций кандидатов в оценщики, эксперты;</w:t>
      </w:r>
    </w:p>
    <w:bookmarkEnd w:id="209"/>
    <w:bookmarkStart w:name="z220" w:id="210"/>
    <w:p>
      <w:pPr>
        <w:spacing w:after="0"/>
        <w:ind w:left="0"/>
        <w:jc w:val="both"/>
      </w:pPr>
      <w:r>
        <w:rPr>
          <w:rFonts w:ascii="Times New Roman"/>
          <w:b w:val="false"/>
          <w:i w:val="false"/>
          <w:color w:val="000000"/>
          <w:sz w:val="28"/>
        </w:rPr>
        <w:t>
      95) проведение анализа регуляторного воздействия в области оценочной деятельности;</w:t>
      </w:r>
    </w:p>
    <w:bookmarkEnd w:id="210"/>
    <w:bookmarkStart w:name="z221" w:id="211"/>
    <w:p>
      <w:pPr>
        <w:spacing w:after="0"/>
        <w:ind w:left="0"/>
        <w:jc w:val="both"/>
      </w:pPr>
      <w:r>
        <w:rPr>
          <w:rFonts w:ascii="Times New Roman"/>
          <w:b w:val="false"/>
          <w:i w:val="false"/>
          <w:color w:val="000000"/>
          <w:sz w:val="28"/>
        </w:rPr>
        <w:t>
      96) утверждение типовой программы обучения, профессиональной переподготовки в области оценочной деятельности и объема часов;</w:t>
      </w:r>
    </w:p>
    <w:bookmarkEnd w:id="211"/>
    <w:bookmarkStart w:name="z222" w:id="212"/>
    <w:p>
      <w:pPr>
        <w:spacing w:after="0"/>
        <w:ind w:left="0"/>
        <w:jc w:val="both"/>
      </w:pPr>
      <w:r>
        <w:rPr>
          <w:rFonts w:ascii="Times New Roman"/>
          <w:b w:val="false"/>
          <w:i w:val="false"/>
          <w:color w:val="000000"/>
          <w:sz w:val="28"/>
        </w:rPr>
        <w:t>
      97) согласование правил и стандартов палат оценщиков;</w:t>
      </w:r>
    </w:p>
    <w:bookmarkEnd w:id="212"/>
    <w:bookmarkStart w:name="z223" w:id="213"/>
    <w:p>
      <w:pPr>
        <w:spacing w:after="0"/>
        <w:ind w:left="0"/>
        <w:jc w:val="both"/>
      </w:pPr>
      <w:r>
        <w:rPr>
          <w:rFonts w:ascii="Times New Roman"/>
          <w:b w:val="false"/>
          <w:i w:val="false"/>
          <w:color w:val="000000"/>
          <w:sz w:val="28"/>
        </w:rPr>
        <w:t>
      98) утверждение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"Об оценочной деятельности в Республике Казахстан", стандартов и правил палаты оценщиков;</w:t>
      </w:r>
    </w:p>
    <w:bookmarkEnd w:id="213"/>
    <w:bookmarkStart w:name="z224" w:id="214"/>
    <w:p>
      <w:pPr>
        <w:spacing w:after="0"/>
        <w:ind w:left="0"/>
        <w:jc w:val="both"/>
      </w:pPr>
      <w:r>
        <w:rPr>
          <w:rFonts w:ascii="Times New Roman"/>
          <w:b w:val="false"/>
          <w:i w:val="false"/>
          <w:color w:val="000000"/>
          <w:sz w:val="28"/>
        </w:rPr>
        <w:t xml:space="preserve">
      99) установление порядка участия электронным способом временного администратора, реабилитационного, временного и банкротного управляющих в отношениях, регулируемых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w:t>
      </w:r>
    </w:p>
    <w:bookmarkEnd w:id="214"/>
    <w:bookmarkStart w:name="z225" w:id="215"/>
    <w:p>
      <w:pPr>
        <w:spacing w:after="0"/>
        <w:ind w:left="0"/>
        <w:jc w:val="both"/>
      </w:pPr>
      <w:r>
        <w:rPr>
          <w:rFonts w:ascii="Times New Roman"/>
          <w:b w:val="false"/>
          <w:i w:val="false"/>
          <w:color w:val="000000"/>
          <w:sz w:val="28"/>
        </w:rPr>
        <w:t>
      100) утверждение типовых форм заключения временного администратора и банкротного управляющего об эффективности (неэффективности) плана реабилитации;</w:t>
      </w:r>
    </w:p>
    <w:bookmarkEnd w:id="215"/>
    <w:bookmarkStart w:name="z226" w:id="216"/>
    <w:p>
      <w:pPr>
        <w:spacing w:after="0"/>
        <w:ind w:left="0"/>
        <w:jc w:val="both"/>
      </w:pPr>
      <w:r>
        <w:rPr>
          <w:rFonts w:ascii="Times New Roman"/>
          <w:b w:val="false"/>
          <w:i w:val="false"/>
          <w:color w:val="000000"/>
          <w:sz w:val="28"/>
        </w:rPr>
        <w:t>
      101) утверждение типовых форм заключения временного управляющего о финансовом положении должника;</w:t>
      </w:r>
    </w:p>
    <w:bookmarkEnd w:id="216"/>
    <w:bookmarkStart w:name="z227" w:id="217"/>
    <w:p>
      <w:pPr>
        <w:spacing w:after="0"/>
        <w:ind w:left="0"/>
        <w:jc w:val="both"/>
      </w:pPr>
      <w:r>
        <w:rPr>
          <w:rFonts w:ascii="Times New Roman"/>
          <w:b w:val="false"/>
          <w:i w:val="false"/>
          <w:color w:val="000000"/>
          <w:sz w:val="28"/>
        </w:rPr>
        <w:t>
      102) утверждение формы заключительного отчета реабилитационного и банкротного управляющих;</w:t>
      </w:r>
    </w:p>
    <w:bookmarkEnd w:id="217"/>
    <w:bookmarkStart w:name="z228" w:id="218"/>
    <w:p>
      <w:pPr>
        <w:spacing w:after="0"/>
        <w:ind w:left="0"/>
        <w:jc w:val="both"/>
      </w:pPr>
      <w:r>
        <w:rPr>
          <w:rFonts w:ascii="Times New Roman"/>
          <w:b w:val="false"/>
          <w:i w:val="false"/>
          <w:color w:val="000000"/>
          <w:sz w:val="28"/>
        </w:rPr>
        <w:t>
      103) утверждение правил проведения и определения организатора электронного аукциона по продаже имущества (активов) должника (банкрота);</w:t>
      </w:r>
    </w:p>
    <w:bookmarkEnd w:id="218"/>
    <w:bookmarkStart w:name="z229" w:id="219"/>
    <w:p>
      <w:pPr>
        <w:spacing w:after="0"/>
        <w:ind w:left="0"/>
        <w:jc w:val="both"/>
      </w:pPr>
      <w:r>
        <w:rPr>
          <w:rFonts w:ascii="Times New Roman"/>
          <w:b w:val="false"/>
          <w:i w:val="false"/>
          <w:color w:val="000000"/>
          <w:sz w:val="28"/>
        </w:rPr>
        <w:t>
      104) утверждение минимального и максимального пределов основного вознаграждения временного администратора, реабилитационного, временного и банкротного управляющих, а также порядка выплаты такого вознаграждения;</w:t>
      </w:r>
    </w:p>
    <w:bookmarkEnd w:id="219"/>
    <w:bookmarkStart w:name="z230" w:id="220"/>
    <w:p>
      <w:pPr>
        <w:spacing w:after="0"/>
        <w:ind w:left="0"/>
        <w:jc w:val="both"/>
      </w:pPr>
      <w:r>
        <w:rPr>
          <w:rFonts w:ascii="Times New Roman"/>
          <w:b w:val="false"/>
          <w:i w:val="false"/>
          <w:color w:val="000000"/>
          <w:sz w:val="28"/>
        </w:rPr>
        <w:t>
      105) утверждение формы, правил и сроков представления администратором текущей и запрашиваемой информации о ходе осуществления реабилитационной процедуры или процедуры банкротства;</w:t>
      </w:r>
    </w:p>
    <w:bookmarkEnd w:id="220"/>
    <w:bookmarkStart w:name="z231" w:id="221"/>
    <w:p>
      <w:pPr>
        <w:spacing w:after="0"/>
        <w:ind w:left="0"/>
        <w:jc w:val="both"/>
      </w:pPr>
      <w:r>
        <w:rPr>
          <w:rFonts w:ascii="Times New Roman"/>
          <w:b w:val="false"/>
          <w:i w:val="false"/>
          <w:color w:val="000000"/>
          <w:sz w:val="28"/>
        </w:rPr>
        <w:t>
      106) утверждение правил возмещения кредитором по налогам и другим обязательным платежам в бюджет административных расходов, связанных с возбуждением дела о банкротстве и проведением процедуры банкротства;</w:t>
      </w:r>
    </w:p>
    <w:bookmarkEnd w:id="221"/>
    <w:bookmarkStart w:name="z232" w:id="222"/>
    <w:p>
      <w:pPr>
        <w:spacing w:after="0"/>
        <w:ind w:left="0"/>
        <w:jc w:val="both"/>
      </w:pPr>
      <w:r>
        <w:rPr>
          <w:rFonts w:ascii="Times New Roman"/>
          <w:b w:val="false"/>
          <w:i w:val="false"/>
          <w:color w:val="000000"/>
          <w:sz w:val="28"/>
        </w:rPr>
        <w:t>
      107) согласование проектов стратегических планов (проекты изменений и дополнений в стратегические планы) центральных государственных органов;</w:t>
      </w:r>
    </w:p>
    <w:bookmarkEnd w:id="222"/>
    <w:bookmarkStart w:name="z233" w:id="223"/>
    <w:p>
      <w:pPr>
        <w:spacing w:after="0"/>
        <w:ind w:left="0"/>
        <w:jc w:val="both"/>
      </w:pPr>
      <w:r>
        <w:rPr>
          <w:rFonts w:ascii="Times New Roman"/>
          <w:b w:val="false"/>
          <w:i w:val="false"/>
          <w:color w:val="000000"/>
          <w:sz w:val="28"/>
        </w:rPr>
        <w:t>
      108) руководство и межотраслевая координация в области бюджетного планирования;</w:t>
      </w:r>
    </w:p>
    <w:bookmarkEnd w:id="223"/>
    <w:bookmarkStart w:name="z234" w:id="224"/>
    <w:p>
      <w:pPr>
        <w:spacing w:after="0"/>
        <w:ind w:left="0"/>
        <w:jc w:val="both"/>
      </w:pPr>
      <w:r>
        <w:rPr>
          <w:rFonts w:ascii="Times New Roman"/>
          <w:b w:val="false"/>
          <w:i w:val="false"/>
          <w:color w:val="000000"/>
          <w:sz w:val="28"/>
        </w:rPr>
        <w:t>
      109) выработка предложений по совершенствованию бюджетного законодательства;</w:t>
      </w:r>
    </w:p>
    <w:bookmarkEnd w:id="224"/>
    <w:bookmarkStart w:name="z235" w:id="225"/>
    <w:p>
      <w:pPr>
        <w:spacing w:after="0"/>
        <w:ind w:left="0"/>
        <w:jc w:val="both"/>
      </w:pPr>
      <w:r>
        <w:rPr>
          <w:rFonts w:ascii="Times New Roman"/>
          <w:b w:val="false"/>
          <w:i w:val="false"/>
          <w:color w:val="000000"/>
          <w:sz w:val="28"/>
        </w:rPr>
        <w:t>
      110) разработка проектов законов о республиканском бюджете на соответствующий плановый период, внесение изменений и дополнений в бюджет и представление их на рассмотрение в Правительство Республики Казахстан;</w:t>
      </w:r>
    </w:p>
    <w:bookmarkEnd w:id="225"/>
    <w:bookmarkStart w:name="z236" w:id="226"/>
    <w:p>
      <w:pPr>
        <w:spacing w:after="0"/>
        <w:ind w:left="0"/>
        <w:jc w:val="both"/>
      </w:pPr>
      <w:r>
        <w:rPr>
          <w:rFonts w:ascii="Times New Roman"/>
          <w:b w:val="false"/>
          <w:i w:val="false"/>
          <w:color w:val="000000"/>
          <w:sz w:val="28"/>
        </w:rPr>
        <w:t>
      111) осуществление согласования государственных программ, программ развития территорий в части обеспеченности объемами бюджетного финансирования;</w:t>
      </w:r>
    </w:p>
    <w:bookmarkEnd w:id="226"/>
    <w:bookmarkStart w:name="z237" w:id="227"/>
    <w:p>
      <w:pPr>
        <w:spacing w:after="0"/>
        <w:ind w:left="0"/>
        <w:jc w:val="both"/>
      </w:pPr>
      <w:r>
        <w:rPr>
          <w:rFonts w:ascii="Times New Roman"/>
          <w:b w:val="false"/>
          <w:i w:val="false"/>
          <w:color w:val="000000"/>
          <w:sz w:val="28"/>
        </w:rPr>
        <w:t>
      112) осуществление методологического обеспечения функционирования системы бюджетного планирования;</w:t>
      </w:r>
    </w:p>
    <w:bookmarkEnd w:id="227"/>
    <w:bookmarkStart w:name="z238" w:id="228"/>
    <w:p>
      <w:pPr>
        <w:spacing w:after="0"/>
        <w:ind w:left="0"/>
        <w:jc w:val="both"/>
      </w:pPr>
      <w:r>
        <w:rPr>
          <w:rFonts w:ascii="Times New Roman"/>
          <w:b w:val="false"/>
          <w:i w:val="false"/>
          <w:color w:val="000000"/>
          <w:sz w:val="28"/>
        </w:rPr>
        <w:t>
      113) осуществление в пределах компетенции анализа регуляторного воздействия в соответствии с законодательством о саморегулировании;</w:t>
      </w:r>
    </w:p>
    <w:bookmarkEnd w:id="228"/>
    <w:bookmarkStart w:name="z239" w:id="229"/>
    <w:p>
      <w:pPr>
        <w:spacing w:after="0"/>
        <w:ind w:left="0"/>
        <w:jc w:val="both"/>
      </w:pPr>
      <w:r>
        <w:rPr>
          <w:rFonts w:ascii="Times New Roman"/>
          <w:b w:val="false"/>
          <w:i w:val="false"/>
          <w:color w:val="000000"/>
          <w:sz w:val="28"/>
        </w:rPr>
        <w:t>
      114) ведение реестра саморегулируемых организаций в соответствующей сфере (отрасли);</w:t>
      </w:r>
    </w:p>
    <w:bookmarkEnd w:id="229"/>
    <w:bookmarkStart w:name="z240" w:id="230"/>
    <w:p>
      <w:pPr>
        <w:spacing w:after="0"/>
        <w:ind w:left="0"/>
        <w:jc w:val="both"/>
      </w:pPr>
      <w:r>
        <w:rPr>
          <w:rFonts w:ascii="Times New Roman"/>
          <w:b w:val="false"/>
          <w:i w:val="false"/>
          <w:color w:val="000000"/>
          <w:sz w:val="28"/>
        </w:rPr>
        <w:t>
      115) согласование правил и стандартов саморегулируемых организаций, основанных на обязательном членстве (участии);</w:t>
      </w:r>
    </w:p>
    <w:bookmarkEnd w:id="230"/>
    <w:bookmarkStart w:name="z241" w:id="231"/>
    <w:p>
      <w:pPr>
        <w:spacing w:after="0"/>
        <w:ind w:left="0"/>
        <w:jc w:val="both"/>
      </w:pPr>
      <w:r>
        <w:rPr>
          <w:rFonts w:ascii="Times New Roman"/>
          <w:b w:val="false"/>
          <w:i w:val="false"/>
          <w:color w:val="000000"/>
          <w:sz w:val="28"/>
        </w:rPr>
        <w:t>
      116) разработка и утверждение Единой бюджетной классификации Республики Казахстан, порядок ее составления, структуры специфик экономической классификации расходов бюджета;</w:t>
      </w:r>
    </w:p>
    <w:bookmarkEnd w:id="231"/>
    <w:bookmarkStart w:name="z242" w:id="232"/>
    <w:p>
      <w:pPr>
        <w:spacing w:after="0"/>
        <w:ind w:left="0"/>
        <w:jc w:val="both"/>
      </w:pPr>
      <w:r>
        <w:rPr>
          <w:rFonts w:ascii="Times New Roman"/>
          <w:b w:val="false"/>
          <w:i w:val="false"/>
          <w:color w:val="000000"/>
          <w:sz w:val="28"/>
        </w:rPr>
        <w:t>
      117) разработка и утверждение порядка составления и представления бюджетной заявки;</w:t>
      </w:r>
    </w:p>
    <w:bookmarkEnd w:id="232"/>
    <w:bookmarkStart w:name="z243" w:id="233"/>
    <w:p>
      <w:pPr>
        <w:spacing w:after="0"/>
        <w:ind w:left="0"/>
        <w:jc w:val="both"/>
      </w:pPr>
      <w:r>
        <w:rPr>
          <w:rFonts w:ascii="Times New Roman"/>
          <w:b w:val="false"/>
          <w:i w:val="false"/>
          <w:color w:val="000000"/>
          <w:sz w:val="28"/>
        </w:rPr>
        <w:t>
      118) организация и обеспечение деятельности Республиканской бюджетной комиссии;</w:t>
      </w:r>
    </w:p>
    <w:bookmarkEnd w:id="233"/>
    <w:bookmarkStart w:name="z244" w:id="234"/>
    <w:p>
      <w:pPr>
        <w:spacing w:after="0"/>
        <w:ind w:left="0"/>
        <w:jc w:val="both"/>
      </w:pPr>
      <w:r>
        <w:rPr>
          <w:rFonts w:ascii="Times New Roman"/>
          <w:b w:val="false"/>
          <w:i w:val="false"/>
          <w:color w:val="000000"/>
          <w:sz w:val="28"/>
        </w:rPr>
        <w:t>
      119) рассмотрение бюджетных заявок администраторов бюджетных программ и подготовка заключения по ним;</w:t>
      </w:r>
    </w:p>
    <w:bookmarkEnd w:id="234"/>
    <w:bookmarkStart w:name="z245" w:id="235"/>
    <w:p>
      <w:pPr>
        <w:spacing w:after="0"/>
        <w:ind w:left="0"/>
        <w:jc w:val="both"/>
      </w:pPr>
      <w:r>
        <w:rPr>
          <w:rFonts w:ascii="Times New Roman"/>
          <w:b w:val="false"/>
          <w:i w:val="false"/>
          <w:color w:val="000000"/>
          <w:sz w:val="28"/>
        </w:rPr>
        <w:t>
      120) рассмотрение показателей проектов бюджетных программ, представленных администраторами республиканских бюджетных программ, разрабатывающих стратегические планы, на предмет их взаимосвязи с целями и целевыми индикаторами стратегического плана;</w:t>
      </w:r>
    </w:p>
    <w:bookmarkEnd w:id="235"/>
    <w:bookmarkStart w:name="z246" w:id="236"/>
    <w:p>
      <w:pPr>
        <w:spacing w:after="0"/>
        <w:ind w:left="0"/>
        <w:jc w:val="both"/>
      </w:pPr>
      <w:r>
        <w:rPr>
          <w:rFonts w:ascii="Times New Roman"/>
          <w:b w:val="false"/>
          <w:i w:val="false"/>
          <w:color w:val="000000"/>
          <w:sz w:val="28"/>
        </w:rPr>
        <w:t>
      121) рассмотрение показателей проектов бюджетных программ, представленных администраторами республиканских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республиканских бюджетных программ;</w:t>
      </w:r>
    </w:p>
    <w:bookmarkEnd w:id="236"/>
    <w:bookmarkStart w:name="z247" w:id="237"/>
    <w:p>
      <w:pPr>
        <w:spacing w:after="0"/>
        <w:ind w:left="0"/>
        <w:jc w:val="both"/>
      </w:pPr>
      <w:r>
        <w:rPr>
          <w:rFonts w:ascii="Times New Roman"/>
          <w:b w:val="false"/>
          <w:i w:val="false"/>
          <w:color w:val="000000"/>
          <w:sz w:val="28"/>
        </w:rPr>
        <w:t>
      122) разработка проектов постановлений Правительства Республики Казахстан о реализации закона о республиканском бюджете, внесении изменений и дополнений в постановление Правительства Республики Казахстан о реализации закона о республиканском бюджете на соответствующие годы;</w:t>
      </w:r>
    </w:p>
    <w:bookmarkEnd w:id="237"/>
    <w:bookmarkStart w:name="z248" w:id="238"/>
    <w:p>
      <w:pPr>
        <w:spacing w:after="0"/>
        <w:ind w:left="0"/>
        <w:jc w:val="both"/>
      </w:pPr>
      <w:r>
        <w:rPr>
          <w:rFonts w:ascii="Times New Roman"/>
          <w:b w:val="false"/>
          <w:i w:val="false"/>
          <w:color w:val="000000"/>
          <w:sz w:val="28"/>
        </w:rPr>
        <w:t>
      123) разработка чрезвычайного государственного бюджета;</w:t>
      </w:r>
    </w:p>
    <w:bookmarkEnd w:id="238"/>
    <w:bookmarkStart w:name="z249" w:id="239"/>
    <w:p>
      <w:pPr>
        <w:spacing w:after="0"/>
        <w:ind w:left="0"/>
        <w:jc w:val="both"/>
      </w:pPr>
      <w:r>
        <w:rPr>
          <w:rFonts w:ascii="Times New Roman"/>
          <w:b w:val="false"/>
          <w:i w:val="false"/>
          <w:color w:val="000000"/>
          <w:sz w:val="28"/>
        </w:rPr>
        <w:t>
      124) внесение предложений по уточнению (корректировке) и секвестированию республиканского бюджета;</w:t>
      </w:r>
    </w:p>
    <w:bookmarkEnd w:id="239"/>
    <w:bookmarkStart w:name="z250" w:id="240"/>
    <w:p>
      <w:pPr>
        <w:spacing w:after="0"/>
        <w:ind w:left="0"/>
        <w:jc w:val="both"/>
      </w:pPr>
      <w:r>
        <w:rPr>
          <w:rFonts w:ascii="Times New Roman"/>
          <w:b w:val="false"/>
          <w:i w:val="false"/>
          <w:color w:val="000000"/>
          <w:sz w:val="28"/>
        </w:rPr>
        <w:t>
      125) разработка и утверждение таблицы распределения поступлений бюджета между уровнями бюджетов и контрольным счетом наличности Национального фонда Республики Казахстан;</w:t>
      </w:r>
    </w:p>
    <w:bookmarkEnd w:id="240"/>
    <w:bookmarkStart w:name="z251" w:id="241"/>
    <w:p>
      <w:pPr>
        <w:spacing w:after="0"/>
        <w:ind w:left="0"/>
        <w:jc w:val="both"/>
      </w:pPr>
      <w:r>
        <w:rPr>
          <w:rFonts w:ascii="Times New Roman"/>
          <w:b w:val="false"/>
          <w:i w:val="false"/>
          <w:color w:val="000000"/>
          <w:sz w:val="28"/>
        </w:rPr>
        <w:t>
      126) согласование проектов нормативных правовых актов и представление заключения по ним в пределах компетенции Министерства;</w:t>
      </w:r>
    </w:p>
    <w:bookmarkEnd w:id="241"/>
    <w:bookmarkStart w:name="z252" w:id="242"/>
    <w:p>
      <w:pPr>
        <w:spacing w:after="0"/>
        <w:ind w:left="0"/>
        <w:jc w:val="both"/>
      </w:pPr>
      <w:r>
        <w:rPr>
          <w:rFonts w:ascii="Times New Roman"/>
          <w:b w:val="false"/>
          <w:i w:val="false"/>
          <w:color w:val="000000"/>
          <w:sz w:val="28"/>
        </w:rPr>
        <w:t>
      127) формирование заключений на разработку или корректировку, а также проведение необходимых экспертиз технико-экономических обоснований бюджетных инвестиционных проектов, конкурсной документации концессионных проектов, консультативного сопровождения концессионных проектов для вынесения на рассмотрение Республиканской бюджетной комиссии;</w:t>
      </w:r>
    </w:p>
    <w:bookmarkEnd w:id="242"/>
    <w:bookmarkStart w:name="z253" w:id="243"/>
    <w:p>
      <w:pPr>
        <w:spacing w:after="0"/>
        <w:ind w:left="0"/>
        <w:jc w:val="both"/>
      </w:pPr>
      <w:r>
        <w:rPr>
          <w:rFonts w:ascii="Times New Roman"/>
          <w:b w:val="false"/>
          <w:i w:val="false"/>
          <w:color w:val="000000"/>
          <w:sz w:val="28"/>
        </w:rPr>
        <w:t>
      128) внесение предложений по софинансированию концессионного проекта из бюджета на рассмотрение Республиканской бюджетной комиссии;</w:t>
      </w:r>
    </w:p>
    <w:bookmarkEnd w:id="243"/>
    <w:bookmarkStart w:name="z254" w:id="244"/>
    <w:p>
      <w:pPr>
        <w:spacing w:after="0"/>
        <w:ind w:left="0"/>
        <w:jc w:val="both"/>
      </w:pPr>
      <w:r>
        <w:rPr>
          <w:rFonts w:ascii="Times New Roman"/>
          <w:b w:val="false"/>
          <w:i w:val="false"/>
          <w:color w:val="000000"/>
          <w:sz w:val="28"/>
        </w:rPr>
        <w:t>
      129) отбор в проект бюджета концессионных проектов на условии софинансирования;</w:t>
      </w:r>
    </w:p>
    <w:bookmarkEnd w:id="244"/>
    <w:bookmarkStart w:name="z255" w:id="245"/>
    <w:p>
      <w:pPr>
        <w:spacing w:after="0"/>
        <w:ind w:left="0"/>
        <w:jc w:val="both"/>
      </w:pPr>
      <w:r>
        <w:rPr>
          <w:rFonts w:ascii="Times New Roman"/>
          <w:b w:val="false"/>
          <w:i w:val="false"/>
          <w:color w:val="000000"/>
          <w:sz w:val="28"/>
        </w:rPr>
        <w:t>
      130) разработка и утверждение Инструкции по составлению сведений о сети, штатах, контингентах;</w:t>
      </w:r>
    </w:p>
    <w:bookmarkEnd w:id="245"/>
    <w:bookmarkStart w:name="z256" w:id="246"/>
    <w:p>
      <w:pPr>
        <w:spacing w:after="0"/>
        <w:ind w:left="0"/>
        <w:jc w:val="both"/>
      </w:pPr>
      <w:r>
        <w:rPr>
          <w:rFonts w:ascii="Times New Roman"/>
          <w:b w:val="false"/>
          <w:i w:val="false"/>
          <w:color w:val="000000"/>
          <w:sz w:val="28"/>
        </w:rPr>
        <w:t>
      131) утверждение нормативных правовых актов по реализации государственной политики в пределах компетенции;</w:t>
      </w:r>
    </w:p>
    <w:bookmarkEnd w:id="246"/>
    <w:bookmarkStart w:name="z257" w:id="247"/>
    <w:p>
      <w:pPr>
        <w:spacing w:after="0"/>
        <w:ind w:left="0"/>
        <w:jc w:val="both"/>
      </w:pPr>
      <w:r>
        <w:rPr>
          <w:rFonts w:ascii="Times New Roman"/>
          <w:b w:val="false"/>
          <w:i w:val="false"/>
          <w:color w:val="000000"/>
          <w:sz w:val="28"/>
        </w:rPr>
        <w:t>
      132) установление и утверждение требований, обязательных для исполнения субъектами частного предпринимательства;</w:t>
      </w:r>
    </w:p>
    <w:bookmarkEnd w:id="247"/>
    <w:bookmarkStart w:name="z258" w:id="248"/>
    <w:p>
      <w:pPr>
        <w:spacing w:after="0"/>
        <w:ind w:left="0"/>
        <w:jc w:val="both"/>
      </w:pPr>
      <w:r>
        <w:rPr>
          <w:rFonts w:ascii="Times New Roman"/>
          <w:b w:val="false"/>
          <w:i w:val="false"/>
          <w:color w:val="000000"/>
          <w:sz w:val="28"/>
        </w:rPr>
        <w:t>
      133) разработка и утверждение стандартов и регламентов государственных услуг в пределах компетенции;</w:t>
      </w:r>
    </w:p>
    <w:bookmarkEnd w:id="248"/>
    <w:bookmarkStart w:name="z259" w:id="249"/>
    <w:p>
      <w:pPr>
        <w:spacing w:after="0"/>
        <w:ind w:left="0"/>
        <w:jc w:val="both"/>
      </w:pPr>
      <w:r>
        <w:rPr>
          <w:rFonts w:ascii="Times New Roman"/>
          <w:b w:val="false"/>
          <w:i w:val="false"/>
          <w:color w:val="000000"/>
          <w:sz w:val="28"/>
        </w:rPr>
        <w:t>
      134) утверждение порядка открытия, ведения и закрытия счетов государственных учреждений в центральном уполномоченном органе по исполнению бюджета;</w:t>
      </w:r>
    </w:p>
    <w:bookmarkEnd w:id="249"/>
    <w:bookmarkStart w:name="z260" w:id="250"/>
    <w:p>
      <w:pPr>
        <w:spacing w:after="0"/>
        <w:ind w:left="0"/>
        <w:jc w:val="both"/>
      </w:pPr>
      <w:r>
        <w:rPr>
          <w:rFonts w:ascii="Times New Roman"/>
          <w:b w:val="false"/>
          <w:i w:val="false"/>
          <w:color w:val="000000"/>
          <w:sz w:val="28"/>
        </w:rPr>
        <w:t>
      135) утверждение порядка размещения временно свободных бюджетных денег по согласованию с Национальным Банком Республики Казахстан;</w:t>
      </w:r>
    </w:p>
    <w:bookmarkEnd w:id="250"/>
    <w:bookmarkStart w:name="z261" w:id="251"/>
    <w:p>
      <w:pPr>
        <w:spacing w:after="0"/>
        <w:ind w:left="0"/>
        <w:jc w:val="both"/>
      </w:pPr>
      <w:r>
        <w:rPr>
          <w:rFonts w:ascii="Times New Roman"/>
          <w:b w:val="false"/>
          <w:i w:val="false"/>
          <w:color w:val="000000"/>
          <w:sz w:val="28"/>
        </w:rPr>
        <w:t>
      136) утверждение порядка финансирование бюджетных программ, направленных на целевое перечисление;</w:t>
      </w:r>
    </w:p>
    <w:bookmarkEnd w:id="251"/>
    <w:bookmarkStart w:name="z262" w:id="252"/>
    <w:p>
      <w:pPr>
        <w:spacing w:after="0"/>
        <w:ind w:left="0"/>
        <w:jc w:val="both"/>
      </w:pPr>
      <w:r>
        <w:rPr>
          <w:rFonts w:ascii="Times New Roman"/>
          <w:b w:val="false"/>
          <w:i w:val="false"/>
          <w:color w:val="000000"/>
          <w:sz w:val="28"/>
        </w:rPr>
        <w:t>
      137) утверждение порядка и периодичности перечисления трансфертов общего характера;</w:t>
      </w:r>
    </w:p>
    <w:bookmarkEnd w:id="252"/>
    <w:bookmarkStart w:name="z263" w:id="253"/>
    <w:p>
      <w:pPr>
        <w:spacing w:after="0"/>
        <w:ind w:left="0"/>
        <w:jc w:val="both"/>
      </w:pPr>
      <w:r>
        <w:rPr>
          <w:rFonts w:ascii="Times New Roman"/>
          <w:b w:val="false"/>
          <w:i w:val="false"/>
          <w:color w:val="000000"/>
          <w:sz w:val="28"/>
        </w:rPr>
        <w:t>
      138) утверждение порядка перечисления целевых трансфертов, составления и представления отчета о прямых и конечных результатах, достигнутых за счет использования выделенных целевых трансфертов, а также форма отчета о прямых и конечных результатах, достигнутых за счет использования выделенных целевых трансфертов;</w:t>
      </w:r>
    </w:p>
    <w:bookmarkEnd w:id="253"/>
    <w:bookmarkStart w:name="z264" w:id="254"/>
    <w:p>
      <w:pPr>
        <w:spacing w:after="0"/>
        <w:ind w:left="0"/>
        <w:jc w:val="both"/>
      </w:pPr>
      <w:r>
        <w:rPr>
          <w:rFonts w:ascii="Times New Roman"/>
          <w:b w:val="false"/>
          <w:i w:val="false"/>
          <w:color w:val="000000"/>
          <w:sz w:val="28"/>
        </w:rPr>
        <w:t>
      139) утверждение порядка регистрации и мониторинга государственных обязательств по проектам государственно-частного партнерства, в том числе государственных концессионных обязательств;</w:t>
      </w:r>
    </w:p>
    <w:bookmarkEnd w:id="254"/>
    <w:bookmarkStart w:name="z265" w:id="255"/>
    <w:p>
      <w:pPr>
        <w:spacing w:after="0"/>
        <w:ind w:left="0"/>
        <w:jc w:val="both"/>
      </w:pPr>
      <w:r>
        <w:rPr>
          <w:rFonts w:ascii="Times New Roman"/>
          <w:b w:val="false"/>
          <w:i w:val="false"/>
          <w:color w:val="000000"/>
          <w:sz w:val="28"/>
        </w:rPr>
        <w:t>
      140) согласование порядка выплаты субсидий из бюджета;</w:t>
      </w:r>
    </w:p>
    <w:bookmarkEnd w:id="255"/>
    <w:bookmarkStart w:name="z266" w:id="256"/>
    <w:p>
      <w:pPr>
        <w:spacing w:after="0"/>
        <w:ind w:left="0"/>
        <w:jc w:val="both"/>
      </w:pPr>
      <w:r>
        <w:rPr>
          <w:rFonts w:ascii="Times New Roman"/>
          <w:b w:val="false"/>
          <w:i w:val="false"/>
          <w:color w:val="000000"/>
          <w:sz w:val="28"/>
        </w:rPr>
        <w:t>
      141) утверждение порядка финансирования бюджетных программ, направленных на вложение целевого вклада;</w:t>
      </w:r>
    </w:p>
    <w:bookmarkEnd w:id="256"/>
    <w:bookmarkStart w:name="z267" w:id="257"/>
    <w:p>
      <w:pPr>
        <w:spacing w:after="0"/>
        <w:ind w:left="0"/>
        <w:jc w:val="both"/>
      </w:pPr>
      <w:r>
        <w:rPr>
          <w:rFonts w:ascii="Times New Roman"/>
          <w:b w:val="false"/>
          <w:i w:val="false"/>
          <w:color w:val="000000"/>
          <w:sz w:val="28"/>
        </w:rPr>
        <w:t>
      142) утверждение Стратегического плана Министерства финансов Республики Казахстан;</w:t>
      </w:r>
    </w:p>
    <w:bookmarkEnd w:id="257"/>
    <w:bookmarkStart w:name="z268" w:id="258"/>
    <w:p>
      <w:pPr>
        <w:spacing w:after="0"/>
        <w:ind w:left="0"/>
        <w:jc w:val="both"/>
      </w:pPr>
      <w:r>
        <w:rPr>
          <w:rFonts w:ascii="Times New Roman"/>
          <w:b w:val="false"/>
          <w:i w:val="false"/>
          <w:color w:val="000000"/>
          <w:sz w:val="28"/>
        </w:rPr>
        <w:t>
      143) утверждение правил аккредитации профессиональных аудиторских организаций, профессиональных организаций бухгалтеров, организаций по профессиональной сертификации бухгалтеров;</w:t>
      </w:r>
    </w:p>
    <w:bookmarkEnd w:id="258"/>
    <w:bookmarkStart w:name="z269" w:id="259"/>
    <w:p>
      <w:pPr>
        <w:spacing w:after="0"/>
        <w:ind w:left="0"/>
        <w:jc w:val="both"/>
      </w:pPr>
      <w:r>
        <w:rPr>
          <w:rFonts w:ascii="Times New Roman"/>
          <w:b w:val="false"/>
          <w:i w:val="false"/>
          <w:color w:val="000000"/>
          <w:sz w:val="28"/>
        </w:rPr>
        <w:t>
      144) утверждение порядка ведения бухгалтерского учета;</w:t>
      </w:r>
    </w:p>
    <w:bookmarkEnd w:id="259"/>
    <w:bookmarkStart w:name="z270" w:id="260"/>
    <w:p>
      <w:pPr>
        <w:spacing w:after="0"/>
        <w:ind w:left="0"/>
        <w:jc w:val="both"/>
      </w:pPr>
      <w:r>
        <w:rPr>
          <w:rFonts w:ascii="Times New Roman"/>
          <w:b w:val="false"/>
          <w:i w:val="false"/>
          <w:color w:val="000000"/>
          <w:sz w:val="28"/>
        </w:rPr>
        <w:t>
      145) разработка и утверждение правил исполнения бюджета и его кассового обслуживания;</w:t>
      </w:r>
    </w:p>
    <w:bookmarkEnd w:id="260"/>
    <w:bookmarkStart w:name="z271" w:id="261"/>
    <w:p>
      <w:pPr>
        <w:spacing w:after="0"/>
        <w:ind w:left="0"/>
        <w:jc w:val="both"/>
      </w:pPr>
      <w:r>
        <w:rPr>
          <w:rFonts w:ascii="Times New Roman"/>
          <w:b w:val="false"/>
          <w:i w:val="false"/>
          <w:color w:val="000000"/>
          <w:sz w:val="28"/>
        </w:rPr>
        <w:t>
      146) утверждение правил осуществления государственных закупок;</w:t>
      </w:r>
    </w:p>
    <w:bookmarkEnd w:id="261"/>
    <w:bookmarkStart w:name="z272" w:id="262"/>
    <w:p>
      <w:pPr>
        <w:spacing w:after="0"/>
        <w:ind w:left="0"/>
        <w:jc w:val="both"/>
      </w:pPr>
      <w:r>
        <w:rPr>
          <w:rFonts w:ascii="Times New Roman"/>
          <w:b w:val="false"/>
          <w:i w:val="false"/>
          <w:color w:val="000000"/>
          <w:sz w:val="28"/>
        </w:rPr>
        <w:t>
      147) утверждение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bookmarkEnd w:id="262"/>
    <w:bookmarkStart w:name="z273" w:id="263"/>
    <w:p>
      <w:pPr>
        <w:spacing w:after="0"/>
        <w:ind w:left="0"/>
        <w:jc w:val="both"/>
      </w:pPr>
      <w:r>
        <w:rPr>
          <w:rFonts w:ascii="Times New Roman"/>
          <w:b w:val="false"/>
          <w:i w:val="false"/>
          <w:color w:val="000000"/>
          <w:sz w:val="28"/>
        </w:rPr>
        <w:t>
      148) утверждение правил и сроки представления отчетности, в том числе случаи, когда отчетность о хранящихся, перевозимых, реализуемых, перерабатываемых и (или) используемых товарах, а также о совершенных таможенных операциях, представляется только по требованию органа государственных доходов, ведения учета товаров и транспортных средств, способ представления отчетности, структура и формат представляемых отчетов в виде электронного документа, порядок их заполнения;</w:t>
      </w:r>
    </w:p>
    <w:bookmarkEnd w:id="263"/>
    <w:bookmarkStart w:name="z274" w:id="264"/>
    <w:p>
      <w:pPr>
        <w:spacing w:after="0"/>
        <w:ind w:left="0"/>
        <w:jc w:val="both"/>
      </w:pPr>
      <w:r>
        <w:rPr>
          <w:rFonts w:ascii="Times New Roman"/>
          <w:b w:val="false"/>
          <w:i w:val="false"/>
          <w:color w:val="000000"/>
          <w:sz w:val="28"/>
        </w:rPr>
        <w:t>
      149) утверждение перечня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264"/>
    <w:bookmarkStart w:name="z275" w:id="265"/>
    <w:p>
      <w:pPr>
        <w:spacing w:after="0"/>
        <w:ind w:left="0"/>
        <w:jc w:val="both"/>
      </w:pPr>
      <w:r>
        <w:rPr>
          <w:rFonts w:ascii="Times New Roman"/>
          <w:b w:val="false"/>
          <w:i w:val="false"/>
          <w:color w:val="000000"/>
          <w:sz w:val="28"/>
        </w:rPr>
        <w:t>
      150) утверждение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265"/>
    <w:bookmarkStart w:name="z276" w:id="266"/>
    <w:p>
      <w:pPr>
        <w:spacing w:after="0"/>
        <w:ind w:left="0"/>
        <w:jc w:val="both"/>
      </w:pPr>
      <w:r>
        <w:rPr>
          <w:rFonts w:ascii="Times New Roman"/>
          <w:b w:val="false"/>
          <w:i w:val="false"/>
          <w:color w:val="000000"/>
          <w:sz w:val="28"/>
        </w:rPr>
        <w:t>
      151) утверждение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266"/>
    <w:bookmarkStart w:name="z277" w:id="267"/>
    <w:p>
      <w:pPr>
        <w:spacing w:after="0"/>
        <w:ind w:left="0"/>
        <w:jc w:val="both"/>
      </w:pPr>
      <w:r>
        <w:rPr>
          <w:rFonts w:ascii="Times New Roman"/>
          <w:b w:val="false"/>
          <w:i w:val="false"/>
          <w:color w:val="000000"/>
          <w:sz w:val="28"/>
        </w:rPr>
        <w:t>
      152) утверждение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267"/>
    <w:bookmarkStart w:name="z278" w:id="268"/>
    <w:p>
      <w:pPr>
        <w:spacing w:after="0"/>
        <w:ind w:left="0"/>
        <w:jc w:val="both"/>
      </w:pPr>
      <w:r>
        <w:rPr>
          <w:rFonts w:ascii="Times New Roman"/>
          <w:b w:val="false"/>
          <w:i w:val="false"/>
          <w:color w:val="000000"/>
          <w:sz w:val="28"/>
        </w:rPr>
        <w:t>
      153) утверждение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268"/>
    <w:bookmarkStart w:name="z279" w:id="269"/>
    <w:p>
      <w:pPr>
        <w:spacing w:after="0"/>
        <w:ind w:left="0"/>
        <w:jc w:val="both"/>
      </w:pPr>
      <w:r>
        <w:rPr>
          <w:rFonts w:ascii="Times New Roman"/>
          <w:b w:val="false"/>
          <w:i w:val="false"/>
          <w:color w:val="000000"/>
          <w:sz w:val="28"/>
        </w:rPr>
        <w:t>
      154) утверждение правил и условий совершения операций по хранению, операции по погрузке (разгрузке) товаров и иные грузовые операции, связанные с хранением,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269"/>
    <w:bookmarkStart w:name="z280" w:id="270"/>
    <w:p>
      <w:pPr>
        <w:spacing w:after="0"/>
        <w:ind w:left="0"/>
        <w:jc w:val="both"/>
      </w:pPr>
      <w:r>
        <w:rPr>
          <w:rFonts w:ascii="Times New Roman"/>
          <w:b w:val="false"/>
          <w:i w:val="false"/>
          <w:color w:val="000000"/>
          <w:sz w:val="28"/>
        </w:rPr>
        <w:t>
      155) утверждение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270"/>
    <w:bookmarkStart w:name="z281" w:id="271"/>
    <w:p>
      <w:pPr>
        <w:spacing w:after="0"/>
        <w:ind w:left="0"/>
        <w:jc w:val="both"/>
      </w:pPr>
      <w:r>
        <w:rPr>
          <w:rFonts w:ascii="Times New Roman"/>
          <w:b w:val="false"/>
          <w:i w:val="false"/>
          <w:color w:val="000000"/>
          <w:sz w:val="28"/>
        </w:rPr>
        <w:t>
      156) утверждение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271"/>
    <w:bookmarkStart w:name="z282" w:id="272"/>
    <w:p>
      <w:pPr>
        <w:spacing w:after="0"/>
        <w:ind w:left="0"/>
        <w:jc w:val="both"/>
      </w:pPr>
      <w:r>
        <w:rPr>
          <w:rFonts w:ascii="Times New Roman"/>
          <w:b w:val="false"/>
          <w:i w:val="false"/>
          <w:color w:val="000000"/>
          <w:sz w:val="28"/>
        </w:rPr>
        <w:t>
      157) утверждение правил завершения действия таможенной процедуры свободного склада при ликвидации владельца свободного склада;</w:t>
      </w:r>
    </w:p>
    <w:bookmarkEnd w:id="272"/>
    <w:bookmarkStart w:name="z283" w:id="273"/>
    <w:p>
      <w:pPr>
        <w:spacing w:after="0"/>
        <w:ind w:left="0"/>
        <w:jc w:val="both"/>
      </w:pPr>
      <w:r>
        <w:rPr>
          <w:rFonts w:ascii="Times New Roman"/>
          <w:b w:val="false"/>
          <w:i w:val="false"/>
          <w:color w:val="000000"/>
          <w:sz w:val="28"/>
        </w:rPr>
        <w:t>
      158) утверждение требований к обустройству территории специальной экономической зоны, включая требования по ограждению и оснащению периметра такой территории системой видеонаблюдения;</w:t>
      </w:r>
    </w:p>
    <w:bookmarkEnd w:id="273"/>
    <w:bookmarkStart w:name="z284" w:id="274"/>
    <w:p>
      <w:pPr>
        <w:spacing w:after="0"/>
        <w:ind w:left="0"/>
        <w:jc w:val="both"/>
      </w:pPr>
      <w:r>
        <w:rPr>
          <w:rFonts w:ascii="Times New Roman"/>
          <w:b w:val="false"/>
          <w:i w:val="false"/>
          <w:color w:val="000000"/>
          <w:sz w:val="28"/>
        </w:rPr>
        <w:t>
      159) утверждение правил подачи уведомления о ввозе товаров на территорию специальной экономической зоны и выдачи разрешений на вывоз товаров с территории специальной экономической зоны и на ввоз товаров в портовую специальной экономической зоны или логистическую специальной экономической зоны;</w:t>
      </w:r>
    </w:p>
    <w:bookmarkEnd w:id="274"/>
    <w:bookmarkStart w:name="z285" w:id="275"/>
    <w:p>
      <w:pPr>
        <w:spacing w:after="0"/>
        <w:ind w:left="0"/>
        <w:jc w:val="both"/>
      </w:pPr>
      <w:r>
        <w:rPr>
          <w:rFonts w:ascii="Times New Roman"/>
          <w:b w:val="false"/>
          <w:i w:val="false"/>
          <w:color w:val="000000"/>
          <w:sz w:val="28"/>
        </w:rPr>
        <w:t>
      160) утверждение правил осуществления органом государственных доходов идентификации товаров, ввозимых на территорию специальной экономической зоны;</w:t>
      </w:r>
    </w:p>
    <w:bookmarkEnd w:id="275"/>
    <w:bookmarkStart w:name="z286" w:id="276"/>
    <w:p>
      <w:pPr>
        <w:spacing w:after="0"/>
        <w:ind w:left="0"/>
        <w:jc w:val="both"/>
      </w:pPr>
      <w:r>
        <w:rPr>
          <w:rFonts w:ascii="Times New Roman"/>
          <w:b w:val="false"/>
          <w:i w:val="false"/>
          <w:color w:val="000000"/>
          <w:sz w:val="28"/>
        </w:rPr>
        <w:t>
      161) утверждение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276"/>
    <w:bookmarkStart w:name="z287" w:id="277"/>
    <w:p>
      <w:pPr>
        <w:spacing w:after="0"/>
        <w:ind w:left="0"/>
        <w:jc w:val="both"/>
      </w:pPr>
      <w:r>
        <w:rPr>
          <w:rFonts w:ascii="Times New Roman"/>
          <w:b w:val="false"/>
          <w:i w:val="false"/>
          <w:color w:val="000000"/>
          <w:sz w:val="28"/>
        </w:rPr>
        <w:t>
      162) утверждение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специальной экономической зоны без завершения действия таможенной процедуры свободной таможенной зоны;</w:t>
      </w:r>
    </w:p>
    <w:bookmarkEnd w:id="277"/>
    <w:bookmarkStart w:name="z288" w:id="278"/>
    <w:p>
      <w:pPr>
        <w:spacing w:after="0"/>
        <w:ind w:left="0"/>
        <w:jc w:val="both"/>
      </w:pPr>
      <w:r>
        <w:rPr>
          <w:rFonts w:ascii="Times New Roman"/>
          <w:b w:val="false"/>
          <w:i w:val="false"/>
          <w:color w:val="000000"/>
          <w:sz w:val="28"/>
        </w:rPr>
        <w:t>
      163) утверждение случаи, в которых допускается передача участником специальной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w:t>
      </w:r>
    </w:p>
    <w:bookmarkEnd w:id="278"/>
    <w:bookmarkStart w:name="z289" w:id="279"/>
    <w:p>
      <w:pPr>
        <w:spacing w:after="0"/>
        <w:ind w:left="0"/>
        <w:jc w:val="both"/>
      </w:pPr>
      <w:r>
        <w:rPr>
          <w:rFonts w:ascii="Times New Roman"/>
          <w:b w:val="false"/>
          <w:i w:val="false"/>
          <w:color w:val="000000"/>
          <w:sz w:val="28"/>
        </w:rPr>
        <w:t>
      164) утверждение правил и условий передачи товаров участником специальной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w:t>
      </w:r>
    </w:p>
    <w:bookmarkEnd w:id="279"/>
    <w:bookmarkStart w:name="z290" w:id="280"/>
    <w:p>
      <w:pPr>
        <w:spacing w:after="0"/>
        <w:ind w:left="0"/>
        <w:jc w:val="both"/>
      </w:pPr>
      <w:r>
        <w:rPr>
          <w:rFonts w:ascii="Times New Roman"/>
          <w:b w:val="false"/>
          <w:i w:val="false"/>
          <w:color w:val="000000"/>
          <w:sz w:val="28"/>
        </w:rPr>
        <w:t>
      165) утверждение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280"/>
    <w:bookmarkStart w:name="z291" w:id="281"/>
    <w:p>
      <w:pPr>
        <w:spacing w:after="0"/>
        <w:ind w:left="0"/>
        <w:jc w:val="both"/>
      </w:pPr>
      <w:r>
        <w:rPr>
          <w:rFonts w:ascii="Times New Roman"/>
          <w:b w:val="false"/>
          <w:i w:val="false"/>
          <w:color w:val="000000"/>
          <w:sz w:val="28"/>
        </w:rPr>
        <w:t>
      166) утверждение правил завершения действия таможенной процедуры свободной таможенной зоны без помещения товаров под таможенные процедуры;</w:t>
      </w:r>
    </w:p>
    <w:bookmarkEnd w:id="281"/>
    <w:bookmarkStart w:name="z292" w:id="282"/>
    <w:p>
      <w:pPr>
        <w:spacing w:after="0"/>
        <w:ind w:left="0"/>
        <w:jc w:val="both"/>
      </w:pPr>
      <w:r>
        <w:rPr>
          <w:rFonts w:ascii="Times New Roman"/>
          <w:b w:val="false"/>
          <w:i w:val="false"/>
          <w:color w:val="000000"/>
          <w:sz w:val="28"/>
        </w:rPr>
        <w:t>
      167) утверждение правил завершения действия таможенной процедуры свободной таможенной зоны при ликвидации (прекращении деятельности) лица, являющегося участником специальной экономической зоны;</w:t>
      </w:r>
    </w:p>
    <w:bookmarkEnd w:id="282"/>
    <w:bookmarkStart w:name="z293" w:id="283"/>
    <w:p>
      <w:pPr>
        <w:spacing w:after="0"/>
        <w:ind w:left="0"/>
        <w:jc w:val="both"/>
      </w:pPr>
      <w:r>
        <w:rPr>
          <w:rFonts w:ascii="Times New Roman"/>
          <w:b w:val="false"/>
          <w:i w:val="false"/>
          <w:color w:val="000000"/>
          <w:sz w:val="28"/>
        </w:rPr>
        <w:t xml:space="preserve">
      168) утверждение правил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не урегулированных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283"/>
    <w:bookmarkStart w:name="z294" w:id="284"/>
    <w:p>
      <w:pPr>
        <w:spacing w:after="0"/>
        <w:ind w:left="0"/>
        <w:jc w:val="both"/>
      </w:pPr>
      <w:r>
        <w:rPr>
          <w:rFonts w:ascii="Times New Roman"/>
          <w:b w:val="false"/>
          <w:i w:val="false"/>
          <w:color w:val="000000"/>
          <w:sz w:val="28"/>
        </w:rPr>
        <w:t>
      169) утверждение правил ведения лицевого счета плательщика;</w:t>
      </w:r>
    </w:p>
    <w:bookmarkEnd w:id="284"/>
    <w:bookmarkStart w:name="z295" w:id="285"/>
    <w:p>
      <w:pPr>
        <w:spacing w:after="0"/>
        <w:ind w:left="0"/>
        <w:jc w:val="both"/>
      </w:pPr>
      <w:r>
        <w:rPr>
          <w:rFonts w:ascii="Times New Roman"/>
          <w:b w:val="false"/>
          <w:i w:val="false"/>
          <w:color w:val="000000"/>
          <w:sz w:val="28"/>
        </w:rPr>
        <w:t xml:space="preserve">
      170) утверждение правил применения генерального обеспечения исполнения обязанности по уплате таможенных пошлин, налогов; </w:t>
      </w:r>
    </w:p>
    <w:bookmarkEnd w:id="285"/>
    <w:bookmarkStart w:name="z296" w:id="286"/>
    <w:p>
      <w:pPr>
        <w:spacing w:after="0"/>
        <w:ind w:left="0"/>
        <w:jc w:val="both"/>
      </w:pPr>
      <w:r>
        <w:rPr>
          <w:rFonts w:ascii="Times New Roman"/>
          <w:b w:val="false"/>
          <w:i w:val="false"/>
          <w:color w:val="000000"/>
          <w:sz w:val="28"/>
        </w:rPr>
        <w:t>
      171) утверждение правил учета в органах государственных доходов обеспечения исполнения обязанности по уплате таможенных пошлин, налогов;</w:t>
      </w:r>
    </w:p>
    <w:bookmarkEnd w:id="286"/>
    <w:bookmarkStart w:name="z297" w:id="287"/>
    <w:p>
      <w:pPr>
        <w:spacing w:after="0"/>
        <w:ind w:left="0"/>
        <w:jc w:val="both"/>
      </w:pPr>
      <w:r>
        <w:rPr>
          <w:rFonts w:ascii="Times New Roman"/>
          <w:b w:val="false"/>
          <w:i w:val="false"/>
          <w:color w:val="000000"/>
          <w:sz w:val="28"/>
        </w:rPr>
        <w:t>
      172) утверждение правил применения способов обеспечения исполнения обязанностей уполномоченного экономического оператора, порядка замены одного способа обеспечения другим, порядка снижения размера обеспечения исполнения обязанности уполномоченного экономического оператора;</w:t>
      </w:r>
    </w:p>
    <w:bookmarkEnd w:id="287"/>
    <w:bookmarkStart w:name="z298" w:id="288"/>
    <w:p>
      <w:pPr>
        <w:spacing w:after="0"/>
        <w:ind w:left="0"/>
        <w:jc w:val="both"/>
      </w:pPr>
      <w:r>
        <w:rPr>
          <w:rFonts w:ascii="Times New Roman"/>
          <w:b w:val="false"/>
          <w:i w:val="false"/>
          <w:color w:val="000000"/>
          <w:sz w:val="28"/>
        </w:rPr>
        <w:t>
      173) утверждение правил составления сведений об отсутствии (наличии) задолженности, учет по которой ведется в органе государственных доходов;</w:t>
      </w:r>
    </w:p>
    <w:bookmarkEnd w:id="288"/>
    <w:bookmarkStart w:name="z299" w:id="289"/>
    <w:p>
      <w:pPr>
        <w:spacing w:after="0"/>
        <w:ind w:left="0"/>
        <w:jc w:val="both"/>
      </w:pPr>
      <w:r>
        <w:rPr>
          <w:rFonts w:ascii="Times New Roman"/>
          <w:b w:val="false"/>
          <w:i w:val="false"/>
          <w:color w:val="000000"/>
          <w:sz w:val="28"/>
        </w:rPr>
        <w:t>
      174) утверждение стратегии и тактики применения органами государственных доходов системы управления рисками, а также Правил ее функционирования;</w:t>
      </w:r>
    </w:p>
    <w:bookmarkEnd w:id="289"/>
    <w:bookmarkStart w:name="z300" w:id="290"/>
    <w:p>
      <w:pPr>
        <w:spacing w:after="0"/>
        <w:ind w:left="0"/>
        <w:jc w:val="both"/>
      </w:pPr>
      <w:r>
        <w:rPr>
          <w:rFonts w:ascii="Times New Roman"/>
          <w:b w:val="false"/>
          <w:i w:val="false"/>
          <w:color w:val="000000"/>
          <w:sz w:val="28"/>
        </w:rPr>
        <w:t>
      175) утверждение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bookmarkEnd w:id="290"/>
    <w:bookmarkStart w:name="z301" w:id="291"/>
    <w:p>
      <w:pPr>
        <w:spacing w:after="0"/>
        <w:ind w:left="0"/>
        <w:jc w:val="both"/>
      </w:pPr>
      <w:r>
        <w:rPr>
          <w:rFonts w:ascii="Times New Roman"/>
          <w:b w:val="false"/>
          <w:i w:val="false"/>
          <w:color w:val="000000"/>
          <w:sz w:val="28"/>
        </w:rPr>
        <w:t>
      176) утверждение порядка организации таможенного сопровождения на территории Республики Казахстан;</w:t>
      </w:r>
    </w:p>
    <w:bookmarkEnd w:id="291"/>
    <w:bookmarkStart w:name="z302" w:id="292"/>
    <w:p>
      <w:pPr>
        <w:spacing w:after="0"/>
        <w:ind w:left="0"/>
        <w:jc w:val="both"/>
      </w:pPr>
      <w:r>
        <w:rPr>
          <w:rFonts w:ascii="Times New Roman"/>
          <w:b w:val="false"/>
          <w:i w:val="false"/>
          <w:color w:val="000000"/>
          <w:sz w:val="28"/>
        </w:rPr>
        <w:t xml:space="preserve">
      177) утверждение порядка совершения таможенной очистки товаров должностными лицами органов государственных доходов; </w:t>
      </w:r>
    </w:p>
    <w:bookmarkEnd w:id="292"/>
    <w:bookmarkStart w:name="z303" w:id="293"/>
    <w:p>
      <w:pPr>
        <w:spacing w:after="0"/>
        <w:ind w:left="0"/>
        <w:jc w:val="both"/>
      </w:pPr>
      <w:r>
        <w:rPr>
          <w:rFonts w:ascii="Times New Roman"/>
          <w:b w:val="false"/>
          <w:i w:val="false"/>
          <w:color w:val="000000"/>
          <w:sz w:val="28"/>
        </w:rPr>
        <w:t>
      178) утверждение правил создания (в том числе по заявлению заинтересованного лица), прекращения функционирования временных зон таможенного контроля, требований к ним, а также правового режима временной зоны таможенного контроля;</w:t>
      </w:r>
    </w:p>
    <w:bookmarkEnd w:id="293"/>
    <w:bookmarkStart w:name="z304" w:id="294"/>
    <w:p>
      <w:pPr>
        <w:spacing w:after="0"/>
        <w:ind w:left="0"/>
        <w:jc w:val="both"/>
      </w:pPr>
      <w:r>
        <w:rPr>
          <w:rFonts w:ascii="Times New Roman"/>
          <w:b w:val="false"/>
          <w:i w:val="false"/>
          <w:color w:val="000000"/>
          <w:sz w:val="28"/>
        </w:rPr>
        <w:t>
      179) утверждение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bookmarkEnd w:id="294"/>
    <w:bookmarkStart w:name="z305" w:id="295"/>
    <w:p>
      <w:pPr>
        <w:spacing w:after="0"/>
        <w:ind w:left="0"/>
        <w:jc w:val="both"/>
      </w:pPr>
      <w:r>
        <w:rPr>
          <w:rFonts w:ascii="Times New Roman"/>
          <w:b w:val="false"/>
          <w:i w:val="false"/>
          <w:color w:val="000000"/>
          <w:sz w:val="28"/>
        </w:rPr>
        <w:t>
      180) утверждение требований к расположению, обустройству и оборудованию магазинов беспошлинной торговли, в том числе оснащению системой видеонаблюдения, правил их учреждения и функционирования;</w:t>
      </w:r>
    </w:p>
    <w:bookmarkEnd w:id="295"/>
    <w:bookmarkStart w:name="z306" w:id="296"/>
    <w:p>
      <w:pPr>
        <w:spacing w:after="0"/>
        <w:ind w:left="0"/>
        <w:jc w:val="both"/>
      </w:pPr>
      <w:r>
        <w:rPr>
          <w:rFonts w:ascii="Times New Roman"/>
          <w:b w:val="false"/>
          <w:i w:val="false"/>
          <w:color w:val="000000"/>
          <w:sz w:val="28"/>
        </w:rPr>
        <w:t>
      181) утверждение правил реализации товаров в магазинах беспошлинной торговли;</w:t>
      </w:r>
    </w:p>
    <w:bookmarkEnd w:id="296"/>
    <w:bookmarkStart w:name="z307" w:id="297"/>
    <w:p>
      <w:pPr>
        <w:spacing w:after="0"/>
        <w:ind w:left="0"/>
        <w:jc w:val="both"/>
      </w:pPr>
      <w:r>
        <w:rPr>
          <w:rFonts w:ascii="Times New Roman"/>
          <w:b w:val="false"/>
          <w:i w:val="false"/>
          <w:color w:val="000000"/>
          <w:sz w:val="28"/>
        </w:rPr>
        <w:t>
      182) утверждение правил выписки счет-фактуры в электронной форме в информационной системе электронных счетов-фактур;</w:t>
      </w:r>
    </w:p>
    <w:bookmarkEnd w:id="297"/>
    <w:bookmarkStart w:name="z308" w:id="298"/>
    <w:p>
      <w:pPr>
        <w:spacing w:after="0"/>
        <w:ind w:left="0"/>
        <w:jc w:val="both"/>
      </w:pPr>
      <w:r>
        <w:rPr>
          <w:rFonts w:ascii="Times New Roman"/>
          <w:b w:val="false"/>
          <w:i w:val="false"/>
          <w:color w:val="000000"/>
          <w:sz w:val="28"/>
        </w:rPr>
        <w:t>
      183) утверждение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 содержания и элементов защиты акцизных и учетно-контрольных марок;</w:t>
      </w:r>
    </w:p>
    <w:bookmarkEnd w:id="298"/>
    <w:bookmarkStart w:name="z309" w:id="299"/>
    <w:p>
      <w:pPr>
        <w:spacing w:after="0"/>
        <w:ind w:left="0"/>
        <w:jc w:val="both"/>
      </w:pPr>
      <w:r>
        <w:rPr>
          <w:rFonts w:ascii="Times New Roman"/>
          <w:b w:val="false"/>
          <w:i w:val="false"/>
          <w:color w:val="000000"/>
          <w:sz w:val="28"/>
        </w:rPr>
        <w:t xml:space="preserve">
      184) определение сроков перемаркировки подакцизных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172 Кодекса Республики Казахстан от 25 декабря 2017 года "О налогах и других обязательных платежах в бюджет" (Налоговый кодекс), учетно-контрольными или акцизными марками нового образца;</w:t>
      </w:r>
    </w:p>
    <w:bookmarkEnd w:id="299"/>
    <w:bookmarkStart w:name="z310" w:id="300"/>
    <w:p>
      <w:pPr>
        <w:spacing w:after="0"/>
        <w:ind w:left="0"/>
        <w:jc w:val="both"/>
      </w:pPr>
      <w:r>
        <w:rPr>
          <w:rFonts w:ascii="Times New Roman"/>
          <w:b w:val="false"/>
          <w:i w:val="false"/>
          <w:color w:val="000000"/>
          <w:sz w:val="28"/>
        </w:rPr>
        <w:t xml:space="preserve">
      185) утверждение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порядка учета и размера обеспечения такого обязательства; </w:t>
      </w:r>
    </w:p>
    <w:bookmarkEnd w:id="300"/>
    <w:bookmarkStart w:name="z311" w:id="301"/>
    <w:p>
      <w:pPr>
        <w:spacing w:after="0"/>
        <w:ind w:left="0"/>
        <w:jc w:val="both"/>
      </w:pPr>
      <w:r>
        <w:rPr>
          <w:rFonts w:ascii="Times New Roman"/>
          <w:b w:val="false"/>
          <w:i w:val="false"/>
          <w:color w:val="000000"/>
          <w:sz w:val="28"/>
        </w:rPr>
        <w:t xml:space="preserve">
      186) утверждение правил оформления, получения, выдачи, учета, хранения и представления сопроводительных накладных на нефтепродукты; </w:t>
      </w:r>
    </w:p>
    <w:bookmarkEnd w:id="301"/>
    <w:bookmarkStart w:name="z312" w:id="302"/>
    <w:p>
      <w:pPr>
        <w:spacing w:after="0"/>
        <w:ind w:left="0"/>
        <w:jc w:val="both"/>
      </w:pPr>
      <w:r>
        <w:rPr>
          <w:rFonts w:ascii="Times New Roman"/>
          <w:b w:val="false"/>
          <w:i w:val="false"/>
          <w:color w:val="000000"/>
          <w:sz w:val="28"/>
        </w:rPr>
        <w:t>
      187) утверждение порядка организации деятельности акцизного поста;</w:t>
      </w:r>
    </w:p>
    <w:bookmarkEnd w:id="302"/>
    <w:bookmarkStart w:name="z313" w:id="303"/>
    <w:p>
      <w:pPr>
        <w:spacing w:after="0"/>
        <w:ind w:left="0"/>
        <w:jc w:val="both"/>
      </w:pPr>
      <w:r>
        <w:rPr>
          <w:rFonts w:ascii="Times New Roman"/>
          <w:b w:val="false"/>
          <w:i w:val="false"/>
          <w:color w:val="000000"/>
          <w:sz w:val="28"/>
        </w:rPr>
        <w:t>
      188) утверждение форм налоговой отчетности и правил их составления;</w:t>
      </w:r>
    </w:p>
    <w:bookmarkEnd w:id="303"/>
    <w:bookmarkStart w:name="z314" w:id="304"/>
    <w:p>
      <w:pPr>
        <w:spacing w:after="0"/>
        <w:ind w:left="0"/>
        <w:jc w:val="both"/>
      </w:pPr>
      <w:r>
        <w:rPr>
          <w:rFonts w:ascii="Times New Roman"/>
          <w:b w:val="false"/>
          <w:i w:val="false"/>
          <w:color w:val="000000"/>
          <w:sz w:val="28"/>
        </w:rPr>
        <w:t xml:space="preserve">
      189) утверждение порядка отзыва заявления о ввозе товаров и уплате косвенных налогов; </w:t>
      </w:r>
    </w:p>
    <w:bookmarkEnd w:id="304"/>
    <w:bookmarkStart w:name="z315" w:id="305"/>
    <w:p>
      <w:pPr>
        <w:spacing w:after="0"/>
        <w:ind w:left="0"/>
        <w:jc w:val="both"/>
      </w:pPr>
      <w:r>
        <w:rPr>
          <w:rFonts w:ascii="Times New Roman"/>
          <w:b w:val="false"/>
          <w:i w:val="false"/>
          <w:color w:val="000000"/>
          <w:sz w:val="28"/>
        </w:rPr>
        <w:t>
      190) определение порядка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w:t>
      </w:r>
    </w:p>
    <w:bookmarkEnd w:id="305"/>
    <w:bookmarkStart w:name="z316" w:id="306"/>
    <w:p>
      <w:pPr>
        <w:spacing w:after="0"/>
        <w:ind w:left="0"/>
        <w:jc w:val="both"/>
      </w:pPr>
      <w:r>
        <w:rPr>
          <w:rFonts w:ascii="Times New Roman"/>
          <w:b w:val="false"/>
          <w:i w:val="false"/>
          <w:color w:val="000000"/>
          <w:sz w:val="28"/>
        </w:rPr>
        <w:t>
      191) утверждение форм заявлений и иных документов, предусмотренных налоговым и таможенным законодательством;</w:t>
      </w:r>
    </w:p>
    <w:bookmarkEnd w:id="306"/>
    <w:bookmarkStart w:name="z317" w:id="307"/>
    <w:p>
      <w:pPr>
        <w:spacing w:after="0"/>
        <w:ind w:left="0"/>
        <w:jc w:val="both"/>
      </w:pPr>
      <w:r>
        <w:rPr>
          <w:rFonts w:ascii="Times New Roman"/>
          <w:b w:val="false"/>
          <w:i w:val="false"/>
          <w:color w:val="000000"/>
          <w:sz w:val="28"/>
        </w:rPr>
        <w:t>
      192) утверждение формы и правил ведения таможенного реестра объектов интеллектуальной собственности;</w:t>
      </w:r>
    </w:p>
    <w:bookmarkEnd w:id="307"/>
    <w:bookmarkStart w:name="z318" w:id="308"/>
    <w:p>
      <w:pPr>
        <w:spacing w:after="0"/>
        <w:ind w:left="0"/>
        <w:jc w:val="both"/>
      </w:pPr>
      <w:r>
        <w:rPr>
          <w:rFonts w:ascii="Times New Roman"/>
          <w:b w:val="false"/>
          <w:i w:val="false"/>
          <w:color w:val="000000"/>
          <w:sz w:val="28"/>
        </w:rPr>
        <w:t>
      193) утверждение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w:t>
      </w:r>
    </w:p>
    <w:bookmarkEnd w:id="308"/>
    <w:bookmarkStart w:name="z319" w:id="309"/>
    <w:p>
      <w:pPr>
        <w:spacing w:after="0"/>
        <w:ind w:left="0"/>
        <w:jc w:val="both"/>
      </w:pPr>
      <w:r>
        <w:rPr>
          <w:rFonts w:ascii="Times New Roman"/>
          <w:b w:val="false"/>
          <w:i w:val="false"/>
          <w:color w:val="000000"/>
          <w:sz w:val="28"/>
        </w:rPr>
        <w:t>
      194) утверждение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bookmarkEnd w:id="309"/>
    <w:bookmarkStart w:name="z320" w:id="310"/>
    <w:p>
      <w:pPr>
        <w:spacing w:after="0"/>
        <w:ind w:left="0"/>
        <w:jc w:val="both"/>
      </w:pPr>
      <w:r>
        <w:rPr>
          <w:rFonts w:ascii="Times New Roman"/>
          <w:b w:val="false"/>
          <w:i w:val="false"/>
          <w:color w:val="000000"/>
          <w:sz w:val="28"/>
        </w:rPr>
        <w:t>
      195) утверждение правил определения зон таможенного контроля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310"/>
    <w:bookmarkStart w:name="z321" w:id="311"/>
    <w:p>
      <w:pPr>
        <w:spacing w:after="0"/>
        <w:ind w:left="0"/>
        <w:jc w:val="both"/>
      </w:pPr>
      <w:r>
        <w:rPr>
          <w:rFonts w:ascii="Times New Roman"/>
          <w:b w:val="false"/>
          <w:i w:val="false"/>
          <w:color w:val="000000"/>
          <w:sz w:val="28"/>
        </w:rPr>
        <w:t>
      196) утверждение особенностей обустройства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311"/>
    <w:bookmarkStart w:name="z322" w:id="312"/>
    <w:p>
      <w:pPr>
        <w:spacing w:after="0"/>
        <w:ind w:left="0"/>
        <w:jc w:val="both"/>
      </w:pPr>
      <w:r>
        <w:rPr>
          <w:rFonts w:ascii="Times New Roman"/>
          <w:b w:val="false"/>
          <w:i w:val="false"/>
          <w:color w:val="000000"/>
          <w:sz w:val="28"/>
        </w:rPr>
        <w:t>
      197) утверждение правил обеспечения контрольно-пропускного режима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312"/>
    <w:bookmarkStart w:name="z323" w:id="313"/>
    <w:p>
      <w:pPr>
        <w:spacing w:after="0"/>
        <w:ind w:left="0"/>
        <w:jc w:val="both"/>
      </w:pPr>
      <w:r>
        <w:rPr>
          <w:rFonts w:ascii="Times New Roman"/>
          <w:b w:val="false"/>
          <w:i w:val="false"/>
          <w:color w:val="000000"/>
          <w:sz w:val="28"/>
        </w:rPr>
        <w:t>
      198) утверждение перечня товаров, которые не подлежат помещению под таможенную процедуру свободной таможенной зоны, при ввозе в специальную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313"/>
    <w:bookmarkStart w:name="z324" w:id="314"/>
    <w:p>
      <w:pPr>
        <w:spacing w:after="0"/>
        <w:ind w:left="0"/>
        <w:jc w:val="both"/>
      </w:pPr>
      <w:r>
        <w:rPr>
          <w:rFonts w:ascii="Times New Roman"/>
          <w:b w:val="false"/>
          <w:i w:val="false"/>
          <w:color w:val="000000"/>
          <w:sz w:val="28"/>
        </w:rPr>
        <w:t>
      199) утверждение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специальной экономической зоне, реализации участником специальной экономической зоны товаров Евразийского экономического союза физическим лицам, реализации участником специальной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специальной экономической зоны в соответствии с договором об осуществлении деятельности в специальной экономической зоне;</w:t>
      </w:r>
    </w:p>
    <w:bookmarkEnd w:id="314"/>
    <w:bookmarkStart w:name="z325" w:id="315"/>
    <w:p>
      <w:pPr>
        <w:spacing w:after="0"/>
        <w:ind w:left="0"/>
        <w:jc w:val="both"/>
      </w:pPr>
      <w:r>
        <w:rPr>
          <w:rFonts w:ascii="Times New Roman"/>
          <w:b w:val="false"/>
          <w:i w:val="false"/>
          <w:color w:val="000000"/>
          <w:sz w:val="28"/>
        </w:rPr>
        <w:t>
      200) утверждение случаев, когда декларантами товаров, помещаемых под таможенную процедуру свободной таможенной зоны для размещения и (или) использования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315"/>
    <w:bookmarkStart w:name="z326" w:id="316"/>
    <w:p>
      <w:pPr>
        <w:spacing w:after="0"/>
        <w:ind w:left="0"/>
        <w:jc w:val="both"/>
      </w:pPr>
      <w:r>
        <w:rPr>
          <w:rFonts w:ascii="Times New Roman"/>
          <w:b w:val="false"/>
          <w:i w:val="false"/>
          <w:color w:val="000000"/>
          <w:sz w:val="28"/>
        </w:rPr>
        <w:t>
      201) утверждение требований к системе учета товаров с использованием информационной системы и порядка ее применения при реализации товаров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316"/>
    <w:bookmarkStart w:name="z327" w:id="317"/>
    <w:p>
      <w:pPr>
        <w:spacing w:after="0"/>
        <w:ind w:left="0"/>
        <w:jc w:val="both"/>
      </w:pPr>
      <w:r>
        <w:rPr>
          <w:rFonts w:ascii="Times New Roman"/>
          <w:b w:val="false"/>
          <w:i w:val="false"/>
          <w:color w:val="000000"/>
          <w:sz w:val="28"/>
        </w:rPr>
        <w:t>
      202) утверждение правил взаимодействия органов государственных доходов и уполномоченных экономических операторов;</w:t>
      </w:r>
    </w:p>
    <w:bookmarkEnd w:id="317"/>
    <w:bookmarkStart w:name="z328" w:id="318"/>
    <w:p>
      <w:pPr>
        <w:spacing w:after="0"/>
        <w:ind w:left="0"/>
        <w:jc w:val="both"/>
      </w:pPr>
      <w:r>
        <w:rPr>
          <w:rFonts w:ascii="Times New Roman"/>
          <w:b w:val="false"/>
          <w:i w:val="false"/>
          <w:color w:val="000000"/>
          <w:sz w:val="28"/>
        </w:rPr>
        <w:t>
      203) утверждение инструкции по совершению отдельных таможенных операций;</w:t>
      </w:r>
    </w:p>
    <w:bookmarkEnd w:id="318"/>
    <w:bookmarkStart w:name="z329" w:id="319"/>
    <w:p>
      <w:pPr>
        <w:spacing w:after="0"/>
        <w:ind w:left="0"/>
        <w:jc w:val="both"/>
      </w:pPr>
      <w:r>
        <w:rPr>
          <w:rFonts w:ascii="Times New Roman"/>
          <w:b w:val="false"/>
          <w:i w:val="false"/>
          <w:color w:val="000000"/>
          <w:sz w:val="28"/>
        </w:rPr>
        <w:t>
      204) утверждение формы и правил ведения журнала учета движения нефтепродуктов на автозаправочных станциях и базах нефтепродуктов;</w:t>
      </w:r>
    </w:p>
    <w:bookmarkEnd w:id="319"/>
    <w:bookmarkStart w:name="z330" w:id="320"/>
    <w:p>
      <w:pPr>
        <w:spacing w:after="0"/>
        <w:ind w:left="0"/>
        <w:jc w:val="both"/>
      </w:pPr>
      <w:r>
        <w:rPr>
          <w:rFonts w:ascii="Times New Roman"/>
          <w:b w:val="false"/>
          <w:i w:val="false"/>
          <w:color w:val="000000"/>
          <w:sz w:val="28"/>
        </w:rPr>
        <w:t>
      205) утверждение порядка формирования и ведения единой базы данных по производству и обороту нефтепродуктов;</w:t>
      </w:r>
    </w:p>
    <w:bookmarkEnd w:id="320"/>
    <w:bookmarkStart w:name="z331" w:id="321"/>
    <w:p>
      <w:pPr>
        <w:spacing w:after="0"/>
        <w:ind w:left="0"/>
        <w:jc w:val="both"/>
      </w:pPr>
      <w:r>
        <w:rPr>
          <w:rFonts w:ascii="Times New Roman"/>
          <w:b w:val="false"/>
          <w:i w:val="false"/>
          <w:color w:val="000000"/>
          <w:sz w:val="28"/>
        </w:rPr>
        <w:t>
      206) утверждение правил присвоения персональных идентификационных номеров-кодов на нефтепродукты;</w:t>
      </w:r>
    </w:p>
    <w:bookmarkEnd w:id="321"/>
    <w:bookmarkStart w:name="z332" w:id="322"/>
    <w:p>
      <w:pPr>
        <w:spacing w:after="0"/>
        <w:ind w:left="0"/>
        <w:jc w:val="both"/>
      </w:pPr>
      <w:r>
        <w:rPr>
          <w:rFonts w:ascii="Times New Roman"/>
          <w:b w:val="false"/>
          <w:i w:val="false"/>
          <w:color w:val="000000"/>
          <w:sz w:val="28"/>
        </w:rPr>
        <w:t>
      207) утверждение формы уведомления об устранении нарушений в области оборота нефтепродуктов;</w:t>
      </w:r>
    </w:p>
    <w:bookmarkEnd w:id="322"/>
    <w:bookmarkStart w:name="z333" w:id="323"/>
    <w:p>
      <w:pPr>
        <w:spacing w:after="0"/>
        <w:ind w:left="0"/>
        <w:jc w:val="both"/>
      </w:pPr>
      <w:r>
        <w:rPr>
          <w:rFonts w:ascii="Times New Roman"/>
          <w:b w:val="false"/>
          <w:i w:val="false"/>
          <w:color w:val="000000"/>
          <w:sz w:val="28"/>
        </w:rPr>
        <w:t>
      208) утверждение форм, правил представления и составления деклараций по обороту нефтепродуктов;</w:t>
      </w:r>
    </w:p>
    <w:bookmarkEnd w:id="323"/>
    <w:bookmarkStart w:name="z334" w:id="324"/>
    <w:p>
      <w:pPr>
        <w:spacing w:after="0"/>
        <w:ind w:left="0"/>
        <w:jc w:val="both"/>
      </w:pPr>
      <w:r>
        <w:rPr>
          <w:rFonts w:ascii="Times New Roman"/>
          <w:b w:val="false"/>
          <w:i w:val="false"/>
          <w:color w:val="000000"/>
          <w:sz w:val="28"/>
        </w:rPr>
        <w:t>
      209) утверждение порядка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324"/>
    <w:bookmarkStart w:name="z335" w:id="325"/>
    <w:p>
      <w:pPr>
        <w:spacing w:after="0"/>
        <w:ind w:left="0"/>
        <w:jc w:val="both"/>
      </w:pPr>
      <w:r>
        <w:rPr>
          <w:rFonts w:ascii="Times New Roman"/>
          <w:b w:val="false"/>
          <w:i w:val="false"/>
          <w:color w:val="000000"/>
          <w:sz w:val="28"/>
        </w:rPr>
        <w:t>
      210) утверждение правил оформления и использования сопроводительных накладных на этиловый спирт и (или) алкогольную продукцию;</w:t>
      </w:r>
    </w:p>
    <w:bookmarkEnd w:id="325"/>
    <w:bookmarkStart w:name="z336" w:id="326"/>
    <w:p>
      <w:pPr>
        <w:spacing w:after="0"/>
        <w:ind w:left="0"/>
        <w:jc w:val="both"/>
      </w:pPr>
      <w:r>
        <w:rPr>
          <w:rFonts w:ascii="Times New Roman"/>
          <w:b w:val="false"/>
          <w:i w:val="false"/>
          <w:color w:val="000000"/>
          <w:sz w:val="28"/>
        </w:rPr>
        <w:t xml:space="preserve">
      211) утверждение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виноматериала, а также пива и пивного напитка, производственные мощности которых ниже четырехсот тысяч декалитров в год; </w:t>
      </w:r>
    </w:p>
    <w:bookmarkEnd w:id="326"/>
    <w:bookmarkStart w:name="z337" w:id="327"/>
    <w:p>
      <w:pPr>
        <w:spacing w:after="0"/>
        <w:ind w:left="0"/>
        <w:jc w:val="both"/>
      </w:pPr>
      <w:r>
        <w:rPr>
          <w:rFonts w:ascii="Times New Roman"/>
          <w:b w:val="false"/>
          <w:i w:val="false"/>
          <w:color w:val="000000"/>
          <w:sz w:val="28"/>
        </w:rPr>
        <w:t>
      212) утверждение перечня необходимых сведений для паспорта производства этилового спирта и алкогольной продукции;</w:t>
      </w:r>
    </w:p>
    <w:bookmarkEnd w:id="327"/>
    <w:bookmarkStart w:name="z338" w:id="328"/>
    <w:p>
      <w:pPr>
        <w:spacing w:after="0"/>
        <w:ind w:left="0"/>
        <w:jc w:val="both"/>
      </w:pPr>
      <w:r>
        <w:rPr>
          <w:rFonts w:ascii="Times New Roman"/>
          <w:b w:val="false"/>
          <w:i w:val="false"/>
          <w:color w:val="000000"/>
          <w:sz w:val="28"/>
        </w:rPr>
        <w:t>
      213) утверждение порядка представления деклараций по производству и обороту этилового спирта и алкогольной продукции;</w:t>
      </w:r>
    </w:p>
    <w:bookmarkEnd w:id="328"/>
    <w:bookmarkStart w:name="z339" w:id="329"/>
    <w:p>
      <w:pPr>
        <w:spacing w:after="0"/>
        <w:ind w:left="0"/>
        <w:jc w:val="both"/>
      </w:pPr>
      <w:r>
        <w:rPr>
          <w:rFonts w:ascii="Times New Roman"/>
          <w:b w:val="false"/>
          <w:i w:val="false"/>
          <w:color w:val="000000"/>
          <w:sz w:val="28"/>
        </w:rPr>
        <w:t xml:space="preserve">
      214) утверждение правил хранения и реализации (отгрузки, приемки) этилового спирта; </w:t>
      </w:r>
    </w:p>
    <w:bookmarkEnd w:id="329"/>
    <w:bookmarkStart w:name="z340" w:id="330"/>
    <w:p>
      <w:pPr>
        <w:spacing w:after="0"/>
        <w:ind w:left="0"/>
        <w:jc w:val="both"/>
      </w:pPr>
      <w:r>
        <w:rPr>
          <w:rFonts w:ascii="Times New Roman"/>
          <w:b w:val="false"/>
          <w:i w:val="false"/>
          <w:color w:val="000000"/>
          <w:sz w:val="28"/>
        </w:rPr>
        <w:t xml:space="preserve">
      215) утверждение правил присвоения персональных идентификационных номеров-кодов на производимые и импортируемые этиловый спирт и алкогольную продукцию (кроме пива и пивного напитка); </w:t>
      </w:r>
    </w:p>
    <w:bookmarkEnd w:id="330"/>
    <w:bookmarkStart w:name="z341" w:id="331"/>
    <w:p>
      <w:pPr>
        <w:spacing w:after="0"/>
        <w:ind w:left="0"/>
        <w:jc w:val="both"/>
      </w:pPr>
      <w:r>
        <w:rPr>
          <w:rFonts w:ascii="Times New Roman"/>
          <w:b w:val="false"/>
          <w:i w:val="false"/>
          <w:color w:val="000000"/>
          <w:sz w:val="28"/>
        </w:rPr>
        <w:t>
      216) утверждение правил оформления и использования сопроводительных накладных на табачные изделия;</w:t>
      </w:r>
    </w:p>
    <w:bookmarkEnd w:id="331"/>
    <w:bookmarkStart w:name="z342" w:id="332"/>
    <w:p>
      <w:pPr>
        <w:spacing w:after="0"/>
        <w:ind w:left="0"/>
        <w:jc w:val="both"/>
      </w:pPr>
      <w:r>
        <w:rPr>
          <w:rFonts w:ascii="Times New Roman"/>
          <w:b w:val="false"/>
          <w:i w:val="false"/>
          <w:color w:val="000000"/>
          <w:sz w:val="28"/>
        </w:rPr>
        <w:t>
      217) определение порядка и формы представления сведений, необходимых для осуществления мониторинга производства и оборота табачных изделий;</w:t>
      </w:r>
    </w:p>
    <w:bookmarkEnd w:id="332"/>
    <w:bookmarkStart w:name="z343" w:id="333"/>
    <w:p>
      <w:pPr>
        <w:spacing w:after="0"/>
        <w:ind w:left="0"/>
        <w:jc w:val="both"/>
      </w:pPr>
      <w:r>
        <w:rPr>
          <w:rFonts w:ascii="Times New Roman"/>
          <w:b w:val="false"/>
          <w:i w:val="false"/>
          <w:color w:val="000000"/>
          <w:sz w:val="28"/>
        </w:rPr>
        <w:t>
      218) определение порядка и формы представления деклараций об остатках и (или) обороте табачных изделий;</w:t>
      </w:r>
    </w:p>
    <w:bookmarkEnd w:id="333"/>
    <w:bookmarkStart w:name="z344" w:id="334"/>
    <w:p>
      <w:pPr>
        <w:spacing w:after="0"/>
        <w:ind w:left="0"/>
        <w:jc w:val="both"/>
      </w:pPr>
      <w:r>
        <w:rPr>
          <w:rFonts w:ascii="Times New Roman"/>
          <w:b w:val="false"/>
          <w:i w:val="false"/>
          <w:color w:val="000000"/>
          <w:sz w:val="28"/>
        </w:rPr>
        <w:t>
      219) утверждение правил присвоения персональных идентификационных номеров-кодов на табачные изделия;</w:t>
      </w:r>
    </w:p>
    <w:bookmarkEnd w:id="334"/>
    <w:bookmarkStart w:name="z345" w:id="335"/>
    <w:p>
      <w:pPr>
        <w:spacing w:after="0"/>
        <w:ind w:left="0"/>
        <w:jc w:val="both"/>
      </w:pPr>
      <w:r>
        <w:rPr>
          <w:rFonts w:ascii="Times New Roman"/>
          <w:b w:val="false"/>
          <w:i w:val="false"/>
          <w:color w:val="000000"/>
          <w:sz w:val="28"/>
        </w:rPr>
        <w:t>
      220) утверждение формы, порядка и сроков представления деклараций по обороту биотоплива;</w:t>
      </w:r>
    </w:p>
    <w:bookmarkEnd w:id="335"/>
    <w:bookmarkStart w:name="z346" w:id="336"/>
    <w:p>
      <w:pPr>
        <w:spacing w:after="0"/>
        <w:ind w:left="0"/>
        <w:jc w:val="both"/>
      </w:pPr>
      <w:r>
        <w:rPr>
          <w:rFonts w:ascii="Times New Roman"/>
          <w:b w:val="false"/>
          <w:i w:val="false"/>
          <w:color w:val="000000"/>
          <w:sz w:val="28"/>
        </w:rPr>
        <w:t>
      221) утверждение формы уведомления об устранении правонарушений в области оборота биотоплива;</w:t>
      </w:r>
    </w:p>
    <w:bookmarkEnd w:id="336"/>
    <w:bookmarkStart w:name="z347" w:id="337"/>
    <w:p>
      <w:pPr>
        <w:spacing w:after="0"/>
        <w:ind w:left="0"/>
        <w:jc w:val="both"/>
      </w:pPr>
      <w:r>
        <w:rPr>
          <w:rFonts w:ascii="Times New Roman"/>
          <w:b w:val="false"/>
          <w:i w:val="false"/>
          <w:color w:val="000000"/>
          <w:sz w:val="28"/>
        </w:rPr>
        <w:t>
      222) утверждение порядка оформления сопроводительных накладных на биотопливо;</w:t>
      </w:r>
    </w:p>
    <w:bookmarkEnd w:id="337"/>
    <w:bookmarkStart w:name="z348" w:id="338"/>
    <w:p>
      <w:pPr>
        <w:spacing w:after="0"/>
        <w:ind w:left="0"/>
        <w:jc w:val="both"/>
      </w:pPr>
      <w:r>
        <w:rPr>
          <w:rFonts w:ascii="Times New Roman"/>
          <w:b w:val="false"/>
          <w:i w:val="false"/>
          <w:color w:val="000000"/>
          <w:sz w:val="28"/>
        </w:rPr>
        <w:t>
      223) рассмотрение жалоб налогоплательщиков (налоговых агентов) и (или) декларантов либо лиц, осуществляющих деятельность в сфере таможенного дела, на уведомление о результатах проверки и (или) уведомление об устранении нарушений в порядке и сроки, установленные налоговым и (или) таможенным законодательством;</w:t>
      </w:r>
    </w:p>
    <w:bookmarkEnd w:id="338"/>
    <w:bookmarkStart w:name="z349" w:id="339"/>
    <w:p>
      <w:pPr>
        <w:spacing w:after="0"/>
        <w:ind w:left="0"/>
        <w:jc w:val="both"/>
      </w:pPr>
      <w:r>
        <w:rPr>
          <w:rFonts w:ascii="Times New Roman"/>
          <w:b w:val="false"/>
          <w:i w:val="false"/>
          <w:color w:val="000000"/>
          <w:sz w:val="28"/>
        </w:rPr>
        <w:t>
      224) составление сводного плана поступлений в бюджет, за исключением бюджетов городов районного значения, сел, поселков, сельских округов, которые составляются аппаратами акимов соответствующих административно-территориальных единиц;</w:t>
      </w:r>
    </w:p>
    <w:bookmarkEnd w:id="339"/>
    <w:bookmarkStart w:name="z350" w:id="340"/>
    <w:p>
      <w:pPr>
        <w:spacing w:after="0"/>
        <w:ind w:left="0"/>
        <w:jc w:val="both"/>
      </w:pPr>
      <w:r>
        <w:rPr>
          <w:rFonts w:ascii="Times New Roman"/>
          <w:b w:val="false"/>
          <w:i w:val="false"/>
          <w:color w:val="000000"/>
          <w:sz w:val="28"/>
        </w:rPr>
        <w:t>
      225) определение лимитов расходов администраторов бюджетных программ, лимитов на новые инициативы и их доведение до администраторов бюджетных программ до 1 мая соответствующего финансового года;</w:t>
      </w:r>
    </w:p>
    <w:bookmarkEnd w:id="340"/>
    <w:bookmarkStart w:name="z351" w:id="341"/>
    <w:p>
      <w:pPr>
        <w:spacing w:after="0"/>
        <w:ind w:left="0"/>
        <w:jc w:val="both"/>
      </w:pPr>
      <w:r>
        <w:rPr>
          <w:rFonts w:ascii="Times New Roman"/>
          <w:b w:val="false"/>
          <w:i w:val="false"/>
          <w:color w:val="000000"/>
          <w:sz w:val="28"/>
        </w:rPr>
        <w:t>
      226) согласование лимитов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на трехлетний период;</w:t>
      </w:r>
    </w:p>
    <w:bookmarkEnd w:id="341"/>
    <w:bookmarkStart w:name="z352" w:id="342"/>
    <w:p>
      <w:pPr>
        <w:spacing w:after="0"/>
        <w:ind w:left="0"/>
        <w:jc w:val="both"/>
      </w:pPr>
      <w:r>
        <w:rPr>
          <w:rFonts w:ascii="Times New Roman"/>
          <w:b w:val="false"/>
          <w:i w:val="false"/>
          <w:color w:val="000000"/>
          <w:sz w:val="28"/>
        </w:rPr>
        <w:t>
      227) утверждение правил ведения реестра заключенных договоров концессии и предоставленных государственных гарантий и поручительств государства по согласованию с уполномоченным органом по государственному планированию;</w:t>
      </w:r>
    </w:p>
    <w:bookmarkEnd w:id="342"/>
    <w:bookmarkStart w:name="z353" w:id="343"/>
    <w:p>
      <w:pPr>
        <w:spacing w:after="0"/>
        <w:ind w:left="0"/>
        <w:jc w:val="both"/>
      </w:pPr>
      <w:r>
        <w:rPr>
          <w:rFonts w:ascii="Times New Roman"/>
          <w:b w:val="false"/>
          <w:i w:val="false"/>
          <w:color w:val="000000"/>
          <w:sz w:val="28"/>
        </w:rPr>
        <w:t>
      228) утверждение правил выплат компенсации эксплуатационных затрат по согласованию с уполномоченным органом по государственному планированию;</w:t>
      </w:r>
    </w:p>
    <w:bookmarkEnd w:id="343"/>
    <w:bookmarkStart w:name="z354" w:id="344"/>
    <w:p>
      <w:pPr>
        <w:spacing w:after="0"/>
        <w:ind w:left="0"/>
        <w:jc w:val="both"/>
      </w:pPr>
      <w:r>
        <w:rPr>
          <w:rFonts w:ascii="Times New Roman"/>
          <w:b w:val="false"/>
          <w:i w:val="false"/>
          <w:color w:val="000000"/>
          <w:sz w:val="28"/>
        </w:rPr>
        <w:t>
      229) утверждение правил предоставления компенсации инвестиционных затрат по концессионным проектам по согласованию с уполномоченным органом по государственному планированию;</w:t>
      </w:r>
    </w:p>
    <w:bookmarkEnd w:id="344"/>
    <w:bookmarkStart w:name="z355" w:id="345"/>
    <w:p>
      <w:pPr>
        <w:spacing w:after="0"/>
        <w:ind w:left="0"/>
        <w:jc w:val="both"/>
      </w:pPr>
      <w:r>
        <w:rPr>
          <w:rFonts w:ascii="Times New Roman"/>
          <w:b w:val="false"/>
          <w:i w:val="false"/>
          <w:color w:val="000000"/>
          <w:sz w:val="28"/>
        </w:rPr>
        <w:t>
      230) утверждение правил выплаты вознаграждения за осуществление управления объектом концессии по согласованию с уполномоченным органом по государственному планированию;</w:t>
      </w:r>
    </w:p>
    <w:bookmarkEnd w:id="345"/>
    <w:bookmarkStart w:name="z356" w:id="346"/>
    <w:p>
      <w:pPr>
        <w:spacing w:after="0"/>
        <w:ind w:left="0"/>
        <w:jc w:val="both"/>
      </w:pPr>
      <w:r>
        <w:rPr>
          <w:rFonts w:ascii="Times New Roman"/>
          <w:b w:val="false"/>
          <w:i w:val="false"/>
          <w:color w:val="000000"/>
          <w:sz w:val="28"/>
        </w:rPr>
        <w:t>
      231) согласование перечня республиканских проектов государственно-частного партнерства, планируемых к реализации;</w:t>
      </w:r>
    </w:p>
    <w:bookmarkEnd w:id="346"/>
    <w:bookmarkStart w:name="z357" w:id="347"/>
    <w:p>
      <w:pPr>
        <w:spacing w:after="0"/>
        <w:ind w:left="0"/>
        <w:jc w:val="both"/>
      </w:pPr>
      <w:r>
        <w:rPr>
          <w:rFonts w:ascii="Times New Roman"/>
          <w:b w:val="false"/>
          <w:i w:val="false"/>
          <w:color w:val="000000"/>
          <w:sz w:val="28"/>
        </w:rPr>
        <w:t>
      232) согласование конкурсной документации проекта государственно-частного партнерства и проекта договора государственно-частного партнерства, в том числе при внесении в них соответствующих изменений и (или) дополнений по республиканским проектам государственно-частного партнерства;</w:t>
      </w:r>
    </w:p>
    <w:bookmarkEnd w:id="347"/>
    <w:bookmarkStart w:name="z358" w:id="348"/>
    <w:p>
      <w:pPr>
        <w:spacing w:after="0"/>
        <w:ind w:left="0"/>
        <w:jc w:val="both"/>
      </w:pPr>
      <w:r>
        <w:rPr>
          <w:rFonts w:ascii="Times New Roman"/>
          <w:b w:val="false"/>
          <w:i w:val="false"/>
          <w:color w:val="000000"/>
          <w:sz w:val="28"/>
        </w:rPr>
        <w:t>
      233) обеспечение условий для развития и внедрения современных информационно-коммуникационных технологий в производственные процессы системы Министерства финансов Республики Казахстан;</w:t>
      </w:r>
    </w:p>
    <w:bookmarkEnd w:id="348"/>
    <w:bookmarkStart w:name="z359" w:id="349"/>
    <w:p>
      <w:pPr>
        <w:spacing w:after="0"/>
        <w:ind w:left="0"/>
        <w:jc w:val="both"/>
      </w:pPr>
      <w:r>
        <w:rPr>
          <w:rFonts w:ascii="Times New Roman"/>
          <w:b w:val="false"/>
          <w:i w:val="false"/>
          <w:color w:val="000000"/>
          <w:sz w:val="28"/>
        </w:rPr>
        <w:t>
      234) утверждение правил осуществления организацией, специализирующейся на улучшении качества кредитных портфелей банков второго уровня, видов деятельности, а также требований к приобретаемым (приобретенным) ею активам и правам требования;</w:t>
      </w:r>
    </w:p>
    <w:bookmarkEnd w:id="349"/>
    <w:bookmarkStart w:name="z360" w:id="350"/>
    <w:p>
      <w:pPr>
        <w:spacing w:after="0"/>
        <w:ind w:left="0"/>
        <w:jc w:val="both"/>
      </w:pPr>
      <w:r>
        <w:rPr>
          <w:rFonts w:ascii="Times New Roman"/>
          <w:b w:val="false"/>
          <w:i w:val="false"/>
          <w:color w:val="000000"/>
          <w:sz w:val="28"/>
        </w:rPr>
        <w:t>
      235) осуществление мониторинга и контроля за займами квазигосударственного сектора;</w:t>
      </w:r>
    </w:p>
    <w:bookmarkEnd w:id="350"/>
    <w:bookmarkStart w:name="z361" w:id="351"/>
    <w:p>
      <w:pPr>
        <w:spacing w:after="0"/>
        <w:ind w:left="0"/>
        <w:jc w:val="both"/>
      </w:pPr>
      <w:r>
        <w:rPr>
          <w:rFonts w:ascii="Times New Roman"/>
          <w:b w:val="false"/>
          <w:i w:val="false"/>
          <w:color w:val="000000"/>
          <w:sz w:val="28"/>
        </w:rPr>
        <w:t>
      236) определение порядка планирования и реализации институциональных проектов, реализуемых за счет привлечения государственных займов, по согласованию с центральным уполномоченным органом по государственному планированию;</w:t>
      </w:r>
    </w:p>
    <w:bookmarkEnd w:id="351"/>
    <w:bookmarkStart w:name="z362" w:id="352"/>
    <w:p>
      <w:pPr>
        <w:spacing w:after="0"/>
        <w:ind w:left="0"/>
        <w:jc w:val="both"/>
      </w:pPr>
      <w:r>
        <w:rPr>
          <w:rFonts w:ascii="Times New Roman"/>
          <w:b w:val="false"/>
          <w:i w:val="false"/>
          <w:color w:val="000000"/>
          <w:sz w:val="28"/>
        </w:rPr>
        <w:t>
      237) разработка и утверждение формы централизованного реестра получателей компенсации и порядка его представления;</w:t>
      </w:r>
    </w:p>
    <w:bookmarkEnd w:id="352"/>
    <w:bookmarkStart w:name="z363" w:id="353"/>
    <w:p>
      <w:pPr>
        <w:spacing w:after="0"/>
        <w:ind w:left="0"/>
        <w:jc w:val="both"/>
      </w:pPr>
      <w:r>
        <w:rPr>
          <w:rFonts w:ascii="Times New Roman"/>
          <w:b w:val="false"/>
          <w:i w:val="false"/>
          <w:color w:val="000000"/>
          <w:sz w:val="28"/>
        </w:rPr>
        <w:t>
      238) разработка и утверждение правил составления и представления гражданского бюджета на стадиях бюджетного планирования и исполнения бюджетов;</w:t>
      </w:r>
    </w:p>
    <w:bookmarkEnd w:id="353"/>
    <w:bookmarkStart w:name="z364" w:id="354"/>
    <w:p>
      <w:pPr>
        <w:spacing w:after="0"/>
        <w:ind w:left="0"/>
        <w:jc w:val="both"/>
      </w:pPr>
      <w:r>
        <w:rPr>
          <w:rFonts w:ascii="Times New Roman"/>
          <w:b w:val="false"/>
          <w:i w:val="false"/>
          <w:color w:val="000000"/>
          <w:sz w:val="28"/>
        </w:rPr>
        <w:t>
      239) разработка и утверждение правил составления прогнозной консолидированной финансовой отчетности администратора бюджетных программ;</w:t>
      </w:r>
    </w:p>
    <w:bookmarkEnd w:id="354"/>
    <w:bookmarkStart w:name="z365" w:id="355"/>
    <w:p>
      <w:pPr>
        <w:spacing w:after="0"/>
        <w:ind w:left="0"/>
        <w:jc w:val="both"/>
      </w:pPr>
      <w:r>
        <w:rPr>
          <w:rFonts w:ascii="Times New Roman"/>
          <w:b w:val="false"/>
          <w:i w:val="false"/>
          <w:color w:val="000000"/>
          <w:sz w:val="28"/>
        </w:rPr>
        <w:t>
      240) разработка и утверждение правил составления прогнозной консолидированной финансовой отчетности по республиканскому бюджету по согласованию с центральным уполномоченным органом по государственному планированию;</w:t>
      </w:r>
    </w:p>
    <w:bookmarkEnd w:id="355"/>
    <w:bookmarkStart w:name="z366" w:id="356"/>
    <w:p>
      <w:pPr>
        <w:spacing w:after="0"/>
        <w:ind w:left="0"/>
        <w:jc w:val="both"/>
      </w:pPr>
      <w:r>
        <w:rPr>
          <w:rFonts w:ascii="Times New Roman"/>
          <w:b w:val="false"/>
          <w:i w:val="false"/>
          <w:color w:val="000000"/>
          <w:sz w:val="28"/>
        </w:rPr>
        <w:t>
      241) разработка и утверждение правил составления прогнозной консолидированной финансовой отчетности по областному бюджету, бюджету города республиканского значения, столицы по согласованию с центральным уполномоченным органом по государственному планированию;</w:t>
      </w:r>
    </w:p>
    <w:bookmarkEnd w:id="356"/>
    <w:bookmarkStart w:name="z367" w:id="357"/>
    <w:p>
      <w:pPr>
        <w:spacing w:after="0"/>
        <w:ind w:left="0"/>
        <w:jc w:val="both"/>
      </w:pPr>
      <w:r>
        <w:rPr>
          <w:rFonts w:ascii="Times New Roman"/>
          <w:b w:val="false"/>
          <w:i w:val="false"/>
          <w:color w:val="000000"/>
          <w:sz w:val="28"/>
        </w:rPr>
        <w:t>
      242) утверждение перечня категорий товаров, подвергающихся быстрой порче в отношении которых применяется первоочередной порядок совершения таможенных операций;</w:t>
      </w:r>
    </w:p>
    <w:bookmarkEnd w:id="357"/>
    <w:bookmarkStart w:name="z368" w:id="358"/>
    <w:p>
      <w:pPr>
        <w:spacing w:after="0"/>
        <w:ind w:left="0"/>
        <w:jc w:val="both"/>
      </w:pPr>
      <w:r>
        <w:rPr>
          <w:rFonts w:ascii="Times New Roman"/>
          <w:b w:val="false"/>
          <w:i w:val="false"/>
          <w:color w:val="000000"/>
          <w:sz w:val="28"/>
        </w:rPr>
        <w:t>
      243) утверждение правил применения способов обеспечения исполнения обязанностей юридического лица, осуществляющего деятельность в сфере таможенного дела, порядка замены одного способа обеспечения другим;</w:t>
      </w:r>
    </w:p>
    <w:bookmarkEnd w:id="358"/>
    <w:bookmarkStart w:name="z369" w:id="359"/>
    <w:p>
      <w:pPr>
        <w:spacing w:after="0"/>
        <w:ind w:left="0"/>
        <w:jc w:val="both"/>
      </w:pPr>
      <w:r>
        <w:rPr>
          <w:rFonts w:ascii="Times New Roman"/>
          <w:b w:val="false"/>
          <w:i w:val="false"/>
          <w:color w:val="000000"/>
          <w:sz w:val="28"/>
        </w:rPr>
        <w:t>
      244) утверждение опознавательного знака транспортного средства международной перевозки уполномоченного экономического оператора;</w:t>
      </w:r>
    </w:p>
    <w:bookmarkEnd w:id="359"/>
    <w:bookmarkStart w:name="z370" w:id="360"/>
    <w:p>
      <w:pPr>
        <w:spacing w:after="0"/>
        <w:ind w:left="0"/>
        <w:jc w:val="both"/>
      </w:pPr>
      <w:r>
        <w:rPr>
          <w:rFonts w:ascii="Times New Roman"/>
          <w:b w:val="false"/>
          <w:i w:val="false"/>
          <w:color w:val="000000"/>
          <w:sz w:val="28"/>
        </w:rPr>
        <w:t xml:space="preserve">
      245) утверждение правил регистрации или отказа в регистрации пассажирской таможенной декларации; </w:t>
      </w:r>
    </w:p>
    <w:bookmarkEnd w:id="360"/>
    <w:bookmarkStart w:name="z371" w:id="361"/>
    <w:p>
      <w:pPr>
        <w:spacing w:after="0"/>
        <w:ind w:left="0"/>
        <w:jc w:val="both"/>
      </w:pPr>
      <w:r>
        <w:rPr>
          <w:rFonts w:ascii="Times New Roman"/>
          <w:b w:val="false"/>
          <w:i w:val="false"/>
          <w:color w:val="000000"/>
          <w:sz w:val="28"/>
        </w:rPr>
        <w:t xml:space="preserve">
      246) утверждение правил совершения таможенного декларирования, иных таможенных операций и уплаты таможенных платежей, налогов в отношении товаров, которые незаконно перемещены через таможенную границу Евразийского экономического союза либо выпуск которых не произведен органами государственных доходов; </w:t>
      </w:r>
    </w:p>
    <w:bookmarkEnd w:id="361"/>
    <w:bookmarkStart w:name="z372" w:id="362"/>
    <w:p>
      <w:pPr>
        <w:spacing w:after="0"/>
        <w:ind w:left="0"/>
        <w:jc w:val="both"/>
      </w:pPr>
      <w:r>
        <w:rPr>
          <w:rFonts w:ascii="Times New Roman"/>
          <w:b w:val="false"/>
          <w:i w:val="false"/>
          <w:color w:val="000000"/>
          <w:sz w:val="28"/>
        </w:rPr>
        <w:t>
      247) утверждение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362"/>
    <w:bookmarkStart w:name="z373" w:id="363"/>
    <w:p>
      <w:pPr>
        <w:spacing w:after="0"/>
        <w:ind w:left="0"/>
        <w:jc w:val="both"/>
      </w:pPr>
      <w:r>
        <w:rPr>
          <w:rFonts w:ascii="Times New Roman"/>
          <w:b w:val="false"/>
          <w:i w:val="false"/>
          <w:color w:val="000000"/>
          <w:sz w:val="28"/>
        </w:rPr>
        <w:t>
      248) утверждение Особенностей заявления сведений в транзитной декларации и порядка ее использования при перемещении товаров по территории Республики Казахстан;</w:t>
      </w:r>
    </w:p>
    <w:bookmarkEnd w:id="363"/>
    <w:bookmarkStart w:name="z374" w:id="364"/>
    <w:p>
      <w:pPr>
        <w:spacing w:after="0"/>
        <w:ind w:left="0"/>
        <w:jc w:val="both"/>
      </w:pPr>
      <w:r>
        <w:rPr>
          <w:rFonts w:ascii="Times New Roman"/>
          <w:b w:val="false"/>
          <w:i w:val="false"/>
          <w:color w:val="000000"/>
          <w:sz w:val="28"/>
        </w:rPr>
        <w:t>
      249) утверждение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bookmarkEnd w:id="364"/>
    <w:bookmarkStart w:name="z375" w:id="365"/>
    <w:p>
      <w:pPr>
        <w:spacing w:after="0"/>
        <w:ind w:left="0"/>
        <w:jc w:val="both"/>
      </w:pPr>
      <w:r>
        <w:rPr>
          <w:rFonts w:ascii="Times New Roman"/>
          <w:b w:val="false"/>
          <w:i w:val="false"/>
          <w:color w:val="000000"/>
          <w:sz w:val="28"/>
        </w:rPr>
        <w:t>
      250) утверждение Особенностей применения таможенной процедуры таможенного транзита в отношении товаров, перевозимых по территории Республики Казахстан;</w:t>
      </w:r>
    </w:p>
    <w:bookmarkEnd w:id="365"/>
    <w:bookmarkStart w:name="z376" w:id="366"/>
    <w:p>
      <w:pPr>
        <w:spacing w:after="0"/>
        <w:ind w:left="0"/>
        <w:jc w:val="both"/>
      </w:pPr>
      <w:r>
        <w:rPr>
          <w:rFonts w:ascii="Times New Roman"/>
          <w:b w:val="false"/>
          <w:i w:val="false"/>
          <w:color w:val="000000"/>
          <w:sz w:val="28"/>
        </w:rPr>
        <w:t>
      251) утверждение правил заполнения должностным лицом органа государственных доходов таможенных деклараций;</w:t>
      </w:r>
    </w:p>
    <w:bookmarkEnd w:id="366"/>
    <w:bookmarkStart w:name="z377" w:id="367"/>
    <w:p>
      <w:pPr>
        <w:spacing w:after="0"/>
        <w:ind w:left="0"/>
        <w:jc w:val="both"/>
      </w:pPr>
      <w:r>
        <w:rPr>
          <w:rFonts w:ascii="Times New Roman"/>
          <w:b w:val="false"/>
          <w:i w:val="false"/>
          <w:color w:val="000000"/>
          <w:sz w:val="28"/>
        </w:rPr>
        <w:t xml:space="preserve">
      252) утверждение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 </w:t>
      </w:r>
    </w:p>
    <w:bookmarkEnd w:id="367"/>
    <w:bookmarkStart w:name="z378" w:id="368"/>
    <w:p>
      <w:pPr>
        <w:spacing w:after="0"/>
        <w:ind w:left="0"/>
        <w:jc w:val="both"/>
      </w:pPr>
      <w:r>
        <w:rPr>
          <w:rFonts w:ascii="Times New Roman"/>
          <w:b w:val="false"/>
          <w:i w:val="false"/>
          <w:color w:val="000000"/>
          <w:sz w:val="28"/>
        </w:rPr>
        <w:t>
      253) утверждение правил осуществления задержания (приостановления)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предоставляемой правоохранительными органами и (или) уполномоченным органом в сфере таможенного дела о возможной причастности к отмыванию доходов, полученных преступным путем и финансированию терроризма;</w:t>
      </w:r>
    </w:p>
    <w:bookmarkEnd w:id="368"/>
    <w:bookmarkStart w:name="z379" w:id="369"/>
    <w:p>
      <w:pPr>
        <w:spacing w:after="0"/>
        <w:ind w:left="0"/>
        <w:jc w:val="both"/>
      </w:pPr>
      <w:r>
        <w:rPr>
          <w:rFonts w:ascii="Times New Roman"/>
          <w:b w:val="false"/>
          <w:i w:val="false"/>
          <w:color w:val="000000"/>
          <w:sz w:val="28"/>
        </w:rPr>
        <w:t>
      254) утверждение правил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bookmarkEnd w:id="369"/>
    <w:bookmarkStart w:name="z380" w:id="370"/>
    <w:p>
      <w:pPr>
        <w:spacing w:after="0"/>
        <w:ind w:left="0"/>
        <w:jc w:val="both"/>
      </w:pPr>
      <w:r>
        <w:rPr>
          <w:rFonts w:ascii="Times New Roman"/>
          <w:b w:val="false"/>
          <w:i w:val="false"/>
          <w:color w:val="000000"/>
          <w:sz w:val="28"/>
        </w:rPr>
        <w:t>
      255) утверждение перечня мест перемещения товаров через таможенную границу Евразийского экономического союза, в которых применяется система двойного коридора, а также Правил формирования такого перечня;</w:t>
      </w:r>
    </w:p>
    <w:bookmarkEnd w:id="370"/>
    <w:bookmarkStart w:name="z381" w:id="371"/>
    <w:p>
      <w:pPr>
        <w:spacing w:after="0"/>
        <w:ind w:left="0"/>
        <w:jc w:val="both"/>
      </w:pPr>
      <w:r>
        <w:rPr>
          <w:rFonts w:ascii="Times New Roman"/>
          <w:b w:val="false"/>
          <w:i w:val="false"/>
          <w:color w:val="000000"/>
          <w:sz w:val="28"/>
        </w:rPr>
        <w:t>
      256) утверждение правил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bookmarkEnd w:id="371"/>
    <w:bookmarkStart w:name="z382" w:id="372"/>
    <w:p>
      <w:pPr>
        <w:spacing w:after="0"/>
        <w:ind w:left="0"/>
        <w:jc w:val="both"/>
      </w:pPr>
      <w:r>
        <w:rPr>
          <w:rFonts w:ascii="Times New Roman"/>
          <w:b w:val="false"/>
          <w:i w:val="false"/>
          <w:color w:val="000000"/>
          <w:sz w:val="28"/>
        </w:rPr>
        <w:t>
      257) утверждение правил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bookmarkEnd w:id="372"/>
    <w:bookmarkStart w:name="z383" w:id="373"/>
    <w:p>
      <w:pPr>
        <w:spacing w:after="0"/>
        <w:ind w:left="0"/>
        <w:jc w:val="both"/>
      </w:pPr>
      <w:r>
        <w:rPr>
          <w:rFonts w:ascii="Times New Roman"/>
          <w:b w:val="false"/>
          <w:i w:val="false"/>
          <w:color w:val="000000"/>
          <w:sz w:val="28"/>
        </w:rPr>
        <w:t>
      258) утверждение правил принятия и формы решения о классификации товаров;</w:t>
      </w:r>
    </w:p>
    <w:bookmarkEnd w:id="373"/>
    <w:bookmarkStart w:name="z384" w:id="374"/>
    <w:p>
      <w:pPr>
        <w:spacing w:after="0"/>
        <w:ind w:left="0"/>
        <w:jc w:val="both"/>
      </w:pPr>
      <w:r>
        <w:rPr>
          <w:rFonts w:ascii="Times New Roman"/>
          <w:b w:val="false"/>
          <w:i w:val="false"/>
          <w:color w:val="000000"/>
          <w:sz w:val="28"/>
        </w:rPr>
        <w:t>
      259) утверждение правил регистрации предварительных решений о происхождении товара в журнале регистрации предварительных решений о происхождении товара, а также формы заявления лица о принятии предварительного решения о происхождении товара;</w:t>
      </w:r>
    </w:p>
    <w:bookmarkEnd w:id="374"/>
    <w:bookmarkStart w:name="z385" w:id="375"/>
    <w:p>
      <w:pPr>
        <w:spacing w:after="0"/>
        <w:ind w:left="0"/>
        <w:jc w:val="both"/>
      </w:pPr>
      <w:r>
        <w:rPr>
          <w:rFonts w:ascii="Times New Roman"/>
          <w:b w:val="false"/>
          <w:i w:val="false"/>
          <w:color w:val="000000"/>
          <w:sz w:val="28"/>
        </w:rPr>
        <w:t>
      260) утверждение правил и сроков проведения консультаций;</w:t>
      </w:r>
    </w:p>
    <w:bookmarkEnd w:id="375"/>
    <w:bookmarkStart w:name="z386" w:id="376"/>
    <w:p>
      <w:pPr>
        <w:spacing w:after="0"/>
        <w:ind w:left="0"/>
        <w:jc w:val="both"/>
      </w:pPr>
      <w:r>
        <w:rPr>
          <w:rFonts w:ascii="Times New Roman"/>
          <w:b w:val="false"/>
          <w:i w:val="false"/>
          <w:color w:val="000000"/>
          <w:sz w:val="28"/>
        </w:rPr>
        <w:t>
      261) утверждение правил и форм внесения авансовых платежей;</w:t>
      </w:r>
    </w:p>
    <w:bookmarkEnd w:id="376"/>
    <w:bookmarkStart w:name="z387" w:id="377"/>
    <w:p>
      <w:pPr>
        <w:spacing w:after="0"/>
        <w:ind w:left="0"/>
        <w:jc w:val="both"/>
      </w:pPr>
      <w:r>
        <w:rPr>
          <w:rFonts w:ascii="Times New Roman"/>
          <w:b w:val="false"/>
          <w:i w:val="false"/>
          <w:color w:val="000000"/>
          <w:sz w:val="28"/>
        </w:rPr>
        <w:t>
      262) утверждение формы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377"/>
    <w:bookmarkStart w:name="z388" w:id="378"/>
    <w:p>
      <w:pPr>
        <w:spacing w:after="0"/>
        <w:ind w:left="0"/>
        <w:jc w:val="both"/>
      </w:pPr>
      <w:r>
        <w:rPr>
          <w:rFonts w:ascii="Times New Roman"/>
          <w:b w:val="false"/>
          <w:i w:val="false"/>
          <w:color w:val="000000"/>
          <w:sz w:val="28"/>
        </w:rPr>
        <w:t>
      263) утверждение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78"/>
    <w:bookmarkStart w:name="z389" w:id="379"/>
    <w:p>
      <w:pPr>
        <w:spacing w:after="0"/>
        <w:ind w:left="0"/>
        <w:jc w:val="both"/>
      </w:pPr>
      <w:r>
        <w:rPr>
          <w:rFonts w:ascii="Times New Roman"/>
          <w:b w:val="false"/>
          <w:i w:val="false"/>
          <w:color w:val="000000"/>
          <w:sz w:val="28"/>
        </w:rPr>
        <w:t>
      264) определение уполномоченных органов на принятие предварительных решений о классификации товара и о происхождении товара, а также случая принятия территориальным органом государственных доходов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79"/>
    <w:bookmarkStart w:name="z390" w:id="380"/>
    <w:p>
      <w:pPr>
        <w:spacing w:after="0"/>
        <w:ind w:left="0"/>
        <w:jc w:val="both"/>
      </w:pPr>
      <w:r>
        <w:rPr>
          <w:rFonts w:ascii="Times New Roman"/>
          <w:b w:val="false"/>
          <w:i w:val="false"/>
          <w:color w:val="000000"/>
          <w:sz w:val="28"/>
        </w:rPr>
        <w:t>
      265) утверждение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bookmarkEnd w:id="380"/>
    <w:bookmarkStart w:name="z391" w:id="381"/>
    <w:p>
      <w:pPr>
        <w:spacing w:after="0"/>
        <w:ind w:left="0"/>
        <w:jc w:val="both"/>
      </w:pPr>
      <w:r>
        <w:rPr>
          <w:rFonts w:ascii="Times New Roman"/>
          <w:b w:val="false"/>
          <w:i w:val="false"/>
          <w:color w:val="000000"/>
          <w:sz w:val="28"/>
        </w:rPr>
        <w:t>
      266) утверждение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bookmarkEnd w:id="381"/>
    <w:bookmarkStart w:name="z392" w:id="382"/>
    <w:p>
      <w:pPr>
        <w:spacing w:after="0"/>
        <w:ind w:left="0"/>
        <w:jc w:val="both"/>
      </w:pPr>
      <w:r>
        <w:rPr>
          <w:rFonts w:ascii="Times New Roman"/>
          <w:b w:val="false"/>
          <w:i w:val="false"/>
          <w:color w:val="000000"/>
          <w:sz w:val="28"/>
        </w:rPr>
        <w:t>
      267) утверждение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о погашении задолженности по таможенным платежам, налогам, специальным, антидемпинговым, компенсационным пошлинам, пеней, процентов;</w:t>
      </w:r>
    </w:p>
    <w:bookmarkEnd w:id="382"/>
    <w:bookmarkStart w:name="z393" w:id="383"/>
    <w:p>
      <w:pPr>
        <w:spacing w:after="0"/>
        <w:ind w:left="0"/>
        <w:jc w:val="both"/>
      </w:pPr>
      <w:r>
        <w:rPr>
          <w:rFonts w:ascii="Times New Roman"/>
          <w:b w:val="false"/>
          <w:i w:val="false"/>
          <w:color w:val="000000"/>
          <w:sz w:val="28"/>
        </w:rPr>
        <w:t>
      268) утверждение правил обеспечения владельцем склада временного хранения доступа к видеоинформации органам государственных доходов;</w:t>
      </w:r>
    </w:p>
    <w:bookmarkEnd w:id="383"/>
    <w:bookmarkStart w:name="z394" w:id="384"/>
    <w:p>
      <w:pPr>
        <w:spacing w:after="0"/>
        <w:ind w:left="0"/>
        <w:jc w:val="both"/>
      </w:pPr>
      <w:r>
        <w:rPr>
          <w:rFonts w:ascii="Times New Roman"/>
          <w:b w:val="false"/>
          <w:i w:val="false"/>
          <w:color w:val="000000"/>
          <w:sz w:val="28"/>
        </w:rPr>
        <w:t>
      269) утверждение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384"/>
    <w:bookmarkStart w:name="z395" w:id="385"/>
    <w:p>
      <w:pPr>
        <w:spacing w:after="0"/>
        <w:ind w:left="0"/>
        <w:jc w:val="both"/>
      </w:pPr>
      <w:r>
        <w:rPr>
          <w:rFonts w:ascii="Times New Roman"/>
          <w:b w:val="false"/>
          <w:i w:val="false"/>
          <w:color w:val="000000"/>
          <w:sz w:val="28"/>
        </w:rPr>
        <w:t>
      270) утверждение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bookmarkEnd w:id="385"/>
    <w:bookmarkStart w:name="z396" w:id="386"/>
    <w:p>
      <w:pPr>
        <w:spacing w:after="0"/>
        <w:ind w:left="0"/>
        <w:jc w:val="both"/>
      </w:pPr>
      <w:r>
        <w:rPr>
          <w:rFonts w:ascii="Times New Roman"/>
          <w:b w:val="false"/>
          <w:i w:val="false"/>
          <w:color w:val="000000"/>
          <w:sz w:val="28"/>
        </w:rPr>
        <w:t>
      271) утверждение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386"/>
    <w:bookmarkStart w:name="z397" w:id="387"/>
    <w:p>
      <w:pPr>
        <w:spacing w:after="0"/>
        <w:ind w:left="0"/>
        <w:jc w:val="both"/>
      </w:pPr>
      <w:r>
        <w:rPr>
          <w:rFonts w:ascii="Times New Roman"/>
          <w:b w:val="false"/>
          <w:i w:val="false"/>
          <w:color w:val="000000"/>
          <w:sz w:val="28"/>
        </w:rPr>
        <w:t>
      272) утверждение форм постоянных и временных пропусков, журнала регистрации постоянных и временных пропусков;</w:t>
      </w:r>
    </w:p>
    <w:bookmarkEnd w:id="387"/>
    <w:bookmarkStart w:name="z398" w:id="388"/>
    <w:p>
      <w:pPr>
        <w:spacing w:after="0"/>
        <w:ind w:left="0"/>
        <w:jc w:val="both"/>
      </w:pPr>
      <w:r>
        <w:rPr>
          <w:rFonts w:ascii="Times New Roman"/>
          <w:b w:val="false"/>
          <w:i w:val="false"/>
          <w:color w:val="000000"/>
          <w:sz w:val="28"/>
        </w:rPr>
        <w:t>
      273) утверждение правил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w:t>
      </w:r>
    </w:p>
    <w:bookmarkEnd w:id="388"/>
    <w:bookmarkStart w:name="z399" w:id="389"/>
    <w:p>
      <w:pPr>
        <w:spacing w:after="0"/>
        <w:ind w:left="0"/>
        <w:jc w:val="both"/>
      </w:pPr>
      <w:r>
        <w:rPr>
          <w:rFonts w:ascii="Times New Roman"/>
          <w:b w:val="false"/>
          <w:i w:val="false"/>
          <w:color w:val="000000"/>
          <w:sz w:val="28"/>
        </w:rPr>
        <w:t>
      274) утверждение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89"/>
    <w:bookmarkStart w:name="z400" w:id="390"/>
    <w:p>
      <w:pPr>
        <w:spacing w:after="0"/>
        <w:ind w:left="0"/>
        <w:jc w:val="both"/>
      </w:pPr>
      <w:r>
        <w:rPr>
          <w:rFonts w:ascii="Times New Roman"/>
          <w:b w:val="false"/>
          <w:i w:val="false"/>
          <w:color w:val="000000"/>
          <w:sz w:val="28"/>
        </w:rPr>
        <w:t>
      275) утверждение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390"/>
    <w:bookmarkStart w:name="z401" w:id="391"/>
    <w:p>
      <w:pPr>
        <w:spacing w:after="0"/>
        <w:ind w:left="0"/>
        <w:jc w:val="both"/>
      </w:pPr>
      <w:r>
        <w:rPr>
          <w:rFonts w:ascii="Times New Roman"/>
          <w:b w:val="false"/>
          <w:i w:val="false"/>
          <w:color w:val="000000"/>
          <w:sz w:val="28"/>
        </w:rPr>
        <w:t>
      276) утверждение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bookmarkEnd w:id="391"/>
    <w:bookmarkStart w:name="z402" w:id="392"/>
    <w:p>
      <w:pPr>
        <w:spacing w:after="0"/>
        <w:ind w:left="0"/>
        <w:jc w:val="both"/>
      </w:pPr>
      <w:r>
        <w:rPr>
          <w:rFonts w:ascii="Times New Roman"/>
          <w:b w:val="false"/>
          <w:i w:val="false"/>
          <w:color w:val="000000"/>
          <w:sz w:val="28"/>
        </w:rPr>
        <w:t>
      277) установление по согласованию с уполномоченными органами в сфере индустрии и индустриально-инновационного развития и в области нефти и газа периода поставки который не должен превышать тридцать один календарный день, для отдельных категорий товаров;</w:t>
      </w:r>
    </w:p>
    <w:bookmarkEnd w:id="392"/>
    <w:bookmarkStart w:name="z403" w:id="393"/>
    <w:p>
      <w:pPr>
        <w:spacing w:after="0"/>
        <w:ind w:left="0"/>
        <w:jc w:val="both"/>
      </w:pPr>
      <w:r>
        <w:rPr>
          <w:rFonts w:ascii="Times New Roman"/>
          <w:b w:val="false"/>
          <w:i w:val="false"/>
          <w:color w:val="000000"/>
          <w:sz w:val="28"/>
        </w:rPr>
        <w:t>
      278) утверждение правил совершения таможенных операций, связанных с установлением и соблюдением маршрута перевозки в отношении товаров,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w:t>
      </w:r>
    </w:p>
    <w:bookmarkEnd w:id="393"/>
    <w:bookmarkStart w:name="z404" w:id="394"/>
    <w:p>
      <w:pPr>
        <w:spacing w:after="0"/>
        <w:ind w:left="0"/>
        <w:jc w:val="both"/>
      </w:pPr>
      <w:r>
        <w:rPr>
          <w:rFonts w:ascii="Times New Roman"/>
          <w:b w:val="false"/>
          <w:i w:val="false"/>
          <w:color w:val="000000"/>
          <w:sz w:val="28"/>
        </w:rPr>
        <w:t>
      279) утверждение правил доступа, получения и использования лицами информации, содержащейся в информационных системах органов государственных доходов;</w:t>
      </w:r>
    </w:p>
    <w:bookmarkEnd w:id="394"/>
    <w:bookmarkStart w:name="z405" w:id="395"/>
    <w:p>
      <w:pPr>
        <w:spacing w:after="0"/>
        <w:ind w:left="0"/>
        <w:jc w:val="both"/>
      </w:pPr>
      <w:r>
        <w:rPr>
          <w:rFonts w:ascii="Times New Roman"/>
          <w:b w:val="false"/>
          <w:i w:val="false"/>
          <w:color w:val="000000"/>
          <w:sz w:val="28"/>
        </w:rPr>
        <w:t>
      280) утверждение правил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и иностранных товаров, перевозимых воздушным или водным транспортом, и (или) морем;</w:t>
      </w:r>
    </w:p>
    <w:bookmarkEnd w:id="395"/>
    <w:bookmarkStart w:name="z406" w:id="396"/>
    <w:p>
      <w:pPr>
        <w:spacing w:after="0"/>
        <w:ind w:left="0"/>
        <w:jc w:val="both"/>
      </w:pPr>
      <w:r>
        <w:rPr>
          <w:rFonts w:ascii="Times New Roman"/>
          <w:b w:val="false"/>
          <w:i w:val="false"/>
          <w:color w:val="000000"/>
          <w:sz w:val="28"/>
        </w:rPr>
        <w:t>
      281) утверждение правил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396"/>
    <w:bookmarkStart w:name="z407" w:id="397"/>
    <w:p>
      <w:pPr>
        <w:spacing w:after="0"/>
        <w:ind w:left="0"/>
        <w:jc w:val="both"/>
      </w:pPr>
      <w:r>
        <w:rPr>
          <w:rFonts w:ascii="Times New Roman"/>
          <w:b w:val="false"/>
          <w:i w:val="false"/>
          <w:color w:val="000000"/>
          <w:sz w:val="28"/>
        </w:rPr>
        <w:t>
      282) утверждение правил ведения таможенной статистики внешней торговли товарами Республики Казахстан с государствами, не являющимися членами Евразийского экономического союза;</w:t>
      </w:r>
    </w:p>
    <w:bookmarkEnd w:id="397"/>
    <w:bookmarkStart w:name="z408" w:id="398"/>
    <w:p>
      <w:pPr>
        <w:spacing w:after="0"/>
        <w:ind w:left="0"/>
        <w:jc w:val="both"/>
      </w:pPr>
      <w:r>
        <w:rPr>
          <w:rFonts w:ascii="Times New Roman"/>
          <w:b w:val="false"/>
          <w:i w:val="false"/>
          <w:color w:val="000000"/>
          <w:sz w:val="28"/>
        </w:rPr>
        <w:t>
      283) утверждение правил ведения специальной таможенной статистики;</w:t>
      </w:r>
    </w:p>
    <w:bookmarkEnd w:id="398"/>
    <w:bookmarkStart w:name="z409" w:id="399"/>
    <w:p>
      <w:pPr>
        <w:spacing w:after="0"/>
        <w:ind w:left="0"/>
        <w:jc w:val="both"/>
      </w:pPr>
      <w:r>
        <w:rPr>
          <w:rFonts w:ascii="Times New Roman"/>
          <w:b w:val="false"/>
          <w:i w:val="false"/>
          <w:color w:val="000000"/>
          <w:sz w:val="28"/>
        </w:rPr>
        <w:t>
      284) утверждение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bookmarkEnd w:id="399"/>
    <w:bookmarkStart w:name="z410" w:id="400"/>
    <w:p>
      <w:pPr>
        <w:spacing w:after="0"/>
        <w:ind w:left="0"/>
        <w:jc w:val="both"/>
      </w:pPr>
      <w:r>
        <w:rPr>
          <w:rFonts w:ascii="Times New Roman"/>
          <w:b w:val="false"/>
          <w:i w:val="false"/>
          <w:color w:val="000000"/>
          <w:sz w:val="28"/>
        </w:rPr>
        <w:t xml:space="preserve">
      285) утверждение требований к программным продуктам, используемых декларантами или лицами, осуществляющими деятельность в сфере таможенного дела, для представления документов и сведений,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400"/>
    <w:bookmarkStart w:name="z411" w:id="401"/>
    <w:p>
      <w:pPr>
        <w:spacing w:after="0"/>
        <w:ind w:left="0"/>
        <w:jc w:val="both"/>
      </w:pPr>
      <w:r>
        <w:rPr>
          <w:rFonts w:ascii="Times New Roman"/>
          <w:b w:val="false"/>
          <w:i w:val="false"/>
          <w:color w:val="000000"/>
          <w:sz w:val="28"/>
        </w:rPr>
        <w:t>
      286) утверждение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w:t>
      </w:r>
    </w:p>
    <w:bookmarkEnd w:id="401"/>
    <w:bookmarkStart w:name="z412" w:id="402"/>
    <w:p>
      <w:pPr>
        <w:spacing w:after="0"/>
        <w:ind w:left="0"/>
        <w:jc w:val="both"/>
      </w:pPr>
      <w:r>
        <w:rPr>
          <w:rFonts w:ascii="Times New Roman"/>
          <w:b w:val="false"/>
          <w:i w:val="false"/>
          <w:color w:val="000000"/>
          <w:sz w:val="28"/>
        </w:rPr>
        <w:t>
      287) утверждение правил представления документов для освобождения от обложения таможенными сборами;</w:t>
      </w:r>
    </w:p>
    <w:bookmarkEnd w:id="402"/>
    <w:bookmarkStart w:name="z413" w:id="403"/>
    <w:p>
      <w:pPr>
        <w:spacing w:after="0"/>
        <w:ind w:left="0"/>
        <w:jc w:val="both"/>
      </w:pPr>
      <w:r>
        <w:rPr>
          <w:rFonts w:ascii="Times New Roman"/>
          <w:b w:val="false"/>
          <w:i w:val="false"/>
          <w:color w:val="000000"/>
          <w:sz w:val="28"/>
        </w:rPr>
        <w:t>
      288) утверждение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bookmarkEnd w:id="403"/>
    <w:bookmarkStart w:name="z414" w:id="404"/>
    <w:p>
      <w:pPr>
        <w:spacing w:after="0"/>
        <w:ind w:left="0"/>
        <w:jc w:val="both"/>
      </w:pPr>
      <w:r>
        <w:rPr>
          <w:rFonts w:ascii="Times New Roman"/>
          <w:b w:val="false"/>
          <w:i w:val="false"/>
          <w:color w:val="000000"/>
          <w:sz w:val="28"/>
        </w:rPr>
        <w:t>
      289) утверждение правил регистрации в качестве пользователя информационной системы органов государственных доходов;</w:t>
      </w:r>
    </w:p>
    <w:bookmarkEnd w:id="404"/>
    <w:bookmarkStart w:name="z415" w:id="405"/>
    <w:p>
      <w:pPr>
        <w:spacing w:after="0"/>
        <w:ind w:left="0"/>
        <w:jc w:val="both"/>
      </w:pPr>
      <w:r>
        <w:rPr>
          <w:rFonts w:ascii="Times New Roman"/>
          <w:b w:val="false"/>
          <w:i w:val="false"/>
          <w:color w:val="000000"/>
          <w:sz w:val="28"/>
        </w:rPr>
        <w:t>
      290) утверждение типового положения о консультативных советах по вопросам совершенствования таможенного дела;</w:t>
      </w:r>
    </w:p>
    <w:bookmarkEnd w:id="405"/>
    <w:bookmarkStart w:name="z416" w:id="406"/>
    <w:p>
      <w:pPr>
        <w:spacing w:after="0"/>
        <w:ind w:left="0"/>
        <w:jc w:val="both"/>
      </w:pPr>
      <w:r>
        <w:rPr>
          <w:rFonts w:ascii="Times New Roman"/>
          <w:b w:val="false"/>
          <w:i w:val="false"/>
          <w:color w:val="000000"/>
          <w:sz w:val="28"/>
        </w:rPr>
        <w:t>
      291) утверждение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или речными портами Республики Казахстан;</w:t>
      </w:r>
    </w:p>
    <w:bookmarkEnd w:id="406"/>
    <w:bookmarkStart w:name="z417" w:id="407"/>
    <w:p>
      <w:pPr>
        <w:spacing w:after="0"/>
        <w:ind w:left="0"/>
        <w:jc w:val="both"/>
      </w:pPr>
      <w:r>
        <w:rPr>
          <w:rFonts w:ascii="Times New Roman"/>
          <w:b w:val="false"/>
          <w:i w:val="false"/>
          <w:color w:val="000000"/>
          <w:sz w:val="28"/>
        </w:rPr>
        <w:t xml:space="preserve">
      292) утверждение правил подтверждения наступления обстоятельств, влекущих за собой зачет (возврат) сумм специальных, антидемпинговых, компенсационных пошлин, не урегулированных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407"/>
    <w:bookmarkStart w:name="z418" w:id="408"/>
    <w:p>
      <w:pPr>
        <w:spacing w:after="0"/>
        <w:ind w:left="0"/>
        <w:jc w:val="both"/>
      </w:pPr>
      <w:r>
        <w:rPr>
          <w:rFonts w:ascii="Times New Roman"/>
          <w:b w:val="false"/>
          <w:i w:val="false"/>
          <w:color w:val="000000"/>
          <w:sz w:val="28"/>
        </w:rPr>
        <w:t>
      293) утверждение инструкции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w:t>
      </w:r>
    </w:p>
    <w:bookmarkEnd w:id="408"/>
    <w:bookmarkStart w:name="z419" w:id="409"/>
    <w:p>
      <w:pPr>
        <w:spacing w:after="0"/>
        <w:ind w:left="0"/>
        <w:jc w:val="both"/>
      </w:pPr>
      <w:r>
        <w:rPr>
          <w:rFonts w:ascii="Times New Roman"/>
          <w:b w:val="false"/>
          <w:i w:val="false"/>
          <w:color w:val="000000"/>
          <w:sz w:val="28"/>
        </w:rPr>
        <w:t>
      294) утверждение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bookmarkEnd w:id="409"/>
    <w:bookmarkStart w:name="z420" w:id="410"/>
    <w:p>
      <w:pPr>
        <w:spacing w:after="0"/>
        <w:ind w:left="0"/>
        <w:jc w:val="both"/>
      </w:pPr>
      <w:r>
        <w:rPr>
          <w:rFonts w:ascii="Times New Roman"/>
          <w:b w:val="false"/>
          <w:i w:val="false"/>
          <w:color w:val="000000"/>
          <w:sz w:val="28"/>
        </w:rPr>
        <w:t>
      295) определение зон деятельности органов таможенных органов (государственных доходов);</w:t>
      </w:r>
    </w:p>
    <w:bookmarkEnd w:id="410"/>
    <w:bookmarkStart w:name="z421" w:id="411"/>
    <w:p>
      <w:pPr>
        <w:spacing w:after="0"/>
        <w:ind w:left="0"/>
        <w:jc w:val="both"/>
      </w:pPr>
      <w:r>
        <w:rPr>
          <w:rFonts w:ascii="Times New Roman"/>
          <w:b w:val="false"/>
          <w:i w:val="false"/>
          <w:color w:val="000000"/>
          <w:sz w:val="28"/>
        </w:rPr>
        <w:t>
      296) утверждение правил использования водных и воздушных судов органов государственных доходов в целях проведения таможенного контроля;</w:t>
      </w:r>
    </w:p>
    <w:bookmarkEnd w:id="411"/>
    <w:bookmarkStart w:name="z422" w:id="412"/>
    <w:p>
      <w:pPr>
        <w:spacing w:after="0"/>
        <w:ind w:left="0"/>
        <w:jc w:val="both"/>
      </w:pPr>
      <w:r>
        <w:rPr>
          <w:rFonts w:ascii="Times New Roman"/>
          <w:b w:val="false"/>
          <w:i w:val="false"/>
          <w:color w:val="000000"/>
          <w:sz w:val="28"/>
        </w:rPr>
        <w:t>
      297) утверждение перечня мест нахождения приборов учета, показания которых используются при таможенном декларировании товаров;</w:t>
      </w:r>
    </w:p>
    <w:bookmarkEnd w:id="412"/>
    <w:bookmarkStart w:name="z423" w:id="413"/>
    <w:p>
      <w:pPr>
        <w:spacing w:after="0"/>
        <w:ind w:left="0"/>
        <w:jc w:val="both"/>
      </w:pPr>
      <w:r>
        <w:rPr>
          <w:rFonts w:ascii="Times New Roman"/>
          <w:b w:val="false"/>
          <w:i w:val="false"/>
          <w:color w:val="000000"/>
          <w:sz w:val="28"/>
        </w:rPr>
        <w:t>
      298) утверждение классификатор кодов, подтверждающих соблюдение запретов и ограничений, используемых при таможенном декларировании, формирования идентификационного таможенного номера, характера сделки, особенности внешнеэкономической сделки;</w:t>
      </w:r>
    </w:p>
    <w:bookmarkEnd w:id="413"/>
    <w:bookmarkStart w:name="z424" w:id="414"/>
    <w:p>
      <w:pPr>
        <w:spacing w:after="0"/>
        <w:ind w:left="0"/>
        <w:jc w:val="both"/>
      </w:pPr>
      <w:r>
        <w:rPr>
          <w:rFonts w:ascii="Times New Roman"/>
          <w:b w:val="false"/>
          <w:i w:val="false"/>
          <w:color w:val="000000"/>
          <w:sz w:val="28"/>
        </w:rPr>
        <w:t>
      299) утверждение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ее заполнения и внесения в нее изменений (дополнений);</w:t>
      </w:r>
    </w:p>
    <w:bookmarkEnd w:id="414"/>
    <w:bookmarkStart w:name="z425" w:id="415"/>
    <w:p>
      <w:pPr>
        <w:spacing w:after="0"/>
        <w:ind w:left="0"/>
        <w:jc w:val="both"/>
      </w:pPr>
      <w:r>
        <w:rPr>
          <w:rFonts w:ascii="Times New Roman"/>
          <w:b w:val="false"/>
          <w:i w:val="false"/>
          <w:color w:val="000000"/>
          <w:sz w:val="28"/>
        </w:rPr>
        <w:t>
      300) утверждение правил проведения таможенных досмотра и осмотра;</w:t>
      </w:r>
    </w:p>
    <w:bookmarkEnd w:id="415"/>
    <w:bookmarkStart w:name="z426" w:id="416"/>
    <w:p>
      <w:pPr>
        <w:spacing w:after="0"/>
        <w:ind w:left="0"/>
        <w:jc w:val="both"/>
      </w:pPr>
      <w:r>
        <w:rPr>
          <w:rFonts w:ascii="Times New Roman"/>
          <w:b w:val="false"/>
          <w:i w:val="false"/>
          <w:color w:val="000000"/>
          <w:sz w:val="28"/>
        </w:rPr>
        <w:t>
      301) утверждение правил фиксирования даты и времени уведомления о прибытии товаров на таможенную территорию Евразийского экономического союза;</w:t>
      </w:r>
    </w:p>
    <w:bookmarkEnd w:id="416"/>
    <w:bookmarkStart w:name="z427" w:id="417"/>
    <w:p>
      <w:pPr>
        <w:spacing w:after="0"/>
        <w:ind w:left="0"/>
        <w:jc w:val="both"/>
      </w:pPr>
      <w:r>
        <w:rPr>
          <w:rFonts w:ascii="Times New Roman"/>
          <w:b w:val="false"/>
          <w:i w:val="false"/>
          <w:color w:val="000000"/>
          <w:sz w:val="28"/>
        </w:rPr>
        <w:t>
      302) утверждение правил изменения места доставки товаров без завершения действия таможенной процедуры таможенного транзита, правил регистрации подачи документов, представляемых для завершения действия таможенной процедуры таможенного транзита;</w:t>
      </w:r>
    </w:p>
    <w:bookmarkEnd w:id="417"/>
    <w:bookmarkStart w:name="z428" w:id="418"/>
    <w:p>
      <w:pPr>
        <w:spacing w:after="0"/>
        <w:ind w:left="0"/>
        <w:jc w:val="both"/>
      </w:pPr>
      <w:r>
        <w:rPr>
          <w:rFonts w:ascii="Times New Roman"/>
          <w:b w:val="false"/>
          <w:i w:val="false"/>
          <w:color w:val="000000"/>
          <w:sz w:val="28"/>
        </w:rPr>
        <w:t>
      303) утверждение правил совершения таможенных операций, связанных с завершением действия таможенной процедуры таможенного транзита, правил таможенного сопровождения товаров и транспортных средств по территории Республики Казахстан;</w:t>
      </w:r>
    </w:p>
    <w:bookmarkEnd w:id="418"/>
    <w:bookmarkStart w:name="z429" w:id="419"/>
    <w:p>
      <w:pPr>
        <w:spacing w:after="0"/>
        <w:ind w:left="0"/>
        <w:jc w:val="both"/>
      </w:pPr>
      <w:r>
        <w:rPr>
          <w:rFonts w:ascii="Times New Roman"/>
          <w:b w:val="false"/>
          <w:i w:val="false"/>
          <w:color w:val="000000"/>
          <w:sz w:val="28"/>
        </w:rPr>
        <w:t xml:space="preserve">
      304) утверждение правил организации и ведения налогового учета индивидуальными предпринимателями,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не возложена обязанность по ведению бухгалтерского учета и составлению финансовой отчетности";</w:t>
      </w:r>
    </w:p>
    <w:bookmarkEnd w:id="419"/>
    <w:bookmarkStart w:name="z430" w:id="420"/>
    <w:p>
      <w:pPr>
        <w:spacing w:after="0"/>
        <w:ind w:left="0"/>
        <w:jc w:val="both"/>
      </w:pPr>
      <w:r>
        <w:rPr>
          <w:rFonts w:ascii="Times New Roman"/>
          <w:b w:val="false"/>
          <w:i w:val="false"/>
          <w:color w:val="000000"/>
          <w:sz w:val="28"/>
        </w:rPr>
        <w:t>
      305) утверждение формы налоговой учетной политики для индивидуальных предпринимателей, применяющих специальные налоговые режимы на основе патента или упрощенной декларации;</w:t>
      </w:r>
    </w:p>
    <w:bookmarkEnd w:id="420"/>
    <w:bookmarkStart w:name="z431" w:id="421"/>
    <w:p>
      <w:pPr>
        <w:spacing w:after="0"/>
        <w:ind w:left="0"/>
        <w:jc w:val="both"/>
      </w:pPr>
      <w:r>
        <w:rPr>
          <w:rFonts w:ascii="Times New Roman"/>
          <w:b w:val="false"/>
          <w:i w:val="false"/>
          <w:color w:val="000000"/>
          <w:sz w:val="28"/>
        </w:rPr>
        <w:t>
      306) утверждение форм квитанции для сбора налогов на имущество, транспортные средства и земельного налога, уплачиваемых налогоплательщиком – физическим лицом и бланка строгой отчетности для принятия наличных денег в случаях, предусмотренных налоговым законодательством;</w:t>
      </w:r>
    </w:p>
    <w:bookmarkEnd w:id="421"/>
    <w:bookmarkStart w:name="z432" w:id="422"/>
    <w:p>
      <w:pPr>
        <w:spacing w:after="0"/>
        <w:ind w:left="0"/>
        <w:jc w:val="both"/>
      </w:pPr>
      <w:r>
        <w:rPr>
          <w:rFonts w:ascii="Times New Roman"/>
          <w:b w:val="false"/>
          <w:i w:val="false"/>
          <w:color w:val="000000"/>
          <w:sz w:val="28"/>
        </w:rPr>
        <w:t>
      307) утверждение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bookmarkEnd w:id="422"/>
    <w:bookmarkStart w:name="z433" w:id="423"/>
    <w:p>
      <w:pPr>
        <w:spacing w:after="0"/>
        <w:ind w:left="0"/>
        <w:jc w:val="both"/>
      </w:pPr>
      <w:r>
        <w:rPr>
          <w:rFonts w:ascii="Times New Roman"/>
          <w:b w:val="false"/>
          <w:i w:val="false"/>
          <w:color w:val="000000"/>
          <w:sz w:val="28"/>
        </w:rPr>
        <w:t xml:space="preserve">
      308) утверждение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 </w:t>
      </w:r>
    </w:p>
    <w:bookmarkEnd w:id="423"/>
    <w:bookmarkStart w:name="z434" w:id="424"/>
    <w:p>
      <w:pPr>
        <w:spacing w:after="0"/>
        <w:ind w:left="0"/>
        <w:jc w:val="both"/>
      </w:pPr>
      <w:r>
        <w:rPr>
          <w:rFonts w:ascii="Times New Roman"/>
          <w:b w:val="false"/>
          <w:i w:val="false"/>
          <w:color w:val="000000"/>
          <w:sz w:val="28"/>
        </w:rPr>
        <w:t xml:space="preserve">
      309) утверждение форм заявления физического лица о применении налоговых вычетов и справки о расчетах с физическим лицом; </w:t>
      </w:r>
    </w:p>
    <w:bookmarkEnd w:id="424"/>
    <w:bookmarkStart w:name="z435" w:id="425"/>
    <w:p>
      <w:pPr>
        <w:spacing w:after="0"/>
        <w:ind w:left="0"/>
        <w:jc w:val="both"/>
      </w:pPr>
      <w:r>
        <w:rPr>
          <w:rFonts w:ascii="Times New Roman"/>
          <w:b w:val="false"/>
          <w:i w:val="false"/>
          <w:color w:val="000000"/>
          <w:sz w:val="28"/>
        </w:rPr>
        <w:t xml:space="preserve">
      310) утверждение правил и сроков предоставления информации Национальным банком Республики Казахстан уполномоченному органу полученную от уполномоченных банков второго уровня информацию о платежах и (или) переводах денежных средств из Республики Казахстан, и в Республику Казахстан и ее формы; </w:t>
      </w:r>
    </w:p>
    <w:bookmarkEnd w:id="425"/>
    <w:bookmarkStart w:name="z436" w:id="426"/>
    <w:p>
      <w:pPr>
        <w:spacing w:after="0"/>
        <w:ind w:left="0"/>
        <w:jc w:val="both"/>
      </w:pPr>
      <w:r>
        <w:rPr>
          <w:rFonts w:ascii="Times New Roman"/>
          <w:b w:val="false"/>
          <w:i w:val="false"/>
          <w:color w:val="000000"/>
          <w:sz w:val="28"/>
        </w:rPr>
        <w:t>
      311) утверждение правил и сроков, предоставления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об остатках и движении денег на этих счетах по налогоплательщикам, состоящим на регистрационном учете по электронной торговле товарами;</w:t>
      </w:r>
    </w:p>
    <w:bookmarkEnd w:id="426"/>
    <w:bookmarkStart w:name="z437" w:id="427"/>
    <w:p>
      <w:pPr>
        <w:spacing w:after="0"/>
        <w:ind w:left="0"/>
        <w:jc w:val="both"/>
      </w:pPr>
      <w:r>
        <w:rPr>
          <w:rFonts w:ascii="Times New Roman"/>
          <w:b w:val="false"/>
          <w:i w:val="false"/>
          <w:color w:val="000000"/>
          <w:sz w:val="28"/>
        </w:rPr>
        <w:t>
      312) утверждение правил представления уполномоченными государственными органами сведений о представленных декларациях о доходах и имуществе;</w:t>
      </w:r>
    </w:p>
    <w:bookmarkEnd w:id="427"/>
    <w:bookmarkStart w:name="z438" w:id="428"/>
    <w:p>
      <w:pPr>
        <w:spacing w:after="0"/>
        <w:ind w:left="0"/>
        <w:jc w:val="both"/>
      </w:pPr>
      <w:r>
        <w:rPr>
          <w:rFonts w:ascii="Times New Roman"/>
          <w:b w:val="false"/>
          <w:i w:val="false"/>
          <w:color w:val="000000"/>
          <w:sz w:val="28"/>
        </w:rPr>
        <w:t xml:space="preserve">
      313) утверждение перечня товаров, на которые распространяется обязанность по оформлению сопроводительных накладных на товары, а также порядок оформления и их документооборот; </w:t>
      </w:r>
    </w:p>
    <w:bookmarkEnd w:id="428"/>
    <w:bookmarkStart w:name="z439" w:id="429"/>
    <w:p>
      <w:pPr>
        <w:spacing w:after="0"/>
        <w:ind w:left="0"/>
        <w:jc w:val="both"/>
      </w:pPr>
      <w:r>
        <w:rPr>
          <w:rFonts w:ascii="Times New Roman"/>
          <w:b w:val="false"/>
          <w:i w:val="false"/>
          <w:color w:val="000000"/>
          <w:sz w:val="28"/>
        </w:rPr>
        <w:t>
      314) утверждение правил и сроков представления сведений в органы государственных доходов;</w:t>
      </w:r>
    </w:p>
    <w:bookmarkEnd w:id="429"/>
    <w:bookmarkStart w:name="z440" w:id="430"/>
    <w:p>
      <w:pPr>
        <w:spacing w:after="0"/>
        <w:ind w:left="0"/>
        <w:jc w:val="both"/>
      </w:pPr>
      <w:r>
        <w:rPr>
          <w:rFonts w:ascii="Times New Roman"/>
          <w:b w:val="false"/>
          <w:i w:val="false"/>
          <w:color w:val="000000"/>
          <w:sz w:val="28"/>
        </w:rPr>
        <w:t>
      315) утверждение правил, срока и формы представления органами внутренних сведений о налогоплательщиках, которым выданы разрешения трудовому иммигранту, а также Правил представления уполномоченным государственным органам сведений о прибывших иностранцев;</w:t>
      </w:r>
    </w:p>
    <w:bookmarkEnd w:id="430"/>
    <w:bookmarkStart w:name="z441" w:id="431"/>
    <w:p>
      <w:pPr>
        <w:spacing w:after="0"/>
        <w:ind w:left="0"/>
        <w:jc w:val="both"/>
      </w:pPr>
      <w:r>
        <w:rPr>
          <w:rFonts w:ascii="Times New Roman"/>
          <w:b w:val="false"/>
          <w:i w:val="false"/>
          <w:color w:val="000000"/>
          <w:sz w:val="28"/>
        </w:rPr>
        <w:t>
      316) утверждение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w:t>
      </w:r>
    </w:p>
    <w:bookmarkEnd w:id="431"/>
    <w:bookmarkStart w:name="z442" w:id="432"/>
    <w:p>
      <w:pPr>
        <w:spacing w:after="0"/>
        <w:ind w:left="0"/>
        <w:jc w:val="both"/>
      </w:pPr>
      <w:r>
        <w:rPr>
          <w:rFonts w:ascii="Times New Roman"/>
          <w:b w:val="false"/>
          <w:i w:val="false"/>
          <w:color w:val="000000"/>
          <w:sz w:val="28"/>
        </w:rPr>
        <w:t>
      317) утверждение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 иных сведений и их формы;</w:t>
      </w:r>
    </w:p>
    <w:bookmarkEnd w:id="432"/>
    <w:bookmarkStart w:name="z443" w:id="433"/>
    <w:p>
      <w:pPr>
        <w:spacing w:after="0"/>
        <w:ind w:left="0"/>
        <w:jc w:val="both"/>
      </w:pPr>
      <w:r>
        <w:rPr>
          <w:rFonts w:ascii="Times New Roman"/>
          <w:b w:val="false"/>
          <w:i w:val="false"/>
          <w:color w:val="000000"/>
          <w:sz w:val="28"/>
        </w:rPr>
        <w:t>
      318) утверждение правил, срока и формы предоставления сведений по суммам бюджетных субсидий, полученных заготовительными организациями по суммам налога на добавленную стоимость;</w:t>
      </w:r>
    </w:p>
    <w:bookmarkEnd w:id="433"/>
    <w:bookmarkStart w:name="z444" w:id="434"/>
    <w:p>
      <w:pPr>
        <w:spacing w:after="0"/>
        <w:ind w:left="0"/>
        <w:jc w:val="both"/>
      </w:pPr>
      <w:r>
        <w:rPr>
          <w:rFonts w:ascii="Times New Roman"/>
          <w:b w:val="false"/>
          <w:i w:val="false"/>
          <w:color w:val="000000"/>
          <w:sz w:val="28"/>
        </w:rPr>
        <w:t>
      319) утверждение формы, Правил и сроков представления нотариусами сведений по сделкам и договорам физических лиц;</w:t>
      </w:r>
    </w:p>
    <w:bookmarkEnd w:id="434"/>
    <w:bookmarkStart w:name="z445" w:id="435"/>
    <w:p>
      <w:pPr>
        <w:spacing w:after="0"/>
        <w:ind w:left="0"/>
        <w:jc w:val="both"/>
      </w:pPr>
      <w:r>
        <w:rPr>
          <w:rFonts w:ascii="Times New Roman"/>
          <w:b w:val="false"/>
          <w:i w:val="false"/>
          <w:color w:val="000000"/>
          <w:sz w:val="28"/>
        </w:rPr>
        <w:t xml:space="preserve">
      320) утверждение правил применения системы управления рисками по критериям, не являющимся конфиденциальной информацией; </w:t>
      </w:r>
    </w:p>
    <w:bookmarkEnd w:id="435"/>
    <w:bookmarkStart w:name="z446" w:id="436"/>
    <w:p>
      <w:pPr>
        <w:spacing w:after="0"/>
        <w:ind w:left="0"/>
        <w:jc w:val="both"/>
      </w:pPr>
      <w:r>
        <w:rPr>
          <w:rFonts w:ascii="Times New Roman"/>
          <w:b w:val="false"/>
          <w:i w:val="false"/>
          <w:color w:val="000000"/>
          <w:sz w:val="28"/>
        </w:rPr>
        <w:t>
      321) утверждение совместно с Национальным Банком Республики Казахстан правил представления заключения о соответствии размера страховых резервов по незаработанным премиям, не произошедшим убыткам, заявленным, но неурегулированным убыткам, произошедшим, но незаявленным убыткам требованиям;</w:t>
      </w:r>
    </w:p>
    <w:bookmarkEnd w:id="436"/>
    <w:bookmarkStart w:name="z447" w:id="437"/>
    <w:p>
      <w:pPr>
        <w:spacing w:after="0"/>
        <w:ind w:left="0"/>
        <w:jc w:val="both"/>
      </w:pPr>
      <w:r>
        <w:rPr>
          <w:rFonts w:ascii="Times New Roman"/>
          <w:b w:val="false"/>
          <w:i w:val="false"/>
          <w:color w:val="000000"/>
          <w:sz w:val="28"/>
        </w:rPr>
        <w:t>
      322) утверждение совместно с Национальным Банком Республики Казахстан перечня и порядка представления Комитетом государственных доходов Министерства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bookmarkEnd w:id="437"/>
    <w:bookmarkStart w:name="z448" w:id="438"/>
    <w:p>
      <w:pPr>
        <w:spacing w:after="0"/>
        <w:ind w:left="0"/>
        <w:jc w:val="both"/>
      </w:pPr>
      <w:r>
        <w:rPr>
          <w:rFonts w:ascii="Times New Roman"/>
          <w:b w:val="false"/>
          <w:i w:val="false"/>
          <w:color w:val="000000"/>
          <w:sz w:val="28"/>
        </w:rPr>
        <w:t>
      323) утверждение совместно с Национальным Банком Республики Казахстан правил взаимодействия Комитета государственных доходов Министерства финансов Республики Казахстан и Национального Банка Республики Казахстан для осуществления валютного контроля;</w:t>
      </w:r>
    </w:p>
    <w:bookmarkEnd w:id="438"/>
    <w:bookmarkStart w:name="z449" w:id="439"/>
    <w:p>
      <w:pPr>
        <w:spacing w:after="0"/>
        <w:ind w:left="0"/>
        <w:jc w:val="both"/>
      </w:pPr>
      <w:r>
        <w:rPr>
          <w:rFonts w:ascii="Times New Roman"/>
          <w:b w:val="false"/>
          <w:i w:val="false"/>
          <w:color w:val="000000"/>
          <w:sz w:val="28"/>
        </w:rPr>
        <w:t>
      324) утверждение формы представления сведений по договорам уступки права требования, заключенным с коллекторскими агентствами;</w:t>
      </w:r>
    </w:p>
    <w:bookmarkEnd w:id="439"/>
    <w:bookmarkStart w:name="z450" w:id="440"/>
    <w:p>
      <w:pPr>
        <w:spacing w:after="0"/>
        <w:ind w:left="0"/>
        <w:jc w:val="both"/>
      </w:pPr>
      <w:r>
        <w:rPr>
          <w:rFonts w:ascii="Times New Roman"/>
          <w:b w:val="false"/>
          <w:i w:val="false"/>
          <w:color w:val="000000"/>
          <w:sz w:val="28"/>
        </w:rPr>
        <w:t>
      325) утверждение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bookmarkEnd w:id="440"/>
    <w:bookmarkStart w:name="z451" w:id="441"/>
    <w:p>
      <w:pPr>
        <w:spacing w:after="0"/>
        <w:ind w:left="0"/>
        <w:jc w:val="both"/>
      </w:pPr>
      <w:r>
        <w:rPr>
          <w:rFonts w:ascii="Times New Roman"/>
          <w:b w:val="false"/>
          <w:i w:val="false"/>
          <w:color w:val="000000"/>
          <w:sz w:val="28"/>
        </w:rPr>
        <w:t>
      326) утверждение правил, сроков и формы представления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bookmarkEnd w:id="441"/>
    <w:bookmarkStart w:name="z452" w:id="442"/>
    <w:p>
      <w:pPr>
        <w:spacing w:after="0"/>
        <w:ind w:left="0"/>
        <w:jc w:val="both"/>
      </w:pPr>
      <w:r>
        <w:rPr>
          <w:rFonts w:ascii="Times New Roman"/>
          <w:b w:val="false"/>
          <w:i w:val="false"/>
          <w:color w:val="000000"/>
          <w:sz w:val="28"/>
        </w:rPr>
        <w:t>
      327) определение уполномоченного юридического лица в сфере реализации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задержанных органами государственных доходов;</w:t>
      </w:r>
    </w:p>
    <w:bookmarkEnd w:id="442"/>
    <w:bookmarkStart w:name="z453" w:id="443"/>
    <w:p>
      <w:pPr>
        <w:spacing w:after="0"/>
        <w:ind w:left="0"/>
        <w:jc w:val="both"/>
      </w:pPr>
      <w:r>
        <w:rPr>
          <w:rFonts w:ascii="Times New Roman"/>
          <w:b w:val="false"/>
          <w:i w:val="false"/>
          <w:color w:val="000000"/>
          <w:sz w:val="28"/>
        </w:rPr>
        <w:t>
      328) утверждение правил представления заключения о поступлении валютной выручки;</w:t>
      </w:r>
    </w:p>
    <w:bookmarkEnd w:id="443"/>
    <w:bookmarkStart w:name="z454" w:id="444"/>
    <w:p>
      <w:pPr>
        <w:spacing w:after="0"/>
        <w:ind w:left="0"/>
        <w:jc w:val="both"/>
      </w:pPr>
      <w:r>
        <w:rPr>
          <w:rFonts w:ascii="Times New Roman"/>
          <w:b w:val="false"/>
          <w:i w:val="false"/>
          <w:color w:val="000000"/>
          <w:sz w:val="28"/>
        </w:rPr>
        <w:t>
      329) утверждение форм налоговых регистров и Правил их составления;</w:t>
      </w:r>
    </w:p>
    <w:bookmarkEnd w:id="444"/>
    <w:bookmarkStart w:name="z455" w:id="445"/>
    <w:p>
      <w:pPr>
        <w:spacing w:after="0"/>
        <w:ind w:left="0"/>
        <w:jc w:val="both"/>
      </w:pPr>
      <w:r>
        <w:rPr>
          <w:rFonts w:ascii="Times New Roman"/>
          <w:b w:val="false"/>
          <w:i w:val="false"/>
          <w:color w:val="000000"/>
          <w:sz w:val="28"/>
        </w:rPr>
        <w:t>
      330) утверждение перечня государств с льготным налогообложением;</w:t>
      </w:r>
    </w:p>
    <w:bookmarkEnd w:id="445"/>
    <w:bookmarkStart w:name="z456" w:id="446"/>
    <w:p>
      <w:pPr>
        <w:spacing w:after="0"/>
        <w:ind w:left="0"/>
        <w:jc w:val="both"/>
      </w:pPr>
      <w:r>
        <w:rPr>
          <w:rFonts w:ascii="Times New Roman"/>
          <w:b w:val="false"/>
          <w:i w:val="false"/>
          <w:color w:val="000000"/>
          <w:sz w:val="28"/>
        </w:rPr>
        <w:t>
      331) утверждение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w:t>
      </w:r>
    </w:p>
    <w:bookmarkEnd w:id="446"/>
    <w:bookmarkStart w:name="z457" w:id="447"/>
    <w:p>
      <w:pPr>
        <w:spacing w:after="0"/>
        <w:ind w:left="0"/>
        <w:jc w:val="both"/>
      </w:pPr>
      <w:r>
        <w:rPr>
          <w:rFonts w:ascii="Times New Roman"/>
          <w:b w:val="false"/>
          <w:i w:val="false"/>
          <w:color w:val="000000"/>
          <w:sz w:val="28"/>
        </w:rPr>
        <w:t>
      332) утверждение порядка установления норм фактических расходов на проживание и выплату суммы денег обучаемому лицу;</w:t>
      </w:r>
    </w:p>
    <w:bookmarkEnd w:id="447"/>
    <w:bookmarkStart w:name="z458" w:id="448"/>
    <w:p>
      <w:pPr>
        <w:spacing w:after="0"/>
        <w:ind w:left="0"/>
        <w:jc w:val="both"/>
      </w:pPr>
      <w:r>
        <w:rPr>
          <w:rFonts w:ascii="Times New Roman"/>
          <w:b w:val="false"/>
          <w:i w:val="false"/>
          <w:color w:val="000000"/>
          <w:sz w:val="28"/>
        </w:rPr>
        <w:t xml:space="preserve">
      333) утверждение правил освобождения от налога на добавленную стоимость импорта товаров; </w:t>
      </w:r>
    </w:p>
    <w:bookmarkEnd w:id="448"/>
    <w:bookmarkStart w:name="z459" w:id="449"/>
    <w:p>
      <w:pPr>
        <w:spacing w:after="0"/>
        <w:ind w:left="0"/>
        <w:jc w:val="both"/>
      </w:pPr>
      <w:r>
        <w:rPr>
          <w:rFonts w:ascii="Times New Roman"/>
          <w:b w:val="false"/>
          <w:i w:val="false"/>
          <w:color w:val="000000"/>
          <w:sz w:val="28"/>
        </w:rPr>
        <w:t>
      334) утверждение критериев оценки степени риска для отбора проверяемых субъектов (объектов) при проведении выборочной налоговой проверки;</w:t>
      </w:r>
    </w:p>
    <w:bookmarkEnd w:id="449"/>
    <w:bookmarkStart w:name="z460" w:id="450"/>
    <w:p>
      <w:pPr>
        <w:spacing w:after="0"/>
        <w:ind w:left="0"/>
        <w:jc w:val="both"/>
      </w:pPr>
      <w:r>
        <w:rPr>
          <w:rFonts w:ascii="Times New Roman"/>
          <w:b w:val="false"/>
          <w:i w:val="false"/>
          <w:color w:val="000000"/>
          <w:sz w:val="28"/>
        </w:rPr>
        <w:t>
      335) утверждение перечня налогоплательщиков, подлежащих мониторингу крупных налогоплательщиков;</w:t>
      </w:r>
    </w:p>
    <w:bookmarkEnd w:id="450"/>
    <w:bookmarkStart w:name="z461" w:id="451"/>
    <w:p>
      <w:pPr>
        <w:spacing w:after="0"/>
        <w:ind w:left="0"/>
        <w:jc w:val="both"/>
      </w:pPr>
      <w:r>
        <w:rPr>
          <w:rFonts w:ascii="Times New Roman"/>
          <w:b w:val="false"/>
          <w:i w:val="false"/>
          <w:color w:val="000000"/>
          <w:sz w:val="28"/>
        </w:rPr>
        <w:t xml:space="preserve">
      336) утверждение правил проведения горизонтального мониторинга; </w:t>
      </w:r>
    </w:p>
    <w:bookmarkEnd w:id="451"/>
    <w:bookmarkStart w:name="z462" w:id="452"/>
    <w:p>
      <w:pPr>
        <w:spacing w:after="0"/>
        <w:ind w:left="0"/>
        <w:jc w:val="both"/>
      </w:pPr>
      <w:r>
        <w:rPr>
          <w:rFonts w:ascii="Times New Roman"/>
          <w:b w:val="false"/>
          <w:i w:val="false"/>
          <w:color w:val="000000"/>
          <w:sz w:val="28"/>
        </w:rPr>
        <w:t xml:space="preserve">
      337) утверждение формы соглашения о горизонтальном мониторинге; </w:t>
      </w:r>
    </w:p>
    <w:bookmarkEnd w:id="452"/>
    <w:bookmarkStart w:name="z463" w:id="453"/>
    <w:p>
      <w:pPr>
        <w:spacing w:after="0"/>
        <w:ind w:left="0"/>
        <w:jc w:val="both"/>
      </w:pPr>
      <w:r>
        <w:rPr>
          <w:rFonts w:ascii="Times New Roman"/>
          <w:b w:val="false"/>
          <w:i w:val="false"/>
          <w:color w:val="000000"/>
          <w:sz w:val="28"/>
        </w:rPr>
        <w:t xml:space="preserve">
      338) утверждение правил заключения и расторжения соглашения о горизонтальном мониторинге; </w:t>
      </w:r>
    </w:p>
    <w:bookmarkEnd w:id="453"/>
    <w:bookmarkStart w:name="z464" w:id="454"/>
    <w:p>
      <w:pPr>
        <w:spacing w:after="0"/>
        <w:ind w:left="0"/>
        <w:jc w:val="both"/>
      </w:pPr>
      <w:r>
        <w:rPr>
          <w:rFonts w:ascii="Times New Roman"/>
          <w:b w:val="false"/>
          <w:i w:val="false"/>
          <w:color w:val="000000"/>
          <w:sz w:val="28"/>
        </w:rPr>
        <w:t xml:space="preserve">
      339) утверждение категорий налогоплательщиков, с которыми заключается соглашение о горизонтальном мониторинге; </w:t>
      </w:r>
    </w:p>
    <w:bookmarkEnd w:id="454"/>
    <w:bookmarkStart w:name="z465" w:id="455"/>
    <w:p>
      <w:pPr>
        <w:spacing w:after="0"/>
        <w:ind w:left="0"/>
        <w:jc w:val="both"/>
      </w:pPr>
      <w:r>
        <w:rPr>
          <w:rFonts w:ascii="Times New Roman"/>
          <w:b w:val="false"/>
          <w:i w:val="false"/>
          <w:color w:val="000000"/>
          <w:sz w:val="28"/>
        </w:rPr>
        <w:t xml:space="preserve">
      340) утверждение формы стандартного файла и правил его составления; </w:t>
      </w:r>
    </w:p>
    <w:bookmarkEnd w:id="455"/>
    <w:bookmarkStart w:name="z466" w:id="456"/>
    <w:p>
      <w:pPr>
        <w:spacing w:after="0"/>
        <w:ind w:left="0"/>
        <w:jc w:val="both"/>
      </w:pPr>
      <w:r>
        <w:rPr>
          <w:rFonts w:ascii="Times New Roman"/>
          <w:b w:val="false"/>
          <w:i w:val="false"/>
          <w:color w:val="000000"/>
          <w:sz w:val="28"/>
        </w:rPr>
        <w:t xml:space="preserve">
      341) утверждение формы о представлении местной и (или) основной отчетности; </w:t>
      </w:r>
    </w:p>
    <w:bookmarkEnd w:id="456"/>
    <w:bookmarkStart w:name="z467" w:id="457"/>
    <w:p>
      <w:pPr>
        <w:spacing w:after="0"/>
        <w:ind w:left="0"/>
        <w:jc w:val="both"/>
      </w:pPr>
      <w:r>
        <w:rPr>
          <w:rFonts w:ascii="Times New Roman"/>
          <w:b w:val="false"/>
          <w:i w:val="false"/>
          <w:color w:val="000000"/>
          <w:sz w:val="28"/>
        </w:rPr>
        <w:t xml:space="preserve">
      342) утверждение форм межстрановой отчетности и заявления об участии в международной группе и Правил их заполнения; </w:t>
      </w:r>
    </w:p>
    <w:bookmarkEnd w:id="457"/>
    <w:bookmarkStart w:name="z468" w:id="458"/>
    <w:p>
      <w:pPr>
        <w:spacing w:after="0"/>
        <w:ind w:left="0"/>
        <w:jc w:val="both"/>
      </w:pPr>
      <w:r>
        <w:rPr>
          <w:rFonts w:ascii="Times New Roman"/>
          <w:b w:val="false"/>
          <w:i w:val="false"/>
          <w:color w:val="000000"/>
          <w:sz w:val="28"/>
        </w:rPr>
        <w:t>
      343) утверждение правил применения системы управления рисками для определения лиц, имеющих право на применение изменения срока уплаты по косвенным налогам;</w:t>
      </w:r>
    </w:p>
    <w:bookmarkEnd w:id="458"/>
    <w:bookmarkStart w:name="z469" w:id="459"/>
    <w:p>
      <w:pPr>
        <w:spacing w:after="0"/>
        <w:ind w:left="0"/>
        <w:jc w:val="both"/>
      </w:pPr>
      <w:r>
        <w:rPr>
          <w:rFonts w:ascii="Times New Roman"/>
          <w:b w:val="false"/>
          <w:i w:val="false"/>
          <w:color w:val="000000"/>
          <w:sz w:val="28"/>
        </w:rPr>
        <w:t>
      344) утверждение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459"/>
    <w:bookmarkStart w:name="z470" w:id="460"/>
    <w:p>
      <w:pPr>
        <w:spacing w:after="0"/>
        <w:ind w:left="0"/>
        <w:jc w:val="both"/>
      </w:pPr>
      <w:r>
        <w:rPr>
          <w:rFonts w:ascii="Times New Roman"/>
          <w:b w:val="false"/>
          <w:i w:val="false"/>
          <w:color w:val="000000"/>
          <w:sz w:val="28"/>
        </w:rPr>
        <w:t>
      345) утверждение правил возврата превышения налога на добавленную стоимость;</w:t>
      </w:r>
    </w:p>
    <w:bookmarkEnd w:id="460"/>
    <w:bookmarkStart w:name="z471" w:id="461"/>
    <w:p>
      <w:pPr>
        <w:spacing w:after="0"/>
        <w:ind w:left="0"/>
        <w:jc w:val="both"/>
      </w:pPr>
      <w:r>
        <w:rPr>
          <w:rFonts w:ascii="Times New Roman"/>
          <w:b w:val="false"/>
          <w:i w:val="false"/>
          <w:color w:val="000000"/>
          <w:sz w:val="28"/>
        </w:rPr>
        <w:t>
      346) утверждение правил применения контрольно-кассовых машин;</w:t>
      </w:r>
    </w:p>
    <w:bookmarkEnd w:id="461"/>
    <w:bookmarkStart w:name="z472" w:id="462"/>
    <w:p>
      <w:pPr>
        <w:spacing w:after="0"/>
        <w:ind w:left="0"/>
        <w:jc w:val="both"/>
      </w:pPr>
      <w:r>
        <w:rPr>
          <w:rFonts w:ascii="Times New Roman"/>
          <w:b w:val="false"/>
          <w:i w:val="false"/>
          <w:color w:val="000000"/>
          <w:sz w:val="28"/>
        </w:rPr>
        <w:t>
      347) утверждение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462"/>
    <w:bookmarkStart w:name="z473" w:id="463"/>
    <w:p>
      <w:pPr>
        <w:spacing w:after="0"/>
        <w:ind w:left="0"/>
        <w:jc w:val="both"/>
      </w:pPr>
      <w:r>
        <w:rPr>
          <w:rFonts w:ascii="Times New Roman"/>
          <w:b w:val="false"/>
          <w:i w:val="false"/>
          <w:color w:val="000000"/>
          <w:sz w:val="28"/>
        </w:rPr>
        <w:t>
      348) утверждение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bookmarkEnd w:id="463"/>
    <w:bookmarkStart w:name="z474" w:id="464"/>
    <w:p>
      <w:pPr>
        <w:spacing w:after="0"/>
        <w:ind w:left="0"/>
        <w:jc w:val="both"/>
      </w:pPr>
      <w:r>
        <w:rPr>
          <w:rFonts w:ascii="Times New Roman"/>
          <w:b w:val="false"/>
          <w:i w:val="false"/>
          <w:color w:val="000000"/>
          <w:sz w:val="28"/>
        </w:rPr>
        <w:t>
      349) утверждение кодов органов государственных доходов Республики Казахстан;</w:t>
      </w:r>
    </w:p>
    <w:bookmarkEnd w:id="464"/>
    <w:bookmarkStart w:name="z475" w:id="465"/>
    <w:p>
      <w:pPr>
        <w:spacing w:after="0"/>
        <w:ind w:left="0"/>
        <w:jc w:val="both"/>
      </w:pPr>
      <w:r>
        <w:rPr>
          <w:rFonts w:ascii="Times New Roman"/>
          <w:b w:val="false"/>
          <w:i w:val="false"/>
          <w:color w:val="000000"/>
          <w:sz w:val="28"/>
        </w:rPr>
        <w:t>
      350) утверждение формы сведений об использовании налогоплательщиками билетов в части оказания услуг населению по перевозкам в общественном городском транспорте;</w:t>
      </w:r>
    </w:p>
    <w:bookmarkEnd w:id="465"/>
    <w:bookmarkStart w:name="z476" w:id="466"/>
    <w:p>
      <w:pPr>
        <w:spacing w:after="0"/>
        <w:ind w:left="0"/>
        <w:jc w:val="both"/>
      </w:pPr>
      <w:r>
        <w:rPr>
          <w:rFonts w:ascii="Times New Roman"/>
          <w:b w:val="false"/>
          <w:i w:val="false"/>
          <w:color w:val="000000"/>
          <w:sz w:val="28"/>
        </w:rPr>
        <w:t>
      351) утверждение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bookmarkEnd w:id="466"/>
    <w:bookmarkStart w:name="z477" w:id="467"/>
    <w:p>
      <w:pPr>
        <w:spacing w:after="0"/>
        <w:ind w:left="0"/>
        <w:jc w:val="both"/>
      </w:pPr>
      <w:r>
        <w:rPr>
          <w:rFonts w:ascii="Times New Roman"/>
          <w:b w:val="false"/>
          <w:i w:val="false"/>
          <w:color w:val="000000"/>
          <w:sz w:val="28"/>
        </w:rPr>
        <w:t>
      352) утверждение порядка определения юридического лица,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w:t>
      </w:r>
    </w:p>
    <w:bookmarkEnd w:id="467"/>
    <w:bookmarkStart w:name="z478" w:id="468"/>
    <w:p>
      <w:pPr>
        <w:spacing w:after="0"/>
        <w:ind w:left="0"/>
        <w:jc w:val="both"/>
      </w:pPr>
      <w:r>
        <w:rPr>
          <w:rFonts w:ascii="Times New Roman"/>
          <w:b w:val="false"/>
          <w:i w:val="false"/>
          <w:color w:val="000000"/>
          <w:sz w:val="28"/>
        </w:rPr>
        <w:t>
      353) разработка правил использования резервов Правительства Республики Казахстан и местных исполнительных органов;</w:t>
      </w:r>
    </w:p>
    <w:bookmarkEnd w:id="468"/>
    <w:bookmarkStart w:name="z479" w:id="469"/>
    <w:p>
      <w:pPr>
        <w:spacing w:after="0"/>
        <w:ind w:left="0"/>
        <w:jc w:val="both"/>
      </w:pPr>
      <w:r>
        <w:rPr>
          <w:rFonts w:ascii="Times New Roman"/>
          <w:b w:val="false"/>
          <w:i w:val="false"/>
          <w:color w:val="000000"/>
          <w:sz w:val="28"/>
        </w:rPr>
        <w:t>
      354) разработка и утверждение Правил предоставления трансфертов органам местного самоуправления;</w:t>
      </w:r>
    </w:p>
    <w:bookmarkEnd w:id="469"/>
    <w:bookmarkStart w:name="z480" w:id="470"/>
    <w:p>
      <w:pPr>
        <w:spacing w:after="0"/>
        <w:ind w:left="0"/>
        <w:jc w:val="both"/>
      </w:pPr>
      <w:r>
        <w:rPr>
          <w:rFonts w:ascii="Times New Roman"/>
          <w:b w:val="false"/>
          <w:i w:val="false"/>
          <w:color w:val="000000"/>
          <w:sz w:val="28"/>
        </w:rPr>
        <w:t>
      355) разработка и утверждение Методики по проведению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bookmarkEnd w:id="470"/>
    <w:bookmarkStart w:name="z481" w:id="471"/>
    <w:p>
      <w:pPr>
        <w:spacing w:after="0"/>
        <w:ind w:left="0"/>
        <w:jc w:val="both"/>
      </w:pPr>
      <w:r>
        <w:rPr>
          <w:rFonts w:ascii="Times New Roman"/>
          <w:b w:val="false"/>
          <w:i w:val="false"/>
          <w:color w:val="000000"/>
          <w:sz w:val="28"/>
        </w:rPr>
        <w:t>
      356) разработка и утверждение типовых правил использования средств, предусмотренных на представительские затраты, и норм представительских затрат;</w:t>
      </w:r>
    </w:p>
    <w:bookmarkEnd w:id="471"/>
    <w:bookmarkStart w:name="z482" w:id="472"/>
    <w:p>
      <w:pPr>
        <w:spacing w:after="0"/>
        <w:ind w:left="0"/>
        <w:jc w:val="both"/>
      </w:pPr>
      <w:r>
        <w:rPr>
          <w:rFonts w:ascii="Times New Roman"/>
          <w:b w:val="false"/>
          <w:i w:val="false"/>
          <w:color w:val="000000"/>
          <w:sz w:val="28"/>
        </w:rPr>
        <w:t>
      функции ведомств:</w:t>
      </w:r>
    </w:p>
    <w:bookmarkEnd w:id="472"/>
    <w:bookmarkStart w:name="z483" w:id="473"/>
    <w:p>
      <w:pPr>
        <w:spacing w:after="0"/>
        <w:ind w:left="0"/>
        <w:jc w:val="both"/>
      </w:pPr>
      <w:r>
        <w:rPr>
          <w:rFonts w:ascii="Times New Roman"/>
          <w:b w:val="false"/>
          <w:i w:val="false"/>
          <w:color w:val="000000"/>
          <w:sz w:val="28"/>
        </w:rPr>
        <w:t>
      1)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бюджету;</w:t>
      </w:r>
    </w:p>
    <w:bookmarkEnd w:id="473"/>
    <w:bookmarkStart w:name="z484" w:id="474"/>
    <w:p>
      <w:pPr>
        <w:spacing w:after="0"/>
        <w:ind w:left="0"/>
        <w:jc w:val="both"/>
      </w:pPr>
      <w:r>
        <w:rPr>
          <w:rFonts w:ascii="Times New Roman"/>
          <w:b w:val="false"/>
          <w:i w:val="false"/>
          <w:color w:val="000000"/>
          <w:sz w:val="28"/>
        </w:rPr>
        <w:t>
      2) внесение изменений и дополнений в сводный план поступлений и финансирования по платежам, сводный план финансирования по обязательствам, включая годовые суммы;</w:t>
      </w:r>
    </w:p>
    <w:bookmarkEnd w:id="474"/>
    <w:bookmarkStart w:name="z485" w:id="475"/>
    <w:p>
      <w:pPr>
        <w:spacing w:after="0"/>
        <w:ind w:left="0"/>
        <w:jc w:val="both"/>
      </w:pPr>
      <w:r>
        <w:rPr>
          <w:rFonts w:ascii="Times New Roman"/>
          <w:b w:val="false"/>
          <w:i w:val="false"/>
          <w:color w:val="000000"/>
          <w:sz w:val="28"/>
        </w:rPr>
        <w:t>
      3) составление данных об исполнении республиканского и местных бюджетов;</w:t>
      </w:r>
    </w:p>
    <w:bookmarkEnd w:id="475"/>
    <w:bookmarkStart w:name="z486" w:id="476"/>
    <w:p>
      <w:pPr>
        <w:spacing w:after="0"/>
        <w:ind w:left="0"/>
        <w:jc w:val="both"/>
      </w:pPr>
      <w:r>
        <w:rPr>
          <w:rFonts w:ascii="Times New Roman"/>
          <w:b w:val="false"/>
          <w:i w:val="false"/>
          <w:color w:val="000000"/>
          <w:sz w:val="28"/>
        </w:rPr>
        <w:t>
      4) составление отчетов об исполнении планов поступлений и расходов денег от реализации товаров (работ, услуг), о поступлении и расходовании денег от филантропической деятельности и (или) спонсорской деятельности, и (или) меценатской деятельности по республиканскому и местным бюджетам;</w:t>
      </w:r>
    </w:p>
    <w:bookmarkEnd w:id="476"/>
    <w:bookmarkStart w:name="z487" w:id="477"/>
    <w:p>
      <w:pPr>
        <w:spacing w:after="0"/>
        <w:ind w:left="0"/>
        <w:jc w:val="both"/>
      </w:pPr>
      <w:r>
        <w:rPr>
          <w:rFonts w:ascii="Times New Roman"/>
          <w:b w:val="false"/>
          <w:i w:val="false"/>
          <w:color w:val="000000"/>
          <w:sz w:val="28"/>
        </w:rPr>
        <w:t>
      5) составление отчетов о кредиторской и дебиторской задолженностях республиканского и местных бюджетов;</w:t>
      </w:r>
    </w:p>
    <w:bookmarkEnd w:id="477"/>
    <w:bookmarkStart w:name="z488" w:id="478"/>
    <w:p>
      <w:pPr>
        <w:spacing w:after="0"/>
        <w:ind w:left="0"/>
        <w:jc w:val="both"/>
      </w:pPr>
      <w:r>
        <w:rPr>
          <w:rFonts w:ascii="Times New Roman"/>
          <w:b w:val="false"/>
          <w:i w:val="false"/>
          <w:color w:val="000000"/>
          <w:sz w:val="28"/>
        </w:rPr>
        <w:t>
      6) составление отчета о поступлениях и использовании Национального фонда Республики Казахстан;</w:t>
      </w:r>
    </w:p>
    <w:bookmarkEnd w:id="478"/>
    <w:bookmarkStart w:name="z489" w:id="479"/>
    <w:p>
      <w:pPr>
        <w:spacing w:after="0"/>
        <w:ind w:left="0"/>
        <w:jc w:val="both"/>
      </w:pPr>
      <w:r>
        <w:rPr>
          <w:rFonts w:ascii="Times New Roman"/>
          <w:b w:val="false"/>
          <w:i w:val="false"/>
          <w:color w:val="000000"/>
          <w:sz w:val="28"/>
        </w:rPr>
        <w:t>
      7) составление годового отчета о формировании и использовании Национального фонда Республики Казахстан;</w:t>
      </w:r>
    </w:p>
    <w:bookmarkEnd w:id="479"/>
    <w:bookmarkStart w:name="z490" w:id="480"/>
    <w:p>
      <w:pPr>
        <w:spacing w:after="0"/>
        <w:ind w:left="0"/>
        <w:jc w:val="both"/>
      </w:pPr>
      <w:r>
        <w:rPr>
          <w:rFonts w:ascii="Times New Roman"/>
          <w:b w:val="false"/>
          <w:i w:val="false"/>
          <w:color w:val="000000"/>
          <w:sz w:val="28"/>
        </w:rPr>
        <w:t>
      8) составление годовой консолидированной финансовой отчетности об исполнении республиканского бюджета;</w:t>
      </w:r>
    </w:p>
    <w:bookmarkEnd w:id="480"/>
    <w:bookmarkStart w:name="z491" w:id="481"/>
    <w:p>
      <w:pPr>
        <w:spacing w:after="0"/>
        <w:ind w:left="0"/>
        <w:jc w:val="both"/>
      </w:pPr>
      <w:r>
        <w:rPr>
          <w:rFonts w:ascii="Times New Roman"/>
          <w:b w:val="false"/>
          <w:i w:val="false"/>
          <w:color w:val="000000"/>
          <w:sz w:val="28"/>
        </w:rPr>
        <w:t>
      9) составление консолидированной финансовой отчетности государственного бюджета;</w:t>
      </w:r>
    </w:p>
    <w:bookmarkEnd w:id="481"/>
    <w:bookmarkStart w:name="z492" w:id="482"/>
    <w:p>
      <w:pPr>
        <w:spacing w:after="0"/>
        <w:ind w:left="0"/>
        <w:jc w:val="both"/>
      </w:pPr>
      <w:r>
        <w:rPr>
          <w:rFonts w:ascii="Times New Roman"/>
          <w:b w:val="false"/>
          <w:i w:val="false"/>
          <w:color w:val="000000"/>
          <w:sz w:val="28"/>
        </w:rPr>
        <w:t>
      10) выпуск государственных эмиссионных ценных бумаг Правительства Республики Казахстан в виде государственных казначейских обязательств на внутреннем рынке капитала, за исключением специальных среднесрочных казначейских обязательств для физических лиц - резидентов Республики Казахстан;</w:t>
      </w:r>
    </w:p>
    <w:bookmarkEnd w:id="482"/>
    <w:bookmarkStart w:name="z493" w:id="483"/>
    <w:p>
      <w:pPr>
        <w:spacing w:after="0"/>
        <w:ind w:left="0"/>
        <w:jc w:val="both"/>
      </w:pPr>
      <w:r>
        <w:rPr>
          <w:rFonts w:ascii="Times New Roman"/>
          <w:b w:val="false"/>
          <w:i w:val="false"/>
          <w:color w:val="000000"/>
          <w:sz w:val="28"/>
        </w:rPr>
        <w:t>
      11) осуществление бюджетного мониторинга в части регулярного и систематического сбора, с целью выявления причин несвоевременного принятия обязательств, несвоевременного проведения платежей по бюджетным программам;</w:t>
      </w:r>
    </w:p>
    <w:bookmarkEnd w:id="483"/>
    <w:bookmarkStart w:name="z494" w:id="484"/>
    <w:p>
      <w:pPr>
        <w:spacing w:after="0"/>
        <w:ind w:left="0"/>
        <w:jc w:val="both"/>
      </w:pPr>
      <w:r>
        <w:rPr>
          <w:rFonts w:ascii="Times New Roman"/>
          <w:b w:val="false"/>
          <w:i w:val="false"/>
          <w:color w:val="000000"/>
          <w:sz w:val="28"/>
        </w:rPr>
        <w:t>
      12) открытие, ведение и закрытие контрольных счетов наличности и счетов, предусмотренных бюджетным законодательством;</w:t>
      </w:r>
    </w:p>
    <w:bookmarkEnd w:id="484"/>
    <w:bookmarkStart w:name="z495" w:id="485"/>
    <w:p>
      <w:pPr>
        <w:spacing w:after="0"/>
        <w:ind w:left="0"/>
        <w:jc w:val="both"/>
      </w:pPr>
      <w:r>
        <w:rPr>
          <w:rFonts w:ascii="Times New Roman"/>
          <w:b w:val="false"/>
          <w:i w:val="false"/>
          <w:color w:val="000000"/>
          <w:sz w:val="28"/>
        </w:rPr>
        <w:t>
      13) регистрация гражданско-правовых сделок государственных учреждений;</w:t>
      </w:r>
    </w:p>
    <w:bookmarkEnd w:id="485"/>
    <w:bookmarkStart w:name="z496" w:id="486"/>
    <w:p>
      <w:pPr>
        <w:spacing w:after="0"/>
        <w:ind w:left="0"/>
        <w:jc w:val="both"/>
      </w:pPr>
      <w:r>
        <w:rPr>
          <w:rFonts w:ascii="Times New Roman"/>
          <w:b w:val="false"/>
          <w:i w:val="false"/>
          <w:color w:val="000000"/>
          <w:sz w:val="28"/>
        </w:rPr>
        <w:t>
      14) ведение бюджетного учета;</w:t>
      </w:r>
    </w:p>
    <w:bookmarkEnd w:id="486"/>
    <w:bookmarkStart w:name="z497" w:id="487"/>
    <w:p>
      <w:pPr>
        <w:spacing w:after="0"/>
        <w:ind w:left="0"/>
        <w:jc w:val="both"/>
      </w:pPr>
      <w:r>
        <w:rPr>
          <w:rFonts w:ascii="Times New Roman"/>
          <w:b w:val="false"/>
          <w:i w:val="false"/>
          <w:color w:val="000000"/>
          <w:sz w:val="28"/>
        </w:rPr>
        <w:t>
      15) зачисление поступлений на единый казначейский счет;</w:t>
      </w:r>
    </w:p>
    <w:bookmarkEnd w:id="487"/>
    <w:bookmarkStart w:name="z498" w:id="488"/>
    <w:p>
      <w:pPr>
        <w:spacing w:after="0"/>
        <w:ind w:left="0"/>
        <w:jc w:val="both"/>
      </w:pPr>
      <w:r>
        <w:rPr>
          <w:rFonts w:ascii="Times New Roman"/>
          <w:b w:val="false"/>
          <w:i w:val="false"/>
          <w:color w:val="000000"/>
          <w:sz w:val="28"/>
        </w:rPr>
        <w:t>
      16) обеспечение полноты и своевременности зачисления поступлений в бюджет;</w:t>
      </w:r>
    </w:p>
    <w:bookmarkEnd w:id="488"/>
    <w:bookmarkStart w:name="z499" w:id="489"/>
    <w:p>
      <w:pPr>
        <w:spacing w:after="0"/>
        <w:ind w:left="0"/>
        <w:jc w:val="both"/>
      </w:pPr>
      <w:r>
        <w:rPr>
          <w:rFonts w:ascii="Times New Roman"/>
          <w:b w:val="false"/>
          <w:i w:val="false"/>
          <w:color w:val="000000"/>
          <w:sz w:val="28"/>
        </w:rPr>
        <w:t>
      17) зачисление поступлений, направляемых в Национальный фонд Республики Казахстан, и их перевод на счета Правительства Республики Казахстан в Национальном Банке Республики Казахстан;</w:t>
      </w:r>
    </w:p>
    <w:bookmarkEnd w:id="489"/>
    <w:bookmarkStart w:name="z500" w:id="490"/>
    <w:p>
      <w:pPr>
        <w:spacing w:after="0"/>
        <w:ind w:left="0"/>
        <w:jc w:val="both"/>
      </w:pPr>
      <w:r>
        <w:rPr>
          <w:rFonts w:ascii="Times New Roman"/>
          <w:b w:val="false"/>
          <w:i w:val="false"/>
          <w:color w:val="000000"/>
          <w:sz w:val="28"/>
        </w:rPr>
        <w:t>
      18) распределение сумм поступлений между уровнями бюджетов, Национальным фондом Республики Казахстан и контрольными счетами наличности государств-членов Евразийского экономического союза с последующим зачислением на соответствующие контрольные счета наличности;</w:t>
      </w:r>
    </w:p>
    <w:bookmarkEnd w:id="490"/>
    <w:bookmarkStart w:name="z501" w:id="491"/>
    <w:p>
      <w:pPr>
        <w:spacing w:after="0"/>
        <w:ind w:left="0"/>
        <w:jc w:val="both"/>
      </w:pPr>
      <w:r>
        <w:rPr>
          <w:rFonts w:ascii="Times New Roman"/>
          <w:b w:val="false"/>
          <w:i w:val="false"/>
          <w:color w:val="000000"/>
          <w:sz w:val="28"/>
        </w:rPr>
        <w:t>
      19) перевод денежных средств с контрольного счета наличности Евразийского экономического союза на счета государств-членов Евразийского экономического союза, открытые в Национальном Банке Республики Казахстан;</w:t>
      </w:r>
    </w:p>
    <w:bookmarkEnd w:id="491"/>
    <w:bookmarkStart w:name="z502" w:id="492"/>
    <w:p>
      <w:pPr>
        <w:spacing w:after="0"/>
        <w:ind w:left="0"/>
        <w:jc w:val="both"/>
      </w:pPr>
      <w:r>
        <w:rPr>
          <w:rFonts w:ascii="Times New Roman"/>
          <w:b w:val="false"/>
          <w:i w:val="false"/>
          <w:color w:val="000000"/>
          <w:sz w:val="28"/>
        </w:rPr>
        <w:t>
      20) подготовка и направление информации по суммам таможенных пошлин в уполномоченные органы государств-членов Евразийского экономического союза и Евразийскую экономическую комиссию;</w:t>
      </w:r>
    </w:p>
    <w:bookmarkEnd w:id="492"/>
    <w:bookmarkStart w:name="z503" w:id="493"/>
    <w:p>
      <w:pPr>
        <w:spacing w:after="0"/>
        <w:ind w:left="0"/>
        <w:jc w:val="both"/>
      </w:pPr>
      <w:r>
        <w:rPr>
          <w:rFonts w:ascii="Times New Roman"/>
          <w:b w:val="false"/>
          <w:i w:val="false"/>
          <w:color w:val="000000"/>
          <w:sz w:val="28"/>
        </w:rPr>
        <w:t>
      21) осуществление операций в иностранной валюте и ведение их учета;</w:t>
      </w:r>
    </w:p>
    <w:bookmarkEnd w:id="493"/>
    <w:bookmarkStart w:name="z504" w:id="494"/>
    <w:p>
      <w:pPr>
        <w:spacing w:after="0"/>
        <w:ind w:left="0"/>
        <w:jc w:val="both"/>
      </w:pPr>
      <w:r>
        <w:rPr>
          <w:rFonts w:ascii="Times New Roman"/>
          <w:b w:val="false"/>
          <w:i w:val="false"/>
          <w:color w:val="000000"/>
          <w:sz w:val="28"/>
        </w:rPr>
        <w:t>
      22) осуществление регистрации и учета государственных займов (кроме краткосрочных нот Национального Банка Республики Казахстан), государственных гарантий, гарантированных государством займов, поручительств государства, займов под поручительства государства, сделок по хеджированию займов, бюджетных кредитов;</w:t>
      </w:r>
    </w:p>
    <w:bookmarkEnd w:id="494"/>
    <w:bookmarkStart w:name="z505" w:id="495"/>
    <w:p>
      <w:pPr>
        <w:spacing w:after="0"/>
        <w:ind w:left="0"/>
        <w:jc w:val="both"/>
      </w:pPr>
      <w:r>
        <w:rPr>
          <w:rFonts w:ascii="Times New Roman"/>
          <w:b w:val="false"/>
          <w:i w:val="false"/>
          <w:color w:val="000000"/>
          <w:sz w:val="28"/>
        </w:rPr>
        <w:t>
      23) осуществление процедур проведения и учета платежей по долговым обязательствам Правительства Республики Казахстан;</w:t>
      </w:r>
    </w:p>
    <w:bookmarkEnd w:id="495"/>
    <w:bookmarkStart w:name="z506" w:id="496"/>
    <w:p>
      <w:pPr>
        <w:spacing w:after="0"/>
        <w:ind w:left="0"/>
        <w:jc w:val="both"/>
      </w:pPr>
      <w:r>
        <w:rPr>
          <w:rFonts w:ascii="Times New Roman"/>
          <w:b w:val="false"/>
          <w:i w:val="false"/>
          <w:color w:val="000000"/>
          <w:sz w:val="28"/>
        </w:rPr>
        <w:t>
      24) обеспечение учета долговых обязательств по правительственным требованиям, возникающих в результате бюджетного кредитования, в том числе по требованиям, связанным с исполнением государством обязательств по его гарантиям и поручительствам;</w:t>
      </w:r>
    </w:p>
    <w:bookmarkEnd w:id="496"/>
    <w:bookmarkStart w:name="z507" w:id="497"/>
    <w:p>
      <w:pPr>
        <w:spacing w:after="0"/>
        <w:ind w:left="0"/>
        <w:jc w:val="both"/>
      </w:pPr>
      <w:r>
        <w:rPr>
          <w:rFonts w:ascii="Times New Roman"/>
          <w:b w:val="false"/>
          <w:i w:val="false"/>
          <w:color w:val="000000"/>
          <w:sz w:val="28"/>
        </w:rPr>
        <w:t>
      25) осуществление финансовых процедур по снятию средств со счетов правительственных внешних займов, специальных счетов внешних займов, связанных грантов и средств софинансирования;</w:t>
      </w:r>
    </w:p>
    <w:bookmarkEnd w:id="497"/>
    <w:bookmarkStart w:name="z508" w:id="498"/>
    <w:p>
      <w:pPr>
        <w:spacing w:after="0"/>
        <w:ind w:left="0"/>
        <w:jc w:val="both"/>
      </w:pPr>
      <w:r>
        <w:rPr>
          <w:rFonts w:ascii="Times New Roman"/>
          <w:b w:val="false"/>
          <w:i w:val="false"/>
          <w:color w:val="000000"/>
          <w:sz w:val="28"/>
        </w:rPr>
        <w:t>
      26) исполнение платежных документов органов государственных доходов и уполномоченных органов по возврату из бюджета сумм поступлений либо их зачета в счет погашения налоговой задолженности;</w:t>
      </w:r>
    </w:p>
    <w:bookmarkEnd w:id="498"/>
    <w:bookmarkStart w:name="z509" w:id="499"/>
    <w:p>
      <w:pPr>
        <w:spacing w:after="0"/>
        <w:ind w:left="0"/>
        <w:jc w:val="both"/>
      </w:pPr>
      <w:r>
        <w:rPr>
          <w:rFonts w:ascii="Times New Roman"/>
          <w:b w:val="false"/>
          <w:i w:val="false"/>
          <w:color w:val="000000"/>
          <w:sz w:val="28"/>
        </w:rPr>
        <w:t>
      27) обслуживание исполнения инкассовых распоряжений;</w:t>
      </w:r>
    </w:p>
    <w:bookmarkEnd w:id="499"/>
    <w:bookmarkStart w:name="z510" w:id="500"/>
    <w:p>
      <w:pPr>
        <w:spacing w:after="0"/>
        <w:ind w:left="0"/>
        <w:jc w:val="both"/>
      </w:pPr>
      <w:r>
        <w:rPr>
          <w:rFonts w:ascii="Times New Roman"/>
          <w:b w:val="false"/>
          <w:i w:val="false"/>
          <w:color w:val="000000"/>
          <w:sz w:val="28"/>
        </w:rPr>
        <w:t>
      28) управление бюджетными деньгами;</w:t>
      </w:r>
    </w:p>
    <w:bookmarkEnd w:id="500"/>
    <w:bookmarkStart w:name="z511" w:id="501"/>
    <w:p>
      <w:pPr>
        <w:spacing w:after="0"/>
        <w:ind w:left="0"/>
        <w:jc w:val="both"/>
      </w:pPr>
      <w:r>
        <w:rPr>
          <w:rFonts w:ascii="Times New Roman"/>
          <w:b w:val="false"/>
          <w:i w:val="false"/>
          <w:color w:val="000000"/>
          <w:sz w:val="28"/>
        </w:rPr>
        <w:t>
      29) размещение временно свободных бюджетных денег республиканского и областных бюджетов, бюджетов города республиканского значения, столицы во вклады (депозиты) Национального Банка Республики Казахстан и прогнозирование объема вознаграждений (интереса) по депозитам Правительства Республики Казахстан в республиканский бюджет;</w:t>
      </w:r>
    </w:p>
    <w:bookmarkEnd w:id="501"/>
    <w:bookmarkStart w:name="z512" w:id="502"/>
    <w:p>
      <w:pPr>
        <w:spacing w:after="0"/>
        <w:ind w:left="0"/>
        <w:jc w:val="both"/>
      </w:pPr>
      <w:r>
        <w:rPr>
          <w:rFonts w:ascii="Times New Roman"/>
          <w:b w:val="false"/>
          <w:i w:val="false"/>
          <w:color w:val="000000"/>
          <w:sz w:val="28"/>
        </w:rPr>
        <w:t>
      30) осуществление и учет переводных операций по обязательствам государственных учреждений и субъектов квазигосударственного сектора;</w:t>
      </w:r>
    </w:p>
    <w:bookmarkEnd w:id="502"/>
    <w:bookmarkStart w:name="z513" w:id="503"/>
    <w:p>
      <w:pPr>
        <w:spacing w:after="0"/>
        <w:ind w:left="0"/>
        <w:jc w:val="both"/>
      </w:pPr>
      <w:r>
        <w:rPr>
          <w:rFonts w:ascii="Times New Roman"/>
          <w:b w:val="false"/>
          <w:i w:val="false"/>
          <w:color w:val="000000"/>
          <w:sz w:val="28"/>
        </w:rPr>
        <w:t>
      31)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гражданско-правовых сделок на соответствие бюджетному законодательству;</w:t>
      </w:r>
    </w:p>
    <w:bookmarkEnd w:id="503"/>
    <w:bookmarkStart w:name="z514" w:id="504"/>
    <w:p>
      <w:pPr>
        <w:spacing w:after="0"/>
        <w:ind w:left="0"/>
        <w:jc w:val="both"/>
      </w:pPr>
      <w:r>
        <w:rPr>
          <w:rFonts w:ascii="Times New Roman"/>
          <w:b w:val="false"/>
          <w:i w:val="false"/>
          <w:color w:val="000000"/>
          <w:sz w:val="28"/>
        </w:rPr>
        <w:t>
      32) осуществление проверки представляемых субъектами квазигосударственного сектора платежных поручений;</w:t>
      </w:r>
    </w:p>
    <w:bookmarkEnd w:id="504"/>
    <w:bookmarkStart w:name="z515" w:id="505"/>
    <w:p>
      <w:pPr>
        <w:spacing w:after="0"/>
        <w:ind w:left="0"/>
        <w:jc w:val="both"/>
      </w:pPr>
      <w:r>
        <w:rPr>
          <w:rFonts w:ascii="Times New Roman"/>
          <w:b w:val="false"/>
          <w:i w:val="false"/>
          <w:color w:val="000000"/>
          <w:sz w:val="28"/>
        </w:rPr>
        <w:t>
      33) осуществление контроля за соответствием сводному плану финансирования индивидуальных планов финансирования государственных учреждений;</w:t>
      </w:r>
    </w:p>
    <w:bookmarkEnd w:id="505"/>
    <w:bookmarkStart w:name="z516" w:id="506"/>
    <w:p>
      <w:pPr>
        <w:spacing w:after="0"/>
        <w:ind w:left="0"/>
        <w:jc w:val="both"/>
      </w:pPr>
      <w:r>
        <w:rPr>
          <w:rFonts w:ascii="Times New Roman"/>
          <w:b w:val="false"/>
          <w:i w:val="false"/>
          <w:color w:val="000000"/>
          <w:sz w:val="28"/>
        </w:rPr>
        <w:t>
      34) осуществление контроля за правильностью зачисления денег от реализации товаров (работ, услуг) на контрольные счета наличности платных услуг государственных учреждений;</w:t>
      </w:r>
    </w:p>
    <w:bookmarkEnd w:id="506"/>
    <w:bookmarkStart w:name="z517" w:id="507"/>
    <w:p>
      <w:pPr>
        <w:spacing w:after="0"/>
        <w:ind w:left="0"/>
        <w:jc w:val="both"/>
      </w:pPr>
      <w:r>
        <w:rPr>
          <w:rFonts w:ascii="Times New Roman"/>
          <w:b w:val="false"/>
          <w:i w:val="false"/>
          <w:color w:val="000000"/>
          <w:sz w:val="28"/>
        </w:rPr>
        <w:t>
      35) осуществление контроля за проведением операций по расходам денег от реализации товаров (работ, услуг);</w:t>
      </w:r>
    </w:p>
    <w:bookmarkEnd w:id="507"/>
    <w:bookmarkStart w:name="z518" w:id="508"/>
    <w:p>
      <w:pPr>
        <w:spacing w:after="0"/>
        <w:ind w:left="0"/>
        <w:jc w:val="both"/>
      </w:pPr>
      <w:r>
        <w:rPr>
          <w:rFonts w:ascii="Times New Roman"/>
          <w:b w:val="false"/>
          <w:i w:val="false"/>
          <w:color w:val="000000"/>
          <w:sz w:val="28"/>
        </w:rPr>
        <w:t>
      36) осуществление приема и проверки квартальной, полугодовой, годовой бюджетной и полугодовой, годовой консолидированной финансовой отчетности администраторов республиканских бюджетных программ и местных уполномоченных органов по исполнению бюджета;</w:t>
      </w:r>
    </w:p>
    <w:bookmarkEnd w:id="508"/>
    <w:bookmarkStart w:name="z519" w:id="509"/>
    <w:p>
      <w:pPr>
        <w:spacing w:after="0"/>
        <w:ind w:left="0"/>
        <w:jc w:val="both"/>
      </w:pPr>
      <w:r>
        <w:rPr>
          <w:rFonts w:ascii="Times New Roman"/>
          <w:b w:val="false"/>
          <w:i w:val="false"/>
          <w:color w:val="000000"/>
          <w:sz w:val="28"/>
        </w:rPr>
        <w:t xml:space="preserve">
      37) приостановление осуществляемых платежей государственных учреждений при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09"/>
    <w:bookmarkStart w:name="z520" w:id="510"/>
    <w:p>
      <w:pPr>
        <w:spacing w:after="0"/>
        <w:ind w:left="0"/>
        <w:jc w:val="both"/>
      </w:pPr>
      <w:r>
        <w:rPr>
          <w:rFonts w:ascii="Times New Roman"/>
          <w:b w:val="false"/>
          <w:i w:val="false"/>
          <w:color w:val="000000"/>
          <w:sz w:val="28"/>
        </w:rPr>
        <w:t>
      38) формирование платежных документов на основании централизованного реестра получателей компенсации;</w:t>
      </w:r>
    </w:p>
    <w:bookmarkEnd w:id="510"/>
    <w:bookmarkStart w:name="z521" w:id="511"/>
    <w:p>
      <w:pPr>
        <w:spacing w:after="0"/>
        <w:ind w:left="0"/>
        <w:jc w:val="both"/>
      </w:pPr>
      <w:r>
        <w:rPr>
          <w:rFonts w:ascii="Times New Roman"/>
          <w:b w:val="false"/>
          <w:i w:val="false"/>
          <w:color w:val="000000"/>
          <w:sz w:val="28"/>
        </w:rPr>
        <w:t>
      39) осуществление выплаты компенсации из Фонда в порядке, установленном законодательством Республики Казахстан о Фонде компенсации потерпевшим;</w:t>
      </w:r>
    </w:p>
    <w:bookmarkEnd w:id="511"/>
    <w:bookmarkStart w:name="z522" w:id="512"/>
    <w:p>
      <w:pPr>
        <w:spacing w:after="0"/>
        <w:ind w:left="0"/>
        <w:jc w:val="both"/>
      </w:pPr>
      <w:r>
        <w:rPr>
          <w:rFonts w:ascii="Times New Roman"/>
          <w:b w:val="false"/>
          <w:i w:val="false"/>
          <w:color w:val="000000"/>
          <w:sz w:val="28"/>
        </w:rPr>
        <w:t>
      40) осуществление текущего контроля при проведении платежей со счетов государственных закупок в рамках казначейского сопровождения;</w:t>
      </w:r>
    </w:p>
    <w:bookmarkEnd w:id="512"/>
    <w:bookmarkStart w:name="z523" w:id="513"/>
    <w:p>
      <w:pPr>
        <w:spacing w:after="0"/>
        <w:ind w:left="0"/>
        <w:jc w:val="both"/>
      </w:pPr>
      <w:r>
        <w:rPr>
          <w:rFonts w:ascii="Times New Roman"/>
          <w:b w:val="false"/>
          <w:i w:val="false"/>
          <w:color w:val="000000"/>
          <w:sz w:val="28"/>
        </w:rPr>
        <w:t>
      41) участие в совершенствовании и реализации таможенного регулирования в Республике Казахстан;</w:t>
      </w:r>
    </w:p>
    <w:bookmarkEnd w:id="513"/>
    <w:bookmarkStart w:name="z524" w:id="514"/>
    <w:p>
      <w:pPr>
        <w:spacing w:after="0"/>
        <w:ind w:left="0"/>
        <w:jc w:val="both"/>
      </w:pPr>
      <w:r>
        <w:rPr>
          <w:rFonts w:ascii="Times New Roman"/>
          <w:b w:val="false"/>
          <w:i w:val="false"/>
          <w:color w:val="000000"/>
          <w:sz w:val="28"/>
        </w:rPr>
        <w:t>
      42) обеспечение в пределах своей компетенции суверенитета, экономической и национальной безопасности Республики Казахстан;</w:t>
      </w:r>
    </w:p>
    <w:bookmarkEnd w:id="514"/>
    <w:bookmarkStart w:name="z525" w:id="515"/>
    <w:p>
      <w:pPr>
        <w:spacing w:after="0"/>
        <w:ind w:left="0"/>
        <w:jc w:val="both"/>
      </w:pPr>
      <w:r>
        <w:rPr>
          <w:rFonts w:ascii="Times New Roman"/>
          <w:b w:val="false"/>
          <w:i w:val="false"/>
          <w:color w:val="000000"/>
          <w:sz w:val="28"/>
        </w:rPr>
        <w:t>
      43) принятие решения о включении в реестры лиц, осуществляющих деятельности в сфере таможенного дела, а также реестр уполномоченных экономических операторов;</w:t>
      </w:r>
    </w:p>
    <w:bookmarkEnd w:id="515"/>
    <w:bookmarkStart w:name="z526" w:id="516"/>
    <w:p>
      <w:pPr>
        <w:spacing w:after="0"/>
        <w:ind w:left="0"/>
        <w:jc w:val="both"/>
      </w:pPr>
      <w:r>
        <w:rPr>
          <w:rFonts w:ascii="Times New Roman"/>
          <w:b w:val="false"/>
          <w:i w:val="false"/>
          <w:color w:val="000000"/>
          <w:sz w:val="28"/>
        </w:rPr>
        <w:t>
      44) обеспечение защиты прав на объекты интеллектуальной собственности на таможенной территории Евразийского экономического союза;</w:t>
      </w:r>
    </w:p>
    <w:bookmarkEnd w:id="516"/>
    <w:bookmarkStart w:name="z527" w:id="517"/>
    <w:p>
      <w:pPr>
        <w:spacing w:after="0"/>
        <w:ind w:left="0"/>
        <w:jc w:val="both"/>
      </w:pPr>
      <w:r>
        <w:rPr>
          <w:rFonts w:ascii="Times New Roman"/>
          <w:b w:val="false"/>
          <w:i w:val="false"/>
          <w:color w:val="000000"/>
          <w:sz w:val="28"/>
        </w:rPr>
        <w:t>
      45) принятие решения о включении в таможенный реестр объектов интеллектуальной собственности;</w:t>
      </w:r>
    </w:p>
    <w:bookmarkEnd w:id="517"/>
    <w:bookmarkStart w:name="z528" w:id="518"/>
    <w:p>
      <w:pPr>
        <w:spacing w:after="0"/>
        <w:ind w:left="0"/>
        <w:jc w:val="both"/>
      </w:pPr>
      <w:r>
        <w:rPr>
          <w:rFonts w:ascii="Times New Roman"/>
          <w:b w:val="false"/>
          <w:i w:val="false"/>
          <w:color w:val="000000"/>
          <w:sz w:val="28"/>
        </w:rPr>
        <w:t>
      46) разработка формы и правил ведения таможенного реестра объектов интеллектуальной собственности;</w:t>
      </w:r>
    </w:p>
    <w:bookmarkEnd w:id="518"/>
    <w:bookmarkStart w:name="z529" w:id="519"/>
    <w:p>
      <w:pPr>
        <w:spacing w:after="0"/>
        <w:ind w:left="0"/>
        <w:jc w:val="both"/>
      </w:pPr>
      <w:r>
        <w:rPr>
          <w:rFonts w:ascii="Times New Roman"/>
          <w:b w:val="false"/>
          <w:i w:val="false"/>
          <w:color w:val="000000"/>
          <w:sz w:val="28"/>
        </w:rPr>
        <w:t>
      47) осуществление таможенного администрирования в соответствии с таможенным законодательством Республики Казахстан;</w:t>
      </w:r>
    </w:p>
    <w:bookmarkEnd w:id="519"/>
    <w:bookmarkStart w:name="z530" w:id="520"/>
    <w:p>
      <w:pPr>
        <w:spacing w:after="0"/>
        <w:ind w:left="0"/>
        <w:jc w:val="both"/>
      </w:pPr>
      <w:r>
        <w:rPr>
          <w:rFonts w:ascii="Times New Roman"/>
          <w:b w:val="false"/>
          <w:i w:val="false"/>
          <w:color w:val="000000"/>
          <w:sz w:val="28"/>
        </w:rPr>
        <w:t>
      48) разработка форм заявлений и иных документов, предусмотренных налоговым и таможенным законодательством;</w:t>
      </w:r>
    </w:p>
    <w:bookmarkEnd w:id="520"/>
    <w:bookmarkStart w:name="z531" w:id="521"/>
    <w:p>
      <w:pPr>
        <w:spacing w:after="0"/>
        <w:ind w:left="0"/>
        <w:jc w:val="both"/>
      </w:pPr>
      <w:r>
        <w:rPr>
          <w:rFonts w:ascii="Times New Roman"/>
          <w:b w:val="false"/>
          <w:i w:val="false"/>
          <w:color w:val="000000"/>
          <w:sz w:val="28"/>
        </w:rPr>
        <w:t>
      49) разработка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bookmarkEnd w:id="521"/>
    <w:bookmarkStart w:name="z532" w:id="522"/>
    <w:p>
      <w:pPr>
        <w:spacing w:after="0"/>
        <w:ind w:left="0"/>
        <w:jc w:val="both"/>
      </w:pPr>
      <w:r>
        <w:rPr>
          <w:rFonts w:ascii="Times New Roman"/>
          <w:b w:val="false"/>
          <w:i w:val="false"/>
          <w:color w:val="000000"/>
          <w:sz w:val="28"/>
        </w:rPr>
        <w:t>
      50) разработка правил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bookmarkEnd w:id="522"/>
    <w:bookmarkStart w:name="z533" w:id="523"/>
    <w:p>
      <w:pPr>
        <w:spacing w:after="0"/>
        <w:ind w:left="0"/>
        <w:jc w:val="both"/>
      </w:pPr>
      <w:r>
        <w:rPr>
          <w:rFonts w:ascii="Times New Roman"/>
          <w:b w:val="false"/>
          <w:i w:val="false"/>
          <w:color w:val="000000"/>
          <w:sz w:val="28"/>
        </w:rPr>
        <w:t>
      51) разработка правил регистрации или отказа в регистрации пассажирской таможенной декларации;</w:t>
      </w:r>
    </w:p>
    <w:bookmarkEnd w:id="523"/>
    <w:bookmarkStart w:name="z534" w:id="524"/>
    <w:p>
      <w:pPr>
        <w:spacing w:after="0"/>
        <w:ind w:left="0"/>
        <w:jc w:val="both"/>
      </w:pPr>
      <w:r>
        <w:rPr>
          <w:rFonts w:ascii="Times New Roman"/>
          <w:b w:val="false"/>
          <w:i w:val="false"/>
          <w:color w:val="000000"/>
          <w:sz w:val="28"/>
        </w:rPr>
        <w:t>
      52) разработка Особенностей заявления сведений в транзитной декларации и порядка ее использования при перемещении товаров по территории Республики Казахстан;</w:t>
      </w:r>
    </w:p>
    <w:bookmarkEnd w:id="524"/>
    <w:bookmarkStart w:name="z535" w:id="525"/>
    <w:p>
      <w:pPr>
        <w:spacing w:after="0"/>
        <w:ind w:left="0"/>
        <w:jc w:val="both"/>
      </w:pPr>
      <w:r>
        <w:rPr>
          <w:rFonts w:ascii="Times New Roman"/>
          <w:b w:val="false"/>
          <w:i w:val="false"/>
          <w:color w:val="000000"/>
          <w:sz w:val="28"/>
        </w:rPr>
        <w:t>
      53) разработка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bookmarkEnd w:id="525"/>
    <w:bookmarkStart w:name="z536" w:id="526"/>
    <w:p>
      <w:pPr>
        <w:spacing w:after="0"/>
        <w:ind w:left="0"/>
        <w:jc w:val="both"/>
      </w:pPr>
      <w:r>
        <w:rPr>
          <w:rFonts w:ascii="Times New Roman"/>
          <w:b w:val="false"/>
          <w:i w:val="false"/>
          <w:color w:val="000000"/>
          <w:sz w:val="28"/>
        </w:rPr>
        <w:t>
      54) разработка Особенностей применения таможенной процедуры таможенного транзита в отношении товаров, перевозимых по территории Республики Казахстан;</w:t>
      </w:r>
    </w:p>
    <w:bookmarkEnd w:id="526"/>
    <w:bookmarkStart w:name="z537" w:id="527"/>
    <w:p>
      <w:pPr>
        <w:spacing w:after="0"/>
        <w:ind w:left="0"/>
        <w:jc w:val="both"/>
      </w:pPr>
      <w:r>
        <w:rPr>
          <w:rFonts w:ascii="Times New Roman"/>
          <w:b w:val="false"/>
          <w:i w:val="false"/>
          <w:color w:val="000000"/>
          <w:sz w:val="28"/>
        </w:rPr>
        <w:t>
      55) разработка правил заполнения должностным лицом органа государственных доходов таможенных деклараций;</w:t>
      </w:r>
    </w:p>
    <w:bookmarkEnd w:id="527"/>
    <w:bookmarkStart w:name="z538" w:id="528"/>
    <w:p>
      <w:pPr>
        <w:spacing w:after="0"/>
        <w:ind w:left="0"/>
        <w:jc w:val="both"/>
      </w:pPr>
      <w:r>
        <w:rPr>
          <w:rFonts w:ascii="Times New Roman"/>
          <w:b w:val="false"/>
          <w:i w:val="false"/>
          <w:color w:val="000000"/>
          <w:sz w:val="28"/>
        </w:rPr>
        <w:t>
      56) разработка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w:t>
      </w:r>
    </w:p>
    <w:bookmarkEnd w:id="528"/>
    <w:bookmarkStart w:name="z539" w:id="529"/>
    <w:p>
      <w:pPr>
        <w:spacing w:after="0"/>
        <w:ind w:left="0"/>
        <w:jc w:val="both"/>
      </w:pPr>
      <w:r>
        <w:rPr>
          <w:rFonts w:ascii="Times New Roman"/>
          <w:b w:val="false"/>
          <w:i w:val="false"/>
          <w:color w:val="000000"/>
          <w:sz w:val="28"/>
        </w:rPr>
        <w:t>
      57) 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предоставляемой правоохранительными органами и (или) уполномоченным органом в сфере таможенного дела о возможной причастности к отмыванию доходов, полученных преступным путем и финансированию терроризма;</w:t>
      </w:r>
    </w:p>
    <w:bookmarkEnd w:id="529"/>
    <w:bookmarkStart w:name="z540" w:id="530"/>
    <w:p>
      <w:pPr>
        <w:spacing w:after="0"/>
        <w:ind w:left="0"/>
        <w:jc w:val="both"/>
      </w:pPr>
      <w:r>
        <w:rPr>
          <w:rFonts w:ascii="Times New Roman"/>
          <w:b w:val="false"/>
          <w:i w:val="false"/>
          <w:color w:val="000000"/>
          <w:sz w:val="28"/>
        </w:rPr>
        <w:t>
      58) разработка правил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bookmarkEnd w:id="530"/>
    <w:bookmarkStart w:name="z541" w:id="531"/>
    <w:p>
      <w:pPr>
        <w:spacing w:after="0"/>
        <w:ind w:left="0"/>
        <w:jc w:val="both"/>
      </w:pPr>
      <w:r>
        <w:rPr>
          <w:rFonts w:ascii="Times New Roman"/>
          <w:b w:val="false"/>
          <w:i w:val="false"/>
          <w:color w:val="000000"/>
          <w:sz w:val="28"/>
        </w:rPr>
        <w:t>
      59) разработка перечня мест перемещения товаров через таможенную границу Евразийского экономического союза, в которых применяется система двойного коридора, а также Правил формирования такого перечня;</w:t>
      </w:r>
    </w:p>
    <w:bookmarkEnd w:id="531"/>
    <w:bookmarkStart w:name="z542" w:id="532"/>
    <w:p>
      <w:pPr>
        <w:spacing w:after="0"/>
        <w:ind w:left="0"/>
        <w:jc w:val="both"/>
      </w:pPr>
      <w:r>
        <w:rPr>
          <w:rFonts w:ascii="Times New Roman"/>
          <w:b w:val="false"/>
          <w:i w:val="false"/>
          <w:color w:val="000000"/>
          <w:sz w:val="28"/>
        </w:rPr>
        <w:t>
      60) разработка правил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bookmarkEnd w:id="532"/>
    <w:bookmarkStart w:name="z543" w:id="533"/>
    <w:p>
      <w:pPr>
        <w:spacing w:after="0"/>
        <w:ind w:left="0"/>
        <w:jc w:val="both"/>
      </w:pPr>
      <w:r>
        <w:rPr>
          <w:rFonts w:ascii="Times New Roman"/>
          <w:b w:val="false"/>
          <w:i w:val="false"/>
          <w:color w:val="000000"/>
          <w:sz w:val="28"/>
        </w:rPr>
        <w:t>
      61) разработка правил принятия и формы решения о классификации товаров;</w:t>
      </w:r>
    </w:p>
    <w:bookmarkEnd w:id="533"/>
    <w:bookmarkStart w:name="z544" w:id="534"/>
    <w:p>
      <w:pPr>
        <w:spacing w:after="0"/>
        <w:ind w:left="0"/>
        <w:jc w:val="both"/>
      </w:pPr>
      <w:r>
        <w:rPr>
          <w:rFonts w:ascii="Times New Roman"/>
          <w:b w:val="false"/>
          <w:i w:val="false"/>
          <w:color w:val="000000"/>
          <w:sz w:val="28"/>
        </w:rPr>
        <w:t>
      62) разработка правил регистрации предварительных решений о происхождении товара в журнале регистрации предварительных решений о происхождении товара, а также формы заявления лица о принятии предварительного решения о происхождении товара;</w:t>
      </w:r>
    </w:p>
    <w:bookmarkEnd w:id="534"/>
    <w:bookmarkStart w:name="z545" w:id="535"/>
    <w:p>
      <w:pPr>
        <w:spacing w:after="0"/>
        <w:ind w:left="0"/>
        <w:jc w:val="both"/>
      </w:pPr>
      <w:r>
        <w:rPr>
          <w:rFonts w:ascii="Times New Roman"/>
          <w:b w:val="false"/>
          <w:i w:val="false"/>
          <w:color w:val="000000"/>
          <w:sz w:val="28"/>
        </w:rPr>
        <w:t>
      63) разработка правил и сроков проведения консультаций;</w:t>
      </w:r>
    </w:p>
    <w:bookmarkEnd w:id="535"/>
    <w:bookmarkStart w:name="z546" w:id="536"/>
    <w:p>
      <w:pPr>
        <w:spacing w:after="0"/>
        <w:ind w:left="0"/>
        <w:jc w:val="both"/>
      </w:pPr>
      <w:r>
        <w:rPr>
          <w:rFonts w:ascii="Times New Roman"/>
          <w:b w:val="false"/>
          <w:i w:val="false"/>
          <w:color w:val="000000"/>
          <w:sz w:val="28"/>
        </w:rPr>
        <w:t>
      64) разработка правил и форм внесения авансовых платежей;</w:t>
      </w:r>
    </w:p>
    <w:bookmarkEnd w:id="536"/>
    <w:bookmarkStart w:name="z547" w:id="537"/>
    <w:p>
      <w:pPr>
        <w:spacing w:after="0"/>
        <w:ind w:left="0"/>
        <w:jc w:val="both"/>
      </w:pPr>
      <w:r>
        <w:rPr>
          <w:rFonts w:ascii="Times New Roman"/>
          <w:b w:val="false"/>
          <w:i w:val="false"/>
          <w:color w:val="000000"/>
          <w:sz w:val="28"/>
        </w:rPr>
        <w:t>
      65) разработка формы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537"/>
    <w:bookmarkStart w:name="z548" w:id="538"/>
    <w:p>
      <w:pPr>
        <w:spacing w:after="0"/>
        <w:ind w:left="0"/>
        <w:jc w:val="both"/>
      </w:pPr>
      <w:r>
        <w:rPr>
          <w:rFonts w:ascii="Times New Roman"/>
          <w:b w:val="false"/>
          <w:i w:val="false"/>
          <w:color w:val="000000"/>
          <w:sz w:val="28"/>
        </w:rPr>
        <w:t>
      66) разработка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538"/>
    <w:bookmarkStart w:name="z549" w:id="539"/>
    <w:p>
      <w:pPr>
        <w:spacing w:after="0"/>
        <w:ind w:left="0"/>
        <w:jc w:val="both"/>
      </w:pPr>
      <w:r>
        <w:rPr>
          <w:rFonts w:ascii="Times New Roman"/>
          <w:b w:val="false"/>
          <w:i w:val="false"/>
          <w:color w:val="000000"/>
          <w:sz w:val="28"/>
        </w:rPr>
        <w:t xml:space="preserve">
      67) разработка правил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 </w:t>
      </w:r>
    </w:p>
    <w:bookmarkEnd w:id="539"/>
    <w:bookmarkStart w:name="z550" w:id="540"/>
    <w:p>
      <w:pPr>
        <w:spacing w:after="0"/>
        <w:ind w:left="0"/>
        <w:jc w:val="both"/>
      </w:pPr>
      <w:r>
        <w:rPr>
          <w:rFonts w:ascii="Times New Roman"/>
          <w:b w:val="false"/>
          <w:i w:val="false"/>
          <w:color w:val="000000"/>
          <w:sz w:val="28"/>
        </w:rPr>
        <w:t>
      68) разработка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w:t>
      </w:r>
    </w:p>
    <w:bookmarkEnd w:id="540"/>
    <w:bookmarkStart w:name="z551" w:id="541"/>
    <w:p>
      <w:pPr>
        <w:spacing w:after="0"/>
        <w:ind w:left="0"/>
        <w:jc w:val="both"/>
      </w:pPr>
      <w:r>
        <w:rPr>
          <w:rFonts w:ascii="Times New Roman"/>
          <w:b w:val="false"/>
          <w:i w:val="false"/>
          <w:color w:val="000000"/>
          <w:sz w:val="28"/>
        </w:rPr>
        <w:t>
      69) разработка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bookmarkEnd w:id="541"/>
    <w:bookmarkStart w:name="z552" w:id="542"/>
    <w:p>
      <w:pPr>
        <w:spacing w:after="0"/>
        <w:ind w:left="0"/>
        <w:jc w:val="both"/>
      </w:pPr>
      <w:r>
        <w:rPr>
          <w:rFonts w:ascii="Times New Roman"/>
          <w:b w:val="false"/>
          <w:i w:val="false"/>
          <w:color w:val="000000"/>
          <w:sz w:val="28"/>
        </w:rPr>
        <w:t>
      70) разработка правил признания отходов, образовавшихся в результате уничтожения товаров, непригодными для их дальнейшего коммерческого использования;</w:t>
      </w:r>
    </w:p>
    <w:bookmarkEnd w:id="542"/>
    <w:bookmarkStart w:name="z553" w:id="543"/>
    <w:p>
      <w:pPr>
        <w:spacing w:after="0"/>
        <w:ind w:left="0"/>
        <w:jc w:val="both"/>
      </w:pPr>
      <w:r>
        <w:rPr>
          <w:rFonts w:ascii="Times New Roman"/>
          <w:b w:val="false"/>
          <w:i w:val="false"/>
          <w:color w:val="000000"/>
          <w:sz w:val="28"/>
        </w:rPr>
        <w:t>
      71) разработка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о погашении задолженности по таможенным платежам, налогам, специальным, антидемпинговым, компенсационным пошлинам, пеней, процентов;</w:t>
      </w:r>
    </w:p>
    <w:bookmarkEnd w:id="543"/>
    <w:bookmarkStart w:name="z554" w:id="544"/>
    <w:p>
      <w:pPr>
        <w:spacing w:after="0"/>
        <w:ind w:left="0"/>
        <w:jc w:val="both"/>
      </w:pPr>
      <w:r>
        <w:rPr>
          <w:rFonts w:ascii="Times New Roman"/>
          <w:b w:val="false"/>
          <w:i w:val="false"/>
          <w:color w:val="000000"/>
          <w:sz w:val="28"/>
        </w:rPr>
        <w:t>
      72) разработка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544"/>
    <w:bookmarkStart w:name="z555" w:id="545"/>
    <w:p>
      <w:pPr>
        <w:spacing w:after="0"/>
        <w:ind w:left="0"/>
        <w:jc w:val="both"/>
      </w:pPr>
      <w:r>
        <w:rPr>
          <w:rFonts w:ascii="Times New Roman"/>
          <w:b w:val="false"/>
          <w:i w:val="false"/>
          <w:color w:val="000000"/>
          <w:sz w:val="28"/>
        </w:rPr>
        <w:t>
      73) разработка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bookmarkEnd w:id="545"/>
    <w:bookmarkStart w:name="z556" w:id="546"/>
    <w:p>
      <w:pPr>
        <w:spacing w:after="0"/>
        <w:ind w:left="0"/>
        <w:jc w:val="both"/>
      </w:pPr>
      <w:r>
        <w:rPr>
          <w:rFonts w:ascii="Times New Roman"/>
          <w:b w:val="false"/>
          <w:i w:val="false"/>
          <w:color w:val="000000"/>
          <w:sz w:val="28"/>
        </w:rPr>
        <w:t>
      74) разработка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bookmarkEnd w:id="546"/>
    <w:bookmarkStart w:name="z557" w:id="547"/>
    <w:p>
      <w:pPr>
        <w:spacing w:after="0"/>
        <w:ind w:left="0"/>
        <w:jc w:val="both"/>
      </w:pPr>
      <w:r>
        <w:rPr>
          <w:rFonts w:ascii="Times New Roman"/>
          <w:b w:val="false"/>
          <w:i w:val="false"/>
          <w:color w:val="000000"/>
          <w:sz w:val="28"/>
        </w:rPr>
        <w:t>
      75) разработка перечня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547"/>
    <w:bookmarkStart w:name="z558" w:id="548"/>
    <w:p>
      <w:pPr>
        <w:spacing w:after="0"/>
        <w:ind w:left="0"/>
        <w:jc w:val="both"/>
      </w:pPr>
      <w:r>
        <w:rPr>
          <w:rFonts w:ascii="Times New Roman"/>
          <w:b w:val="false"/>
          <w:i w:val="false"/>
          <w:color w:val="000000"/>
          <w:sz w:val="28"/>
        </w:rPr>
        <w:t>
      76) разработка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bookmarkEnd w:id="548"/>
    <w:bookmarkStart w:name="z559" w:id="549"/>
    <w:p>
      <w:pPr>
        <w:spacing w:after="0"/>
        <w:ind w:left="0"/>
        <w:jc w:val="both"/>
      </w:pPr>
      <w:r>
        <w:rPr>
          <w:rFonts w:ascii="Times New Roman"/>
          <w:b w:val="false"/>
          <w:i w:val="false"/>
          <w:color w:val="000000"/>
          <w:sz w:val="28"/>
        </w:rPr>
        <w:t>
      77) разработка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549"/>
    <w:bookmarkStart w:name="z560" w:id="550"/>
    <w:p>
      <w:pPr>
        <w:spacing w:after="0"/>
        <w:ind w:left="0"/>
        <w:jc w:val="both"/>
      </w:pPr>
      <w:r>
        <w:rPr>
          <w:rFonts w:ascii="Times New Roman"/>
          <w:b w:val="false"/>
          <w:i w:val="false"/>
          <w:color w:val="000000"/>
          <w:sz w:val="28"/>
        </w:rPr>
        <w:t>
      78) разработка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550"/>
    <w:bookmarkStart w:name="z561" w:id="551"/>
    <w:p>
      <w:pPr>
        <w:spacing w:after="0"/>
        <w:ind w:left="0"/>
        <w:jc w:val="both"/>
      </w:pPr>
      <w:r>
        <w:rPr>
          <w:rFonts w:ascii="Times New Roman"/>
          <w:b w:val="false"/>
          <w:i w:val="false"/>
          <w:color w:val="000000"/>
          <w:sz w:val="28"/>
        </w:rPr>
        <w:t>
      79) разработка правил обеспечения контрольно-пропускного режима на территории свободного склада, включая определение порядка доступа лиц на такую территорию;</w:t>
      </w:r>
    </w:p>
    <w:bookmarkEnd w:id="551"/>
    <w:bookmarkStart w:name="z562" w:id="552"/>
    <w:p>
      <w:pPr>
        <w:spacing w:after="0"/>
        <w:ind w:left="0"/>
        <w:jc w:val="both"/>
      </w:pPr>
      <w:r>
        <w:rPr>
          <w:rFonts w:ascii="Times New Roman"/>
          <w:b w:val="false"/>
          <w:i w:val="false"/>
          <w:color w:val="000000"/>
          <w:sz w:val="28"/>
        </w:rPr>
        <w:t>
      80) разработка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552"/>
    <w:bookmarkStart w:name="z563" w:id="553"/>
    <w:p>
      <w:pPr>
        <w:spacing w:after="0"/>
        <w:ind w:left="0"/>
        <w:jc w:val="both"/>
      </w:pPr>
      <w:r>
        <w:rPr>
          <w:rFonts w:ascii="Times New Roman"/>
          <w:b w:val="false"/>
          <w:i w:val="false"/>
          <w:color w:val="000000"/>
          <w:sz w:val="28"/>
        </w:rPr>
        <w:t>
      81) разработка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553"/>
    <w:bookmarkStart w:name="z564" w:id="554"/>
    <w:p>
      <w:pPr>
        <w:spacing w:after="0"/>
        <w:ind w:left="0"/>
        <w:jc w:val="both"/>
      </w:pPr>
      <w:r>
        <w:rPr>
          <w:rFonts w:ascii="Times New Roman"/>
          <w:b w:val="false"/>
          <w:i w:val="false"/>
          <w:color w:val="000000"/>
          <w:sz w:val="28"/>
        </w:rPr>
        <w:t>
      82) разработка правил и условий совершения операций по хранению, операции по погрузке (разгрузке) товаров и иные грузовые операции, связанные с хранением,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554"/>
    <w:bookmarkStart w:name="z565" w:id="555"/>
    <w:p>
      <w:pPr>
        <w:spacing w:after="0"/>
        <w:ind w:left="0"/>
        <w:jc w:val="both"/>
      </w:pPr>
      <w:r>
        <w:rPr>
          <w:rFonts w:ascii="Times New Roman"/>
          <w:b w:val="false"/>
          <w:i w:val="false"/>
          <w:color w:val="000000"/>
          <w:sz w:val="28"/>
        </w:rPr>
        <w:t>
      83) разработка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555"/>
    <w:bookmarkStart w:name="z566" w:id="556"/>
    <w:p>
      <w:pPr>
        <w:spacing w:after="0"/>
        <w:ind w:left="0"/>
        <w:jc w:val="both"/>
      </w:pPr>
      <w:r>
        <w:rPr>
          <w:rFonts w:ascii="Times New Roman"/>
          <w:b w:val="false"/>
          <w:i w:val="false"/>
          <w:color w:val="000000"/>
          <w:sz w:val="28"/>
        </w:rPr>
        <w:t>
      84) разработка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556"/>
    <w:bookmarkStart w:name="z567" w:id="557"/>
    <w:p>
      <w:pPr>
        <w:spacing w:after="0"/>
        <w:ind w:left="0"/>
        <w:jc w:val="both"/>
      </w:pPr>
      <w:r>
        <w:rPr>
          <w:rFonts w:ascii="Times New Roman"/>
          <w:b w:val="false"/>
          <w:i w:val="false"/>
          <w:color w:val="000000"/>
          <w:sz w:val="28"/>
        </w:rPr>
        <w:t>
      85) разработка правил завершения действия таможенной процедуры свободного склада при ликвидации владельца свободного склада;</w:t>
      </w:r>
    </w:p>
    <w:bookmarkEnd w:id="557"/>
    <w:bookmarkStart w:name="z568" w:id="558"/>
    <w:p>
      <w:pPr>
        <w:spacing w:after="0"/>
        <w:ind w:left="0"/>
        <w:jc w:val="both"/>
      </w:pPr>
      <w:r>
        <w:rPr>
          <w:rFonts w:ascii="Times New Roman"/>
          <w:b w:val="false"/>
          <w:i w:val="false"/>
          <w:color w:val="000000"/>
          <w:sz w:val="28"/>
        </w:rPr>
        <w:t>
      86) разработка требований к обустройству территории специальной экономической зоны, включая требования по ограждению и оснащению периметра такой территории системой видеонаблюдения;</w:t>
      </w:r>
    </w:p>
    <w:bookmarkEnd w:id="558"/>
    <w:bookmarkStart w:name="z569" w:id="559"/>
    <w:p>
      <w:pPr>
        <w:spacing w:after="0"/>
        <w:ind w:left="0"/>
        <w:jc w:val="both"/>
      </w:pPr>
      <w:r>
        <w:rPr>
          <w:rFonts w:ascii="Times New Roman"/>
          <w:b w:val="false"/>
          <w:i w:val="false"/>
          <w:color w:val="000000"/>
          <w:sz w:val="28"/>
        </w:rPr>
        <w:t>
      87) разработка правил обеспечения контрольно-пропускного режима на территории специальной экономической зоны, включая доступ лиц на такую территорию;</w:t>
      </w:r>
    </w:p>
    <w:bookmarkEnd w:id="559"/>
    <w:bookmarkStart w:name="z570" w:id="560"/>
    <w:p>
      <w:pPr>
        <w:spacing w:after="0"/>
        <w:ind w:left="0"/>
        <w:jc w:val="both"/>
      </w:pPr>
      <w:r>
        <w:rPr>
          <w:rFonts w:ascii="Times New Roman"/>
          <w:b w:val="false"/>
          <w:i w:val="false"/>
          <w:color w:val="000000"/>
          <w:sz w:val="28"/>
        </w:rPr>
        <w:t>
      88) разработка правил подачи уведомления о ввозе товаров на территорию специальной экономической зоны и выдачи разрешений на вывоз товаров с территории специальной экономической зоны и на ввоз товаров в портовую специальной экономической зоны или логистическую специальной экономической зоны;</w:t>
      </w:r>
    </w:p>
    <w:bookmarkEnd w:id="560"/>
    <w:bookmarkStart w:name="z571" w:id="561"/>
    <w:p>
      <w:pPr>
        <w:spacing w:after="0"/>
        <w:ind w:left="0"/>
        <w:jc w:val="both"/>
      </w:pPr>
      <w:r>
        <w:rPr>
          <w:rFonts w:ascii="Times New Roman"/>
          <w:b w:val="false"/>
          <w:i w:val="false"/>
          <w:color w:val="000000"/>
          <w:sz w:val="28"/>
        </w:rPr>
        <w:t>
      89) разработка правил осуществления органом государственных доходов идентификации товаров, ввозимых на территорию специальной экономической зоны;</w:t>
      </w:r>
    </w:p>
    <w:bookmarkEnd w:id="561"/>
    <w:bookmarkStart w:name="z572" w:id="562"/>
    <w:p>
      <w:pPr>
        <w:spacing w:after="0"/>
        <w:ind w:left="0"/>
        <w:jc w:val="both"/>
      </w:pPr>
      <w:r>
        <w:rPr>
          <w:rFonts w:ascii="Times New Roman"/>
          <w:b w:val="false"/>
          <w:i w:val="false"/>
          <w:color w:val="000000"/>
          <w:sz w:val="28"/>
        </w:rPr>
        <w:t>
      90) разработка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562"/>
    <w:bookmarkStart w:name="z573" w:id="563"/>
    <w:p>
      <w:pPr>
        <w:spacing w:after="0"/>
        <w:ind w:left="0"/>
        <w:jc w:val="both"/>
      </w:pPr>
      <w:r>
        <w:rPr>
          <w:rFonts w:ascii="Times New Roman"/>
          <w:b w:val="false"/>
          <w:i w:val="false"/>
          <w:color w:val="000000"/>
          <w:sz w:val="28"/>
        </w:rPr>
        <w:t>
      91) разработка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специальной экономической зоны без завершения действия таможенной процедуры свободной таможенной зоны;</w:t>
      </w:r>
    </w:p>
    <w:bookmarkEnd w:id="563"/>
    <w:bookmarkStart w:name="z574" w:id="564"/>
    <w:p>
      <w:pPr>
        <w:spacing w:after="0"/>
        <w:ind w:left="0"/>
        <w:jc w:val="both"/>
      </w:pPr>
      <w:r>
        <w:rPr>
          <w:rFonts w:ascii="Times New Roman"/>
          <w:b w:val="false"/>
          <w:i w:val="false"/>
          <w:color w:val="000000"/>
          <w:sz w:val="28"/>
        </w:rPr>
        <w:t>
      92) разработка случаев, в которых допускается передача участником специальной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w:t>
      </w:r>
    </w:p>
    <w:bookmarkEnd w:id="564"/>
    <w:bookmarkStart w:name="z575" w:id="565"/>
    <w:p>
      <w:pPr>
        <w:spacing w:after="0"/>
        <w:ind w:left="0"/>
        <w:jc w:val="both"/>
      </w:pPr>
      <w:r>
        <w:rPr>
          <w:rFonts w:ascii="Times New Roman"/>
          <w:b w:val="false"/>
          <w:i w:val="false"/>
          <w:color w:val="000000"/>
          <w:sz w:val="28"/>
        </w:rPr>
        <w:t>
      93) разработка правил и условия передачи товаров участником специальной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w:t>
      </w:r>
    </w:p>
    <w:bookmarkEnd w:id="565"/>
    <w:bookmarkStart w:name="z576" w:id="566"/>
    <w:p>
      <w:pPr>
        <w:spacing w:after="0"/>
        <w:ind w:left="0"/>
        <w:jc w:val="both"/>
      </w:pPr>
      <w:r>
        <w:rPr>
          <w:rFonts w:ascii="Times New Roman"/>
          <w:b w:val="false"/>
          <w:i w:val="false"/>
          <w:color w:val="000000"/>
          <w:sz w:val="28"/>
        </w:rPr>
        <w:t>
      94) разработка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566"/>
    <w:bookmarkStart w:name="z577" w:id="567"/>
    <w:p>
      <w:pPr>
        <w:spacing w:after="0"/>
        <w:ind w:left="0"/>
        <w:jc w:val="both"/>
      </w:pPr>
      <w:r>
        <w:rPr>
          <w:rFonts w:ascii="Times New Roman"/>
          <w:b w:val="false"/>
          <w:i w:val="false"/>
          <w:color w:val="000000"/>
          <w:sz w:val="28"/>
        </w:rPr>
        <w:t>
      95) разработка правил завершения действия таможенной процедуры свободной таможенной зоны без помещения товаров под таможенные процедуры;</w:t>
      </w:r>
    </w:p>
    <w:bookmarkEnd w:id="567"/>
    <w:bookmarkStart w:name="z578" w:id="568"/>
    <w:p>
      <w:pPr>
        <w:spacing w:after="0"/>
        <w:ind w:left="0"/>
        <w:jc w:val="both"/>
      </w:pPr>
      <w:r>
        <w:rPr>
          <w:rFonts w:ascii="Times New Roman"/>
          <w:b w:val="false"/>
          <w:i w:val="false"/>
          <w:color w:val="000000"/>
          <w:sz w:val="28"/>
        </w:rPr>
        <w:t>
      96) разработка правил завершения действия таможенной процедуры свободной таможенной зоны при ликвидации (прекращении деятельности) лица, являющегося участником специальной экономической зоны;</w:t>
      </w:r>
    </w:p>
    <w:bookmarkEnd w:id="568"/>
    <w:bookmarkStart w:name="z579" w:id="569"/>
    <w:p>
      <w:pPr>
        <w:spacing w:after="0"/>
        <w:ind w:left="0"/>
        <w:jc w:val="both"/>
      </w:pPr>
      <w:r>
        <w:rPr>
          <w:rFonts w:ascii="Times New Roman"/>
          <w:b w:val="false"/>
          <w:i w:val="false"/>
          <w:color w:val="000000"/>
          <w:sz w:val="28"/>
        </w:rPr>
        <w:t>
      97) разработка правил определения зон таможенного контроля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569"/>
    <w:bookmarkStart w:name="z580" w:id="570"/>
    <w:p>
      <w:pPr>
        <w:spacing w:after="0"/>
        <w:ind w:left="0"/>
        <w:jc w:val="both"/>
      </w:pPr>
      <w:r>
        <w:rPr>
          <w:rFonts w:ascii="Times New Roman"/>
          <w:b w:val="false"/>
          <w:i w:val="false"/>
          <w:color w:val="000000"/>
          <w:sz w:val="28"/>
        </w:rPr>
        <w:t>
      98) разработка особенностей обустройства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570"/>
    <w:bookmarkStart w:name="z581" w:id="571"/>
    <w:p>
      <w:pPr>
        <w:spacing w:after="0"/>
        <w:ind w:left="0"/>
        <w:jc w:val="both"/>
      </w:pPr>
      <w:r>
        <w:rPr>
          <w:rFonts w:ascii="Times New Roman"/>
          <w:b w:val="false"/>
          <w:i w:val="false"/>
          <w:color w:val="000000"/>
          <w:sz w:val="28"/>
        </w:rPr>
        <w:t>
      99) разработка правил обеспечения контрольно-пропускного режима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571"/>
    <w:bookmarkStart w:name="z582" w:id="572"/>
    <w:p>
      <w:pPr>
        <w:spacing w:after="0"/>
        <w:ind w:left="0"/>
        <w:jc w:val="both"/>
      </w:pPr>
      <w:r>
        <w:rPr>
          <w:rFonts w:ascii="Times New Roman"/>
          <w:b w:val="false"/>
          <w:i w:val="false"/>
          <w:color w:val="000000"/>
          <w:sz w:val="28"/>
        </w:rPr>
        <w:t>
      100) разработка перечня товаров, которые не подлежат помещению под таможенную процедуру свободной таможенной зоны, при ввозе в специальную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572"/>
    <w:bookmarkStart w:name="z583" w:id="573"/>
    <w:p>
      <w:pPr>
        <w:spacing w:after="0"/>
        <w:ind w:left="0"/>
        <w:jc w:val="both"/>
      </w:pPr>
      <w:r>
        <w:rPr>
          <w:rFonts w:ascii="Times New Roman"/>
          <w:b w:val="false"/>
          <w:i w:val="false"/>
          <w:color w:val="000000"/>
          <w:sz w:val="28"/>
        </w:rPr>
        <w:t>
      101) разработка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специальной экономической зоне, реализации участником специальной экономической зоны товаров Евразийского экономического союза физическим лицам, реализации участником специальной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специальной экономической зоны в соответствии с договором об осуществлении деятельности в специальной экономической зоне;</w:t>
      </w:r>
    </w:p>
    <w:bookmarkEnd w:id="573"/>
    <w:bookmarkStart w:name="z584" w:id="574"/>
    <w:p>
      <w:pPr>
        <w:spacing w:after="0"/>
        <w:ind w:left="0"/>
        <w:jc w:val="both"/>
      </w:pPr>
      <w:r>
        <w:rPr>
          <w:rFonts w:ascii="Times New Roman"/>
          <w:b w:val="false"/>
          <w:i w:val="false"/>
          <w:color w:val="000000"/>
          <w:sz w:val="28"/>
        </w:rPr>
        <w:t>
      102) разработка случаев, когда декларантами товаров, помещаемых под таможенную процедуру свободной таможенной зоны для размещения и (или) использования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574"/>
    <w:bookmarkStart w:name="z585" w:id="575"/>
    <w:p>
      <w:pPr>
        <w:spacing w:after="0"/>
        <w:ind w:left="0"/>
        <w:jc w:val="both"/>
      </w:pPr>
      <w:r>
        <w:rPr>
          <w:rFonts w:ascii="Times New Roman"/>
          <w:b w:val="false"/>
          <w:i w:val="false"/>
          <w:color w:val="000000"/>
          <w:sz w:val="28"/>
        </w:rPr>
        <w:t>
      103) разработка требований к системе учета товаров с использованием информационной системы и порядка ее применения при реализации товаров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575"/>
    <w:bookmarkStart w:name="z586" w:id="576"/>
    <w:p>
      <w:pPr>
        <w:spacing w:after="0"/>
        <w:ind w:left="0"/>
        <w:jc w:val="both"/>
      </w:pPr>
      <w:r>
        <w:rPr>
          <w:rFonts w:ascii="Times New Roman"/>
          <w:b w:val="false"/>
          <w:i w:val="false"/>
          <w:color w:val="000000"/>
          <w:sz w:val="28"/>
        </w:rPr>
        <w:t>
      104) разработка перечня категорий товаров, подвергающихся быстрой порче в отношении которых применяется первоочередной порядок совершения таможенных операций;</w:t>
      </w:r>
    </w:p>
    <w:bookmarkEnd w:id="576"/>
    <w:bookmarkStart w:name="z587" w:id="577"/>
    <w:p>
      <w:pPr>
        <w:spacing w:after="0"/>
        <w:ind w:left="0"/>
        <w:jc w:val="both"/>
      </w:pPr>
      <w:r>
        <w:rPr>
          <w:rFonts w:ascii="Times New Roman"/>
          <w:b w:val="false"/>
          <w:i w:val="false"/>
          <w:color w:val="000000"/>
          <w:sz w:val="28"/>
        </w:rPr>
        <w:t>
      105) разработка правил совершения таможенного декларирования, иных таможенных операций и уплаты таможенных платежей, налогов в отношении товаров, которые незаконно перемещены через таможенную границу Евразийского экономического союза либо выпуск которых не произведен органами государственных доходов;</w:t>
      </w:r>
    </w:p>
    <w:bookmarkEnd w:id="577"/>
    <w:bookmarkStart w:name="z588" w:id="578"/>
    <w:p>
      <w:pPr>
        <w:spacing w:after="0"/>
        <w:ind w:left="0"/>
        <w:jc w:val="both"/>
      </w:pPr>
      <w:r>
        <w:rPr>
          <w:rFonts w:ascii="Times New Roman"/>
          <w:b w:val="false"/>
          <w:i w:val="false"/>
          <w:color w:val="000000"/>
          <w:sz w:val="28"/>
        </w:rPr>
        <w:t>
      106) разработка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578"/>
    <w:bookmarkStart w:name="z589" w:id="579"/>
    <w:p>
      <w:pPr>
        <w:spacing w:after="0"/>
        <w:ind w:left="0"/>
        <w:jc w:val="both"/>
      </w:pPr>
      <w:r>
        <w:rPr>
          <w:rFonts w:ascii="Times New Roman"/>
          <w:b w:val="false"/>
          <w:i w:val="false"/>
          <w:color w:val="000000"/>
          <w:sz w:val="28"/>
        </w:rPr>
        <w:t>
      107) разработка правил взаимодействия органов государственных доходов и уполномоченных экономических операторов;</w:t>
      </w:r>
    </w:p>
    <w:bookmarkEnd w:id="579"/>
    <w:bookmarkStart w:name="z590" w:id="580"/>
    <w:p>
      <w:pPr>
        <w:spacing w:after="0"/>
        <w:ind w:left="0"/>
        <w:jc w:val="both"/>
      </w:pPr>
      <w:r>
        <w:rPr>
          <w:rFonts w:ascii="Times New Roman"/>
          <w:b w:val="false"/>
          <w:i w:val="false"/>
          <w:color w:val="000000"/>
          <w:sz w:val="28"/>
        </w:rPr>
        <w:t>
      108) разработка инструкции по совершению отдельных таможенных операций;</w:t>
      </w:r>
    </w:p>
    <w:bookmarkEnd w:id="580"/>
    <w:bookmarkStart w:name="z591" w:id="581"/>
    <w:p>
      <w:pPr>
        <w:spacing w:after="0"/>
        <w:ind w:left="0"/>
        <w:jc w:val="both"/>
      </w:pPr>
      <w:r>
        <w:rPr>
          <w:rFonts w:ascii="Times New Roman"/>
          <w:b w:val="false"/>
          <w:i w:val="false"/>
          <w:color w:val="000000"/>
          <w:sz w:val="28"/>
        </w:rPr>
        <w:t>
      109) разработка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bookmarkEnd w:id="581"/>
    <w:bookmarkStart w:name="z592" w:id="582"/>
    <w:p>
      <w:pPr>
        <w:spacing w:after="0"/>
        <w:ind w:left="0"/>
        <w:jc w:val="both"/>
      </w:pPr>
      <w:r>
        <w:rPr>
          <w:rFonts w:ascii="Times New Roman"/>
          <w:b w:val="false"/>
          <w:i w:val="false"/>
          <w:color w:val="000000"/>
          <w:sz w:val="28"/>
        </w:rPr>
        <w:t xml:space="preserve">
      110) разработка требований к программным продуктам, используемых декларантами или лицами, осуществляющими деятельность в сфере таможенного дела, для представления документов и сведений,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582"/>
    <w:bookmarkStart w:name="z593" w:id="583"/>
    <w:p>
      <w:pPr>
        <w:spacing w:after="0"/>
        <w:ind w:left="0"/>
        <w:jc w:val="both"/>
      </w:pPr>
      <w:r>
        <w:rPr>
          <w:rFonts w:ascii="Times New Roman"/>
          <w:b w:val="false"/>
          <w:i w:val="false"/>
          <w:color w:val="000000"/>
          <w:sz w:val="28"/>
        </w:rPr>
        <w:t>
      111) разработка правил доступа, получения и использования лицами информации, содержащейся в информационных системах органов государственных доходов;</w:t>
      </w:r>
    </w:p>
    <w:bookmarkEnd w:id="583"/>
    <w:bookmarkStart w:name="z594" w:id="584"/>
    <w:p>
      <w:pPr>
        <w:spacing w:after="0"/>
        <w:ind w:left="0"/>
        <w:jc w:val="both"/>
      </w:pPr>
      <w:r>
        <w:rPr>
          <w:rFonts w:ascii="Times New Roman"/>
          <w:b w:val="false"/>
          <w:i w:val="false"/>
          <w:color w:val="000000"/>
          <w:sz w:val="28"/>
        </w:rPr>
        <w:t>
      112) разработка правил применения генерального обеспечения исполнения обязанности по уплате таможенных пошлин, налогов;</w:t>
      </w:r>
    </w:p>
    <w:bookmarkEnd w:id="584"/>
    <w:bookmarkStart w:name="z595" w:id="585"/>
    <w:p>
      <w:pPr>
        <w:spacing w:after="0"/>
        <w:ind w:left="0"/>
        <w:jc w:val="both"/>
      </w:pPr>
      <w:r>
        <w:rPr>
          <w:rFonts w:ascii="Times New Roman"/>
          <w:b w:val="false"/>
          <w:i w:val="false"/>
          <w:color w:val="000000"/>
          <w:sz w:val="28"/>
        </w:rPr>
        <w:t>
      113) разработка правил учета в органах государственных доходов обеспечения исполнения обязанности по уплате таможенных пошлин, налогов;</w:t>
      </w:r>
    </w:p>
    <w:bookmarkEnd w:id="585"/>
    <w:bookmarkStart w:name="z596" w:id="586"/>
    <w:p>
      <w:pPr>
        <w:spacing w:after="0"/>
        <w:ind w:left="0"/>
        <w:jc w:val="both"/>
      </w:pPr>
      <w:r>
        <w:rPr>
          <w:rFonts w:ascii="Times New Roman"/>
          <w:b w:val="false"/>
          <w:i w:val="false"/>
          <w:color w:val="000000"/>
          <w:sz w:val="28"/>
        </w:rPr>
        <w:t>
      114) разработка правил применения способов обеспечения исполнения обязанностей юридического лица, осуществляющего деятельность в сфере таможенного дела, порядка замены одного способа обеспечения другим;</w:t>
      </w:r>
    </w:p>
    <w:bookmarkEnd w:id="586"/>
    <w:bookmarkStart w:name="z597" w:id="587"/>
    <w:p>
      <w:pPr>
        <w:spacing w:after="0"/>
        <w:ind w:left="0"/>
        <w:jc w:val="both"/>
      </w:pPr>
      <w:r>
        <w:rPr>
          <w:rFonts w:ascii="Times New Roman"/>
          <w:b w:val="false"/>
          <w:i w:val="false"/>
          <w:color w:val="000000"/>
          <w:sz w:val="28"/>
        </w:rPr>
        <w:t>
      115) разработка правил применения способов обеспечения исполнения обязанностей уполномоченного экономического оператора, порядка замены одного способа обеспечения другим, порядка снижения размера обеспечения исполнения обязанности уполномоченного экономического оператора;</w:t>
      </w:r>
    </w:p>
    <w:bookmarkEnd w:id="587"/>
    <w:bookmarkStart w:name="z598" w:id="588"/>
    <w:p>
      <w:pPr>
        <w:spacing w:after="0"/>
        <w:ind w:left="0"/>
        <w:jc w:val="both"/>
      </w:pPr>
      <w:r>
        <w:rPr>
          <w:rFonts w:ascii="Times New Roman"/>
          <w:b w:val="false"/>
          <w:i w:val="false"/>
          <w:color w:val="000000"/>
          <w:sz w:val="28"/>
        </w:rPr>
        <w:t>
      116) разработка правил о составлении сведении об отсутствии (наличии) задолженности, учет по которой ведется в органе государственных доходов;</w:t>
      </w:r>
    </w:p>
    <w:bookmarkEnd w:id="588"/>
    <w:bookmarkStart w:name="z599" w:id="589"/>
    <w:p>
      <w:pPr>
        <w:spacing w:after="0"/>
        <w:ind w:left="0"/>
        <w:jc w:val="both"/>
      </w:pPr>
      <w:r>
        <w:rPr>
          <w:rFonts w:ascii="Times New Roman"/>
          <w:b w:val="false"/>
          <w:i w:val="false"/>
          <w:color w:val="000000"/>
          <w:sz w:val="28"/>
        </w:rPr>
        <w:t>
      117) разработка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w:t>
      </w:r>
    </w:p>
    <w:bookmarkEnd w:id="589"/>
    <w:bookmarkStart w:name="z600" w:id="590"/>
    <w:p>
      <w:pPr>
        <w:spacing w:after="0"/>
        <w:ind w:left="0"/>
        <w:jc w:val="both"/>
      </w:pPr>
      <w:r>
        <w:rPr>
          <w:rFonts w:ascii="Times New Roman"/>
          <w:b w:val="false"/>
          <w:i w:val="false"/>
          <w:color w:val="000000"/>
          <w:sz w:val="28"/>
        </w:rPr>
        <w:t>
      118) разработка правил представления документов для освобождения от обложения таможенными сборами;</w:t>
      </w:r>
    </w:p>
    <w:bookmarkEnd w:id="590"/>
    <w:bookmarkStart w:name="z601" w:id="591"/>
    <w:p>
      <w:pPr>
        <w:spacing w:after="0"/>
        <w:ind w:left="0"/>
        <w:jc w:val="both"/>
      </w:pPr>
      <w:r>
        <w:rPr>
          <w:rFonts w:ascii="Times New Roman"/>
          <w:b w:val="false"/>
          <w:i w:val="false"/>
          <w:color w:val="000000"/>
          <w:sz w:val="28"/>
        </w:rPr>
        <w:t>
      119) разработка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bookmarkEnd w:id="591"/>
    <w:bookmarkStart w:name="z602" w:id="592"/>
    <w:p>
      <w:pPr>
        <w:spacing w:after="0"/>
        <w:ind w:left="0"/>
        <w:jc w:val="both"/>
      </w:pPr>
      <w:r>
        <w:rPr>
          <w:rFonts w:ascii="Times New Roman"/>
          <w:b w:val="false"/>
          <w:i w:val="false"/>
          <w:color w:val="000000"/>
          <w:sz w:val="28"/>
        </w:rPr>
        <w:t>
      120) разработка опознавательного знака транспортного средства международной перевозки уполномоченного экономического оператора;</w:t>
      </w:r>
    </w:p>
    <w:bookmarkEnd w:id="592"/>
    <w:bookmarkStart w:name="z603" w:id="593"/>
    <w:p>
      <w:pPr>
        <w:spacing w:after="0"/>
        <w:ind w:left="0"/>
        <w:jc w:val="both"/>
      </w:pPr>
      <w:r>
        <w:rPr>
          <w:rFonts w:ascii="Times New Roman"/>
          <w:b w:val="false"/>
          <w:i w:val="false"/>
          <w:color w:val="000000"/>
          <w:sz w:val="28"/>
        </w:rPr>
        <w:t>
      121) разработка правил регистрации в качестве пользователя информационной системы органов государственных доходов;</w:t>
      </w:r>
    </w:p>
    <w:bookmarkEnd w:id="593"/>
    <w:bookmarkStart w:name="z604" w:id="594"/>
    <w:p>
      <w:pPr>
        <w:spacing w:after="0"/>
        <w:ind w:left="0"/>
        <w:jc w:val="both"/>
      </w:pPr>
      <w:r>
        <w:rPr>
          <w:rFonts w:ascii="Times New Roman"/>
          <w:b w:val="false"/>
          <w:i w:val="false"/>
          <w:color w:val="000000"/>
          <w:sz w:val="28"/>
        </w:rPr>
        <w:t>
      122) разработка стратегии и тактики применения органами государственных доходов системы управления рисками, а также Правил ее функционирования;</w:t>
      </w:r>
    </w:p>
    <w:bookmarkEnd w:id="594"/>
    <w:bookmarkStart w:name="z605" w:id="595"/>
    <w:p>
      <w:pPr>
        <w:spacing w:after="0"/>
        <w:ind w:left="0"/>
        <w:jc w:val="both"/>
      </w:pPr>
      <w:r>
        <w:rPr>
          <w:rFonts w:ascii="Times New Roman"/>
          <w:b w:val="false"/>
          <w:i w:val="false"/>
          <w:color w:val="000000"/>
          <w:sz w:val="28"/>
        </w:rPr>
        <w:t>
      123) разработка правил совершения таможенных операций, связанных с установлением и соблюдением маршрута перевозки в отношении товаров,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w:t>
      </w:r>
    </w:p>
    <w:bookmarkEnd w:id="595"/>
    <w:bookmarkStart w:name="z606" w:id="596"/>
    <w:p>
      <w:pPr>
        <w:spacing w:after="0"/>
        <w:ind w:left="0"/>
        <w:jc w:val="both"/>
      </w:pPr>
      <w:r>
        <w:rPr>
          <w:rFonts w:ascii="Times New Roman"/>
          <w:b w:val="false"/>
          <w:i w:val="false"/>
          <w:color w:val="000000"/>
          <w:sz w:val="28"/>
        </w:rPr>
        <w:t>
      124) утверждение типового положения о консультативных советах по вопросам совершенствования таможенного дела;</w:t>
      </w:r>
    </w:p>
    <w:bookmarkEnd w:id="596"/>
    <w:bookmarkStart w:name="z607" w:id="597"/>
    <w:p>
      <w:pPr>
        <w:spacing w:after="0"/>
        <w:ind w:left="0"/>
        <w:jc w:val="both"/>
      </w:pPr>
      <w:r>
        <w:rPr>
          <w:rFonts w:ascii="Times New Roman"/>
          <w:b w:val="false"/>
          <w:i w:val="false"/>
          <w:color w:val="000000"/>
          <w:sz w:val="28"/>
        </w:rPr>
        <w:t>
      125) разработка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или речными портами Республики Казахстан;</w:t>
      </w:r>
    </w:p>
    <w:bookmarkEnd w:id="597"/>
    <w:bookmarkStart w:name="z608" w:id="598"/>
    <w:p>
      <w:pPr>
        <w:spacing w:after="0"/>
        <w:ind w:left="0"/>
        <w:jc w:val="both"/>
      </w:pPr>
      <w:r>
        <w:rPr>
          <w:rFonts w:ascii="Times New Roman"/>
          <w:b w:val="false"/>
          <w:i w:val="false"/>
          <w:color w:val="000000"/>
          <w:sz w:val="28"/>
        </w:rPr>
        <w:t>
      126) разработка правил обеспечения владельцем склада временного хранения доступа к видеоинформации органам государственных доходов;</w:t>
      </w:r>
    </w:p>
    <w:bookmarkEnd w:id="598"/>
    <w:bookmarkStart w:name="z609" w:id="599"/>
    <w:p>
      <w:pPr>
        <w:spacing w:after="0"/>
        <w:ind w:left="0"/>
        <w:jc w:val="both"/>
      </w:pPr>
      <w:r>
        <w:rPr>
          <w:rFonts w:ascii="Times New Roman"/>
          <w:b w:val="false"/>
          <w:i w:val="false"/>
          <w:color w:val="000000"/>
          <w:sz w:val="28"/>
        </w:rPr>
        <w:t>
      127) разработка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599"/>
    <w:bookmarkStart w:name="z610" w:id="600"/>
    <w:p>
      <w:pPr>
        <w:spacing w:after="0"/>
        <w:ind w:left="0"/>
        <w:jc w:val="both"/>
      </w:pPr>
      <w:r>
        <w:rPr>
          <w:rFonts w:ascii="Times New Roman"/>
          <w:b w:val="false"/>
          <w:i w:val="false"/>
          <w:color w:val="000000"/>
          <w:sz w:val="28"/>
        </w:rPr>
        <w:t>
      128) разработка правил создания (в том числе по заявлению заинтересованного лица), прекращения функционирования временных зон таможенного контроля, требований к ним, а также правового режима временной зоны таможенного контроля;</w:t>
      </w:r>
    </w:p>
    <w:bookmarkEnd w:id="600"/>
    <w:bookmarkStart w:name="z611" w:id="601"/>
    <w:p>
      <w:pPr>
        <w:spacing w:after="0"/>
        <w:ind w:left="0"/>
        <w:jc w:val="both"/>
      </w:pPr>
      <w:r>
        <w:rPr>
          <w:rFonts w:ascii="Times New Roman"/>
          <w:b w:val="false"/>
          <w:i w:val="false"/>
          <w:color w:val="000000"/>
          <w:sz w:val="28"/>
        </w:rPr>
        <w:t>
      129) разработка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bookmarkEnd w:id="601"/>
    <w:bookmarkStart w:name="z612" w:id="602"/>
    <w:p>
      <w:pPr>
        <w:spacing w:after="0"/>
        <w:ind w:left="0"/>
        <w:jc w:val="both"/>
      </w:pPr>
      <w:r>
        <w:rPr>
          <w:rFonts w:ascii="Times New Roman"/>
          <w:b w:val="false"/>
          <w:i w:val="false"/>
          <w:color w:val="000000"/>
          <w:sz w:val="28"/>
        </w:rPr>
        <w:t>
      130) разработка требований к расположению, обустройству и оборудованию магазинов беспошлинной торговли, в том числе оснащению системой видеонаблюдения, правил их учреждения и функционирования;</w:t>
      </w:r>
    </w:p>
    <w:bookmarkEnd w:id="602"/>
    <w:bookmarkStart w:name="z613" w:id="603"/>
    <w:p>
      <w:pPr>
        <w:spacing w:after="0"/>
        <w:ind w:left="0"/>
        <w:jc w:val="both"/>
      </w:pPr>
      <w:r>
        <w:rPr>
          <w:rFonts w:ascii="Times New Roman"/>
          <w:b w:val="false"/>
          <w:i w:val="false"/>
          <w:color w:val="000000"/>
          <w:sz w:val="28"/>
        </w:rPr>
        <w:t>
      131) разработка правил реализации товаров в магазинах беспошлинной торговли;</w:t>
      </w:r>
    </w:p>
    <w:bookmarkEnd w:id="603"/>
    <w:bookmarkStart w:name="z614" w:id="604"/>
    <w:p>
      <w:pPr>
        <w:spacing w:after="0"/>
        <w:ind w:left="0"/>
        <w:jc w:val="both"/>
      </w:pPr>
      <w:r>
        <w:rPr>
          <w:rFonts w:ascii="Times New Roman"/>
          <w:b w:val="false"/>
          <w:i w:val="false"/>
          <w:color w:val="000000"/>
          <w:sz w:val="28"/>
        </w:rPr>
        <w:t>
      132) разработка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604"/>
    <w:bookmarkStart w:name="z615" w:id="605"/>
    <w:p>
      <w:pPr>
        <w:spacing w:after="0"/>
        <w:ind w:left="0"/>
        <w:jc w:val="both"/>
      </w:pPr>
      <w:r>
        <w:rPr>
          <w:rFonts w:ascii="Times New Roman"/>
          <w:b w:val="false"/>
          <w:i w:val="false"/>
          <w:color w:val="000000"/>
          <w:sz w:val="28"/>
        </w:rPr>
        <w:t>
      133) разработка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bookmarkEnd w:id="605"/>
    <w:bookmarkStart w:name="z616" w:id="606"/>
    <w:p>
      <w:pPr>
        <w:spacing w:after="0"/>
        <w:ind w:left="0"/>
        <w:jc w:val="both"/>
      </w:pPr>
      <w:r>
        <w:rPr>
          <w:rFonts w:ascii="Times New Roman"/>
          <w:b w:val="false"/>
          <w:i w:val="false"/>
          <w:color w:val="000000"/>
          <w:sz w:val="28"/>
        </w:rPr>
        <w:t>
      134) разработка правил определения зон деятельности органов государственных доходов;</w:t>
      </w:r>
    </w:p>
    <w:bookmarkEnd w:id="606"/>
    <w:bookmarkStart w:name="z617" w:id="607"/>
    <w:p>
      <w:pPr>
        <w:spacing w:after="0"/>
        <w:ind w:left="0"/>
        <w:jc w:val="both"/>
      </w:pPr>
      <w:r>
        <w:rPr>
          <w:rFonts w:ascii="Times New Roman"/>
          <w:b w:val="false"/>
          <w:i w:val="false"/>
          <w:color w:val="000000"/>
          <w:sz w:val="28"/>
        </w:rPr>
        <w:t>
      135) разработка правил и сроки представления отчетности, в том числе случаи, когда отчетность о хранящихся, перевозимых, реализуемых, перерабатываемых и (или) используемых товарах, а также о совершенных таможенных операциях, представляется только по требованию органа государственных доходов, ведения учета товаров и транспортных средств, способ представления отчетности, структура и формат представляемых отчетов в виде электронного документа, порядок их заполнения;</w:t>
      </w:r>
    </w:p>
    <w:bookmarkEnd w:id="607"/>
    <w:bookmarkStart w:name="z618" w:id="608"/>
    <w:p>
      <w:pPr>
        <w:spacing w:after="0"/>
        <w:ind w:left="0"/>
        <w:jc w:val="both"/>
      </w:pPr>
      <w:r>
        <w:rPr>
          <w:rFonts w:ascii="Times New Roman"/>
          <w:b w:val="false"/>
          <w:i w:val="false"/>
          <w:color w:val="000000"/>
          <w:sz w:val="28"/>
        </w:rPr>
        <w:t>
      136) разработка по согласованию с уполномоченными органами в сфере индустрии и индустриально-инновационного развития и в области нефти и газа периода поставки который не должен превышать тридцать один календарный день, для отдельных категорий товаров;</w:t>
      </w:r>
    </w:p>
    <w:bookmarkEnd w:id="608"/>
    <w:bookmarkStart w:name="z619" w:id="609"/>
    <w:p>
      <w:pPr>
        <w:spacing w:after="0"/>
        <w:ind w:left="0"/>
        <w:jc w:val="both"/>
      </w:pPr>
      <w:r>
        <w:rPr>
          <w:rFonts w:ascii="Times New Roman"/>
          <w:b w:val="false"/>
          <w:i w:val="false"/>
          <w:color w:val="000000"/>
          <w:sz w:val="28"/>
        </w:rPr>
        <w:t>
      137) разработка перечня мест нахождения приборов учета, показания которых используются при таможенном декларировании товаров;</w:t>
      </w:r>
    </w:p>
    <w:bookmarkEnd w:id="609"/>
    <w:bookmarkStart w:name="z620" w:id="610"/>
    <w:p>
      <w:pPr>
        <w:spacing w:after="0"/>
        <w:ind w:left="0"/>
        <w:jc w:val="both"/>
      </w:pPr>
      <w:r>
        <w:rPr>
          <w:rFonts w:ascii="Times New Roman"/>
          <w:b w:val="false"/>
          <w:i w:val="false"/>
          <w:color w:val="000000"/>
          <w:sz w:val="28"/>
        </w:rPr>
        <w:t>
      138) разработка правил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w:t>
      </w:r>
    </w:p>
    <w:bookmarkEnd w:id="610"/>
    <w:bookmarkStart w:name="z621" w:id="611"/>
    <w:p>
      <w:pPr>
        <w:spacing w:after="0"/>
        <w:ind w:left="0"/>
        <w:jc w:val="both"/>
      </w:pPr>
      <w:r>
        <w:rPr>
          <w:rFonts w:ascii="Times New Roman"/>
          <w:b w:val="false"/>
          <w:i w:val="false"/>
          <w:color w:val="000000"/>
          <w:sz w:val="28"/>
        </w:rPr>
        <w:t>
      139) разработка классификатор кодов, подтверждающих соблюдение запретов и ограничений, используемых при таможенном декларировании, формирования идентификационного таможенного номера, характера сделки, особенности внешнеэкономической сделки;</w:t>
      </w:r>
    </w:p>
    <w:bookmarkEnd w:id="611"/>
    <w:bookmarkStart w:name="z622" w:id="612"/>
    <w:p>
      <w:pPr>
        <w:spacing w:after="0"/>
        <w:ind w:left="0"/>
        <w:jc w:val="both"/>
      </w:pPr>
      <w:r>
        <w:rPr>
          <w:rFonts w:ascii="Times New Roman"/>
          <w:b w:val="false"/>
          <w:i w:val="false"/>
          <w:color w:val="000000"/>
          <w:sz w:val="28"/>
        </w:rPr>
        <w:t>
      140) разработка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ее заполнения и внесения в нее изменений (дополнений);</w:t>
      </w:r>
    </w:p>
    <w:bookmarkEnd w:id="612"/>
    <w:bookmarkStart w:name="z623" w:id="613"/>
    <w:p>
      <w:pPr>
        <w:spacing w:after="0"/>
        <w:ind w:left="0"/>
        <w:jc w:val="both"/>
      </w:pPr>
      <w:r>
        <w:rPr>
          <w:rFonts w:ascii="Times New Roman"/>
          <w:b w:val="false"/>
          <w:i w:val="false"/>
          <w:color w:val="000000"/>
          <w:sz w:val="28"/>
        </w:rPr>
        <w:t xml:space="preserve">
      141) разработка правил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не урегулированных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613"/>
    <w:bookmarkStart w:name="z624" w:id="614"/>
    <w:p>
      <w:pPr>
        <w:spacing w:after="0"/>
        <w:ind w:left="0"/>
        <w:jc w:val="both"/>
      </w:pPr>
      <w:r>
        <w:rPr>
          <w:rFonts w:ascii="Times New Roman"/>
          <w:b w:val="false"/>
          <w:i w:val="false"/>
          <w:color w:val="000000"/>
          <w:sz w:val="28"/>
        </w:rPr>
        <w:t>
      142) разработка правил ведения лицевого счета плательщика;</w:t>
      </w:r>
    </w:p>
    <w:bookmarkEnd w:id="614"/>
    <w:bookmarkStart w:name="z625" w:id="615"/>
    <w:p>
      <w:pPr>
        <w:spacing w:after="0"/>
        <w:ind w:left="0"/>
        <w:jc w:val="both"/>
      </w:pPr>
      <w:r>
        <w:rPr>
          <w:rFonts w:ascii="Times New Roman"/>
          <w:b w:val="false"/>
          <w:i w:val="false"/>
          <w:color w:val="000000"/>
          <w:sz w:val="28"/>
        </w:rPr>
        <w:t xml:space="preserve">
      143) разработка правил подтверждения наступления обстоятельств, влекущих за собой зачет (возврат) сумм специальных, антидемпинговых, компенсационных пошлин, не урегулированных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26 декабря 2017 года "О таможенном регулировании в Республике Казахстан";</w:t>
      </w:r>
    </w:p>
    <w:bookmarkEnd w:id="615"/>
    <w:bookmarkStart w:name="z626" w:id="616"/>
    <w:p>
      <w:pPr>
        <w:spacing w:after="0"/>
        <w:ind w:left="0"/>
        <w:jc w:val="both"/>
      </w:pPr>
      <w:r>
        <w:rPr>
          <w:rFonts w:ascii="Times New Roman"/>
          <w:b w:val="false"/>
          <w:i w:val="false"/>
          <w:color w:val="000000"/>
          <w:sz w:val="28"/>
        </w:rPr>
        <w:t>
      144) разработка инструкции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w:t>
      </w:r>
    </w:p>
    <w:bookmarkEnd w:id="616"/>
    <w:bookmarkStart w:name="z627" w:id="617"/>
    <w:p>
      <w:pPr>
        <w:spacing w:after="0"/>
        <w:ind w:left="0"/>
        <w:jc w:val="both"/>
      </w:pPr>
      <w:r>
        <w:rPr>
          <w:rFonts w:ascii="Times New Roman"/>
          <w:b w:val="false"/>
          <w:i w:val="false"/>
          <w:color w:val="000000"/>
          <w:sz w:val="28"/>
        </w:rPr>
        <w:t>
      145) разработка правил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и иностранных товаров, перевозимых воздушным или водным транспортом, и (или) морем;</w:t>
      </w:r>
    </w:p>
    <w:bookmarkEnd w:id="617"/>
    <w:bookmarkStart w:name="z628" w:id="618"/>
    <w:p>
      <w:pPr>
        <w:spacing w:after="0"/>
        <w:ind w:left="0"/>
        <w:jc w:val="both"/>
      </w:pPr>
      <w:r>
        <w:rPr>
          <w:rFonts w:ascii="Times New Roman"/>
          <w:b w:val="false"/>
          <w:i w:val="false"/>
          <w:color w:val="000000"/>
          <w:sz w:val="28"/>
        </w:rPr>
        <w:t>
      146) разработка правил проведения таможенных досмотра и осмотра;</w:t>
      </w:r>
    </w:p>
    <w:bookmarkEnd w:id="618"/>
    <w:bookmarkStart w:name="z629" w:id="619"/>
    <w:p>
      <w:pPr>
        <w:spacing w:after="0"/>
        <w:ind w:left="0"/>
        <w:jc w:val="both"/>
      </w:pPr>
      <w:r>
        <w:rPr>
          <w:rFonts w:ascii="Times New Roman"/>
          <w:b w:val="false"/>
          <w:i w:val="false"/>
          <w:color w:val="000000"/>
          <w:sz w:val="28"/>
        </w:rPr>
        <w:t xml:space="preserve">
      147) разработка правил фиксирования даты и времени уведомления о прибытии товаров на таможенную территорию Евразийского экономического союза; </w:t>
      </w:r>
    </w:p>
    <w:bookmarkEnd w:id="619"/>
    <w:bookmarkStart w:name="z630" w:id="620"/>
    <w:p>
      <w:pPr>
        <w:spacing w:after="0"/>
        <w:ind w:left="0"/>
        <w:jc w:val="both"/>
      </w:pPr>
      <w:r>
        <w:rPr>
          <w:rFonts w:ascii="Times New Roman"/>
          <w:b w:val="false"/>
          <w:i w:val="false"/>
          <w:color w:val="000000"/>
          <w:sz w:val="28"/>
        </w:rPr>
        <w:t>
      148) разработка правил изменения места доставки товаров без завершения действия таможенной процедуры таможенного транзита, правил регистрации подачи документов, представляемых для завершения действия таможенной процедуры таможенного транзита;</w:t>
      </w:r>
    </w:p>
    <w:bookmarkEnd w:id="620"/>
    <w:bookmarkStart w:name="z631" w:id="621"/>
    <w:p>
      <w:pPr>
        <w:spacing w:after="0"/>
        <w:ind w:left="0"/>
        <w:jc w:val="both"/>
      </w:pPr>
      <w:r>
        <w:rPr>
          <w:rFonts w:ascii="Times New Roman"/>
          <w:b w:val="false"/>
          <w:i w:val="false"/>
          <w:color w:val="000000"/>
          <w:sz w:val="28"/>
        </w:rPr>
        <w:t>
      149) разработка правил совершения таможенных операций, связанных с завершением действия таможенной процедуры таможенного транзита, правил таможенного сопровождения товаров и транспортных средств по территории Республики Казахстан;</w:t>
      </w:r>
    </w:p>
    <w:bookmarkEnd w:id="621"/>
    <w:bookmarkStart w:name="z632" w:id="622"/>
    <w:p>
      <w:pPr>
        <w:spacing w:after="0"/>
        <w:ind w:left="0"/>
        <w:jc w:val="both"/>
      </w:pPr>
      <w:r>
        <w:rPr>
          <w:rFonts w:ascii="Times New Roman"/>
          <w:b w:val="false"/>
          <w:i w:val="false"/>
          <w:color w:val="000000"/>
          <w:sz w:val="28"/>
        </w:rPr>
        <w:t>
      150) разработка форм постоянных и временных пропусков, журнала регистрации постоянных и временных пропусков;</w:t>
      </w:r>
    </w:p>
    <w:bookmarkEnd w:id="622"/>
    <w:bookmarkStart w:name="z633" w:id="623"/>
    <w:p>
      <w:pPr>
        <w:spacing w:after="0"/>
        <w:ind w:left="0"/>
        <w:jc w:val="both"/>
      </w:pPr>
      <w:r>
        <w:rPr>
          <w:rFonts w:ascii="Times New Roman"/>
          <w:b w:val="false"/>
          <w:i w:val="false"/>
          <w:color w:val="000000"/>
          <w:sz w:val="28"/>
        </w:rPr>
        <w:t>
      151) разработка правил ведения таможенной статистики внешней торговли товарами Республики Казахстан с государствами, не являющимися членами Евразийского экономического союза;</w:t>
      </w:r>
    </w:p>
    <w:bookmarkEnd w:id="623"/>
    <w:bookmarkStart w:name="z634" w:id="624"/>
    <w:p>
      <w:pPr>
        <w:spacing w:after="0"/>
        <w:ind w:left="0"/>
        <w:jc w:val="both"/>
      </w:pPr>
      <w:r>
        <w:rPr>
          <w:rFonts w:ascii="Times New Roman"/>
          <w:b w:val="false"/>
          <w:i w:val="false"/>
          <w:color w:val="000000"/>
          <w:sz w:val="28"/>
        </w:rPr>
        <w:t>
      152) разработка правил ведения специальной таможенной статистики;</w:t>
      </w:r>
    </w:p>
    <w:bookmarkEnd w:id="624"/>
    <w:bookmarkStart w:name="z635" w:id="625"/>
    <w:p>
      <w:pPr>
        <w:spacing w:after="0"/>
        <w:ind w:left="0"/>
        <w:jc w:val="both"/>
      </w:pPr>
      <w:r>
        <w:rPr>
          <w:rFonts w:ascii="Times New Roman"/>
          <w:b w:val="false"/>
          <w:i w:val="false"/>
          <w:color w:val="000000"/>
          <w:sz w:val="28"/>
        </w:rPr>
        <w:t>
      153) ведение таможенной статистики;</w:t>
      </w:r>
    </w:p>
    <w:bookmarkEnd w:id="625"/>
    <w:bookmarkStart w:name="z636" w:id="626"/>
    <w:p>
      <w:pPr>
        <w:spacing w:after="0"/>
        <w:ind w:left="0"/>
        <w:jc w:val="both"/>
      </w:pPr>
      <w:r>
        <w:rPr>
          <w:rFonts w:ascii="Times New Roman"/>
          <w:b w:val="false"/>
          <w:i w:val="false"/>
          <w:color w:val="000000"/>
          <w:sz w:val="28"/>
        </w:rPr>
        <w:t>
      154) участие в разработке правовых актов в сфере экспортного контроля;</w:t>
      </w:r>
    </w:p>
    <w:bookmarkEnd w:id="626"/>
    <w:bookmarkStart w:name="z637" w:id="627"/>
    <w:p>
      <w:pPr>
        <w:spacing w:after="0"/>
        <w:ind w:left="0"/>
        <w:jc w:val="both"/>
      </w:pPr>
      <w:r>
        <w:rPr>
          <w:rFonts w:ascii="Times New Roman"/>
          <w:b w:val="false"/>
          <w:i w:val="false"/>
          <w:color w:val="000000"/>
          <w:sz w:val="28"/>
        </w:rPr>
        <w:t>
      155) 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bookmarkEnd w:id="627"/>
    <w:bookmarkStart w:name="z638" w:id="628"/>
    <w:p>
      <w:pPr>
        <w:spacing w:after="0"/>
        <w:ind w:left="0"/>
        <w:jc w:val="both"/>
      </w:pPr>
      <w:r>
        <w:rPr>
          <w:rFonts w:ascii="Times New Roman"/>
          <w:b w:val="false"/>
          <w:i w:val="false"/>
          <w:color w:val="000000"/>
          <w:sz w:val="28"/>
        </w:rPr>
        <w:t>
      156)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bookmarkEnd w:id="628"/>
    <w:bookmarkStart w:name="z639" w:id="629"/>
    <w:p>
      <w:pPr>
        <w:spacing w:after="0"/>
        <w:ind w:left="0"/>
        <w:jc w:val="both"/>
      </w:pPr>
      <w:r>
        <w:rPr>
          <w:rFonts w:ascii="Times New Roman"/>
          <w:b w:val="false"/>
          <w:i w:val="false"/>
          <w:color w:val="000000"/>
          <w:sz w:val="28"/>
        </w:rPr>
        <w:t>
      157) обеспечение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bookmarkEnd w:id="629"/>
    <w:bookmarkStart w:name="z640" w:id="630"/>
    <w:p>
      <w:pPr>
        <w:spacing w:after="0"/>
        <w:ind w:left="0"/>
        <w:jc w:val="both"/>
      </w:pPr>
      <w:r>
        <w:rPr>
          <w:rFonts w:ascii="Times New Roman"/>
          <w:b w:val="false"/>
          <w:i w:val="false"/>
          <w:color w:val="000000"/>
          <w:sz w:val="28"/>
        </w:rPr>
        <w:t>
      158) осуществление контроля за недопущением вывоза товаров, ввозимых на территорию Республики Казахстан из третьих стран;</w:t>
      </w:r>
    </w:p>
    <w:bookmarkEnd w:id="630"/>
    <w:bookmarkStart w:name="z641" w:id="631"/>
    <w:p>
      <w:pPr>
        <w:spacing w:after="0"/>
        <w:ind w:left="0"/>
        <w:jc w:val="both"/>
      </w:pPr>
      <w:r>
        <w:rPr>
          <w:rFonts w:ascii="Times New Roman"/>
          <w:b w:val="false"/>
          <w:i w:val="false"/>
          <w:color w:val="000000"/>
          <w:sz w:val="28"/>
        </w:rPr>
        <w:t>
      159) создание информационных систем, систем связи и систем передач данных, технических средств таможенного контроля, а также средств защиты информации;</w:t>
      </w:r>
    </w:p>
    <w:bookmarkEnd w:id="631"/>
    <w:bookmarkStart w:name="z642" w:id="632"/>
    <w:p>
      <w:pPr>
        <w:spacing w:after="0"/>
        <w:ind w:left="0"/>
        <w:jc w:val="both"/>
      </w:pPr>
      <w:r>
        <w:rPr>
          <w:rFonts w:ascii="Times New Roman"/>
          <w:b w:val="false"/>
          <w:i w:val="false"/>
          <w:color w:val="000000"/>
          <w:sz w:val="28"/>
        </w:rPr>
        <w:t>
      160) разработка порядка совершения таможенной очистки товаров должностными лицами органов государственных доходов;</w:t>
      </w:r>
    </w:p>
    <w:bookmarkEnd w:id="632"/>
    <w:bookmarkStart w:name="z643" w:id="633"/>
    <w:p>
      <w:pPr>
        <w:spacing w:after="0"/>
        <w:ind w:left="0"/>
        <w:jc w:val="both"/>
      </w:pPr>
      <w:r>
        <w:rPr>
          <w:rFonts w:ascii="Times New Roman"/>
          <w:b w:val="false"/>
          <w:i w:val="false"/>
          <w:color w:val="000000"/>
          <w:sz w:val="28"/>
        </w:rPr>
        <w:t>
      161)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bookmarkEnd w:id="633"/>
    <w:bookmarkStart w:name="z644" w:id="634"/>
    <w:p>
      <w:pPr>
        <w:spacing w:after="0"/>
        <w:ind w:left="0"/>
        <w:jc w:val="both"/>
      </w:pPr>
      <w:r>
        <w:rPr>
          <w:rFonts w:ascii="Times New Roman"/>
          <w:b w:val="false"/>
          <w:i w:val="false"/>
          <w:color w:val="000000"/>
          <w:sz w:val="28"/>
        </w:rPr>
        <w:t>
      162) осуществление таможенный контроль за соблюдением условий использования товаров в соответствии с таможенной процедурой;</w:t>
      </w:r>
    </w:p>
    <w:bookmarkEnd w:id="634"/>
    <w:bookmarkStart w:name="z645" w:id="635"/>
    <w:p>
      <w:pPr>
        <w:spacing w:after="0"/>
        <w:ind w:left="0"/>
        <w:jc w:val="both"/>
      </w:pPr>
      <w:r>
        <w:rPr>
          <w:rFonts w:ascii="Times New Roman"/>
          <w:b w:val="false"/>
          <w:i w:val="false"/>
          <w:color w:val="000000"/>
          <w:sz w:val="28"/>
        </w:rPr>
        <w:t>
      163) рассмотрение жалоб на решения,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bookmarkEnd w:id="635"/>
    <w:bookmarkStart w:name="z646" w:id="636"/>
    <w:p>
      <w:pPr>
        <w:spacing w:after="0"/>
        <w:ind w:left="0"/>
        <w:jc w:val="both"/>
      </w:pPr>
      <w:r>
        <w:rPr>
          <w:rFonts w:ascii="Times New Roman"/>
          <w:b w:val="false"/>
          <w:i w:val="false"/>
          <w:color w:val="000000"/>
          <w:sz w:val="28"/>
        </w:rPr>
        <w:t>
      164) задержание и доставка в служебные помещения органов государственных доходов или иных органов Республики Казахстан лиц, совершивших правонарушение, преступление или подозреваемых в совершении правонарушения, преступления в сфере таможенного дела, в соответствии с законодательными актами Республики Казахстан;</w:t>
      </w:r>
    </w:p>
    <w:bookmarkEnd w:id="636"/>
    <w:bookmarkStart w:name="z647" w:id="637"/>
    <w:p>
      <w:pPr>
        <w:spacing w:after="0"/>
        <w:ind w:left="0"/>
        <w:jc w:val="both"/>
      </w:pPr>
      <w:r>
        <w:rPr>
          <w:rFonts w:ascii="Times New Roman"/>
          <w:b w:val="false"/>
          <w:i w:val="false"/>
          <w:color w:val="000000"/>
          <w:sz w:val="28"/>
        </w:rPr>
        <w:t>
      165) разработка ставок таможенных сборов, взимаемых органами государственных доходов;</w:t>
      </w:r>
    </w:p>
    <w:bookmarkEnd w:id="637"/>
    <w:bookmarkStart w:name="z648" w:id="638"/>
    <w:p>
      <w:pPr>
        <w:spacing w:after="0"/>
        <w:ind w:left="0"/>
        <w:jc w:val="both"/>
      </w:pPr>
      <w:r>
        <w:rPr>
          <w:rFonts w:ascii="Times New Roman"/>
          <w:b w:val="false"/>
          <w:i w:val="false"/>
          <w:color w:val="000000"/>
          <w:sz w:val="28"/>
        </w:rPr>
        <w:t>
      166) обеспечение в пределах своей компетенции охраны таможенной границы Евразийского экономического союза и контроля за соблюдением таможенного законодательства и иного законодательства Республики Казахстан;</w:t>
      </w:r>
    </w:p>
    <w:bookmarkEnd w:id="638"/>
    <w:bookmarkStart w:name="z649" w:id="639"/>
    <w:p>
      <w:pPr>
        <w:spacing w:after="0"/>
        <w:ind w:left="0"/>
        <w:jc w:val="both"/>
      </w:pPr>
      <w:r>
        <w:rPr>
          <w:rFonts w:ascii="Times New Roman"/>
          <w:b w:val="false"/>
          <w:i w:val="false"/>
          <w:color w:val="000000"/>
          <w:sz w:val="28"/>
        </w:rPr>
        <w:t>
      167) осуществление контроля таможенной стоимости товаров;</w:t>
      </w:r>
    </w:p>
    <w:bookmarkEnd w:id="639"/>
    <w:bookmarkStart w:name="z650" w:id="640"/>
    <w:p>
      <w:pPr>
        <w:spacing w:after="0"/>
        <w:ind w:left="0"/>
        <w:jc w:val="both"/>
      </w:pPr>
      <w:r>
        <w:rPr>
          <w:rFonts w:ascii="Times New Roman"/>
          <w:b w:val="false"/>
          <w:i w:val="false"/>
          <w:color w:val="000000"/>
          <w:sz w:val="28"/>
        </w:rPr>
        <w:t xml:space="preserve">
      168) принятие предварительных решений по вопросам применения методов определения таможенной стоимости ввозимых товаров; </w:t>
      </w:r>
    </w:p>
    <w:bookmarkEnd w:id="640"/>
    <w:bookmarkStart w:name="z651" w:id="641"/>
    <w:p>
      <w:pPr>
        <w:spacing w:after="0"/>
        <w:ind w:left="0"/>
        <w:jc w:val="both"/>
      </w:pPr>
      <w:r>
        <w:rPr>
          <w:rFonts w:ascii="Times New Roman"/>
          <w:b w:val="false"/>
          <w:i w:val="false"/>
          <w:color w:val="000000"/>
          <w:sz w:val="28"/>
        </w:rPr>
        <w:t>
      169) осуществление контроля за правильностью классификации товаров в соответствии с Единой товарной номенклатурой внешнеэкономической деятельности Евразийского экономического союза;</w:t>
      </w:r>
    </w:p>
    <w:bookmarkEnd w:id="641"/>
    <w:bookmarkStart w:name="z652" w:id="642"/>
    <w:p>
      <w:pPr>
        <w:spacing w:after="0"/>
        <w:ind w:left="0"/>
        <w:jc w:val="both"/>
      </w:pPr>
      <w:r>
        <w:rPr>
          <w:rFonts w:ascii="Times New Roman"/>
          <w:b w:val="false"/>
          <w:i w:val="false"/>
          <w:color w:val="000000"/>
          <w:sz w:val="28"/>
        </w:rPr>
        <w:t>
      170)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bookmarkEnd w:id="642"/>
    <w:bookmarkStart w:name="z653" w:id="643"/>
    <w:p>
      <w:pPr>
        <w:spacing w:after="0"/>
        <w:ind w:left="0"/>
        <w:jc w:val="both"/>
      </w:pPr>
      <w:r>
        <w:rPr>
          <w:rFonts w:ascii="Times New Roman"/>
          <w:b w:val="false"/>
          <w:i w:val="false"/>
          <w:color w:val="000000"/>
          <w:sz w:val="28"/>
        </w:rPr>
        <w:t>
      171) принятие решения о классификации товаров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643"/>
    <w:bookmarkStart w:name="z654" w:id="644"/>
    <w:p>
      <w:pPr>
        <w:spacing w:after="0"/>
        <w:ind w:left="0"/>
        <w:jc w:val="both"/>
      </w:pPr>
      <w:r>
        <w:rPr>
          <w:rFonts w:ascii="Times New Roman"/>
          <w:b w:val="false"/>
          <w:i w:val="false"/>
          <w:color w:val="000000"/>
          <w:sz w:val="28"/>
        </w:rPr>
        <w:t>
      172) 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таможенных платежей и налогов;</w:t>
      </w:r>
    </w:p>
    <w:bookmarkEnd w:id="644"/>
    <w:bookmarkStart w:name="z655" w:id="645"/>
    <w:p>
      <w:pPr>
        <w:spacing w:after="0"/>
        <w:ind w:left="0"/>
        <w:jc w:val="both"/>
      </w:pPr>
      <w:r>
        <w:rPr>
          <w:rFonts w:ascii="Times New Roman"/>
          <w:b w:val="false"/>
          <w:i w:val="false"/>
          <w:color w:val="000000"/>
          <w:sz w:val="28"/>
        </w:rPr>
        <w:t>
      173)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bookmarkEnd w:id="645"/>
    <w:bookmarkStart w:name="z656" w:id="646"/>
    <w:p>
      <w:pPr>
        <w:spacing w:after="0"/>
        <w:ind w:left="0"/>
        <w:jc w:val="both"/>
      </w:pPr>
      <w:r>
        <w:rPr>
          <w:rFonts w:ascii="Times New Roman"/>
          <w:b w:val="false"/>
          <w:i w:val="false"/>
          <w:color w:val="000000"/>
          <w:sz w:val="28"/>
        </w:rPr>
        <w:t>
      174) проведение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w:t>
      </w:r>
    </w:p>
    <w:bookmarkEnd w:id="646"/>
    <w:bookmarkStart w:name="z657" w:id="647"/>
    <w:p>
      <w:pPr>
        <w:spacing w:after="0"/>
        <w:ind w:left="0"/>
        <w:jc w:val="both"/>
      </w:pPr>
      <w:r>
        <w:rPr>
          <w:rFonts w:ascii="Times New Roman"/>
          <w:b w:val="false"/>
          <w:i w:val="false"/>
          <w:color w:val="000000"/>
          <w:sz w:val="28"/>
        </w:rPr>
        <w:t>
      175) осуществление таможенного контроля за перемещением через таможенную границу Евразийского экономического союза товаров и транспортных средств;</w:t>
      </w:r>
    </w:p>
    <w:bookmarkEnd w:id="647"/>
    <w:bookmarkStart w:name="z658" w:id="648"/>
    <w:p>
      <w:pPr>
        <w:spacing w:after="0"/>
        <w:ind w:left="0"/>
        <w:jc w:val="both"/>
      </w:pPr>
      <w:r>
        <w:rPr>
          <w:rFonts w:ascii="Times New Roman"/>
          <w:b w:val="false"/>
          <w:i w:val="false"/>
          <w:color w:val="000000"/>
          <w:sz w:val="28"/>
        </w:rPr>
        <w:t>
      176) совершение таможенных операций и проведение таможенного контроля, в том числе в рамках оказания взаимной административной помощи;</w:t>
      </w:r>
    </w:p>
    <w:bookmarkEnd w:id="648"/>
    <w:bookmarkStart w:name="z659" w:id="649"/>
    <w:p>
      <w:pPr>
        <w:spacing w:after="0"/>
        <w:ind w:left="0"/>
        <w:jc w:val="both"/>
      </w:pPr>
      <w:r>
        <w:rPr>
          <w:rFonts w:ascii="Times New Roman"/>
          <w:b w:val="false"/>
          <w:i w:val="false"/>
          <w:color w:val="000000"/>
          <w:sz w:val="28"/>
        </w:rPr>
        <w:t>
      177)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649"/>
    <w:bookmarkStart w:name="z660" w:id="650"/>
    <w:p>
      <w:pPr>
        <w:spacing w:after="0"/>
        <w:ind w:left="0"/>
        <w:jc w:val="both"/>
      </w:pPr>
      <w:r>
        <w:rPr>
          <w:rFonts w:ascii="Times New Roman"/>
          <w:b w:val="false"/>
          <w:i w:val="false"/>
          <w:color w:val="000000"/>
          <w:sz w:val="28"/>
        </w:rPr>
        <w:t>
      178)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650"/>
    <w:bookmarkStart w:name="z661" w:id="651"/>
    <w:p>
      <w:pPr>
        <w:spacing w:after="0"/>
        <w:ind w:left="0"/>
        <w:jc w:val="both"/>
      </w:pPr>
      <w:r>
        <w:rPr>
          <w:rFonts w:ascii="Times New Roman"/>
          <w:b w:val="false"/>
          <w:i w:val="false"/>
          <w:color w:val="000000"/>
          <w:sz w:val="28"/>
        </w:rPr>
        <w:t xml:space="preserve">
      179)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 </w:t>
      </w:r>
    </w:p>
    <w:bookmarkEnd w:id="651"/>
    <w:bookmarkStart w:name="z662" w:id="652"/>
    <w:p>
      <w:pPr>
        <w:spacing w:after="0"/>
        <w:ind w:left="0"/>
        <w:jc w:val="both"/>
      </w:pPr>
      <w:r>
        <w:rPr>
          <w:rFonts w:ascii="Times New Roman"/>
          <w:b w:val="false"/>
          <w:i w:val="false"/>
          <w:color w:val="000000"/>
          <w:sz w:val="28"/>
        </w:rPr>
        <w:t>
      180) обеспечение в соответствии с международным договором государств-членов Евразийского экономического союза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государств-членов Евразийского экономического союза, ценных бумаг и (или) валютных ценностей, дорожных чеков;</w:t>
      </w:r>
    </w:p>
    <w:bookmarkEnd w:id="652"/>
    <w:bookmarkStart w:name="z663" w:id="653"/>
    <w:p>
      <w:pPr>
        <w:spacing w:after="0"/>
        <w:ind w:left="0"/>
        <w:jc w:val="both"/>
      </w:pPr>
      <w:r>
        <w:rPr>
          <w:rFonts w:ascii="Times New Roman"/>
          <w:b w:val="false"/>
          <w:i w:val="false"/>
          <w:color w:val="000000"/>
          <w:sz w:val="28"/>
        </w:rPr>
        <w:t>
      181) выявление, предупреждение и пресечение уголовных и административных правонарушений в соответствии с законодательством Республики Казахстан;</w:t>
      </w:r>
    </w:p>
    <w:bookmarkEnd w:id="653"/>
    <w:bookmarkStart w:name="z664" w:id="654"/>
    <w:p>
      <w:pPr>
        <w:spacing w:after="0"/>
        <w:ind w:left="0"/>
        <w:jc w:val="both"/>
      </w:pPr>
      <w:r>
        <w:rPr>
          <w:rFonts w:ascii="Times New Roman"/>
          <w:b w:val="false"/>
          <w:i w:val="false"/>
          <w:color w:val="000000"/>
          <w:sz w:val="28"/>
        </w:rPr>
        <w:t>
      182) содействие реализации единой торговой политики Евразийского экономического союза;</w:t>
      </w:r>
    </w:p>
    <w:bookmarkEnd w:id="654"/>
    <w:bookmarkStart w:name="z665" w:id="655"/>
    <w:p>
      <w:pPr>
        <w:spacing w:after="0"/>
        <w:ind w:left="0"/>
        <w:jc w:val="both"/>
      </w:pPr>
      <w:r>
        <w:rPr>
          <w:rFonts w:ascii="Times New Roman"/>
          <w:b w:val="false"/>
          <w:i w:val="false"/>
          <w:color w:val="000000"/>
          <w:sz w:val="28"/>
        </w:rPr>
        <w:t>
      183)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bookmarkEnd w:id="655"/>
    <w:bookmarkStart w:name="z666" w:id="656"/>
    <w:p>
      <w:pPr>
        <w:spacing w:after="0"/>
        <w:ind w:left="0"/>
        <w:jc w:val="both"/>
      </w:pPr>
      <w:r>
        <w:rPr>
          <w:rFonts w:ascii="Times New Roman"/>
          <w:b w:val="false"/>
          <w:i w:val="false"/>
          <w:color w:val="000000"/>
          <w:sz w:val="28"/>
        </w:rPr>
        <w:t>
      184)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656"/>
    <w:bookmarkStart w:name="z667" w:id="657"/>
    <w:p>
      <w:pPr>
        <w:spacing w:after="0"/>
        <w:ind w:left="0"/>
        <w:jc w:val="both"/>
      </w:pPr>
      <w:r>
        <w:rPr>
          <w:rFonts w:ascii="Times New Roman"/>
          <w:b w:val="false"/>
          <w:i w:val="false"/>
          <w:color w:val="000000"/>
          <w:sz w:val="28"/>
        </w:rPr>
        <w:t>
      185)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bookmarkEnd w:id="657"/>
    <w:bookmarkStart w:name="z668" w:id="658"/>
    <w:p>
      <w:pPr>
        <w:spacing w:after="0"/>
        <w:ind w:left="0"/>
        <w:jc w:val="both"/>
      </w:pPr>
      <w:r>
        <w:rPr>
          <w:rFonts w:ascii="Times New Roman"/>
          <w:b w:val="false"/>
          <w:i w:val="false"/>
          <w:color w:val="000000"/>
          <w:sz w:val="28"/>
        </w:rPr>
        <w:t xml:space="preserve">
      186) участие в развитии материально-технической и социальной базы таможенных органов; </w:t>
      </w:r>
    </w:p>
    <w:bookmarkEnd w:id="658"/>
    <w:bookmarkStart w:name="z669" w:id="659"/>
    <w:p>
      <w:pPr>
        <w:spacing w:after="0"/>
        <w:ind w:left="0"/>
        <w:jc w:val="both"/>
      </w:pPr>
      <w:r>
        <w:rPr>
          <w:rFonts w:ascii="Times New Roman"/>
          <w:b w:val="false"/>
          <w:i w:val="false"/>
          <w:color w:val="000000"/>
          <w:sz w:val="28"/>
        </w:rPr>
        <w:t>
      187)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659"/>
    <w:bookmarkStart w:name="z670" w:id="660"/>
    <w:p>
      <w:pPr>
        <w:spacing w:after="0"/>
        <w:ind w:left="0"/>
        <w:jc w:val="both"/>
      </w:pPr>
      <w:r>
        <w:rPr>
          <w:rFonts w:ascii="Times New Roman"/>
          <w:b w:val="false"/>
          <w:i w:val="false"/>
          <w:color w:val="000000"/>
          <w:sz w:val="28"/>
        </w:rPr>
        <w:t>
      188) осуществление экспортного контроля в соответствии с законодательством Республики Казахстан;</w:t>
      </w:r>
    </w:p>
    <w:bookmarkEnd w:id="660"/>
    <w:bookmarkStart w:name="z671" w:id="661"/>
    <w:p>
      <w:pPr>
        <w:spacing w:after="0"/>
        <w:ind w:left="0"/>
        <w:jc w:val="both"/>
      </w:pPr>
      <w:r>
        <w:rPr>
          <w:rFonts w:ascii="Times New Roman"/>
          <w:b w:val="false"/>
          <w:i w:val="false"/>
          <w:color w:val="000000"/>
          <w:sz w:val="28"/>
        </w:rPr>
        <w:t>
      189) организация и проведение подготовки, переподготовки и повышения квалификации кадров таможенных органов;</w:t>
      </w:r>
    </w:p>
    <w:bookmarkEnd w:id="661"/>
    <w:bookmarkStart w:name="z672" w:id="662"/>
    <w:p>
      <w:pPr>
        <w:spacing w:after="0"/>
        <w:ind w:left="0"/>
        <w:jc w:val="both"/>
      </w:pPr>
      <w:r>
        <w:rPr>
          <w:rFonts w:ascii="Times New Roman"/>
          <w:b w:val="false"/>
          <w:i w:val="false"/>
          <w:color w:val="000000"/>
          <w:sz w:val="28"/>
        </w:rPr>
        <w:t>
      190) обеспечение защиты территории Республики Казахстан от заноса заразных и экзотических болезней животных и карантинных объектов из других государств путем проведения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 за исключением лабораторного контроля и лабораторной экспертизы;</w:t>
      </w:r>
    </w:p>
    <w:bookmarkEnd w:id="662"/>
    <w:bookmarkStart w:name="z673" w:id="663"/>
    <w:p>
      <w:pPr>
        <w:spacing w:after="0"/>
        <w:ind w:left="0"/>
        <w:jc w:val="both"/>
      </w:pPr>
      <w:r>
        <w:rPr>
          <w:rFonts w:ascii="Times New Roman"/>
          <w:b w:val="false"/>
          <w:i w:val="false"/>
          <w:color w:val="000000"/>
          <w:sz w:val="28"/>
        </w:rPr>
        <w:t>
      191) осуществление дознания по делам о преступлениях в сфере таможенного дела в порядке, предусмотренном уголовно-процессуальным законодательством Республики Казахстан;</w:t>
      </w:r>
    </w:p>
    <w:bookmarkEnd w:id="663"/>
    <w:bookmarkStart w:name="z674" w:id="664"/>
    <w:p>
      <w:pPr>
        <w:spacing w:after="0"/>
        <w:ind w:left="0"/>
        <w:jc w:val="both"/>
      </w:pPr>
      <w:r>
        <w:rPr>
          <w:rFonts w:ascii="Times New Roman"/>
          <w:b w:val="false"/>
          <w:i w:val="false"/>
          <w:color w:val="000000"/>
          <w:sz w:val="28"/>
        </w:rPr>
        <w:t>
      192) проведение работы по предупреждению, пресечению и выявлению правонарушений в сфере таможенного дела в пределах своей компетенции;</w:t>
      </w:r>
    </w:p>
    <w:bookmarkEnd w:id="664"/>
    <w:bookmarkStart w:name="z675" w:id="665"/>
    <w:p>
      <w:pPr>
        <w:spacing w:after="0"/>
        <w:ind w:left="0"/>
        <w:jc w:val="both"/>
      </w:pPr>
      <w:r>
        <w:rPr>
          <w:rFonts w:ascii="Times New Roman"/>
          <w:b w:val="false"/>
          <w:i w:val="false"/>
          <w:color w:val="000000"/>
          <w:sz w:val="28"/>
        </w:rPr>
        <w:t>
      193)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665"/>
    <w:bookmarkStart w:name="z676" w:id="666"/>
    <w:p>
      <w:pPr>
        <w:spacing w:after="0"/>
        <w:ind w:left="0"/>
        <w:jc w:val="both"/>
      </w:pPr>
      <w:r>
        <w:rPr>
          <w:rFonts w:ascii="Times New Roman"/>
          <w:b w:val="false"/>
          <w:i w:val="false"/>
          <w:color w:val="000000"/>
          <w:sz w:val="28"/>
        </w:rPr>
        <w:t>
      194) осуществление таможенного контроля после выпуска товаров;</w:t>
      </w:r>
    </w:p>
    <w:bookmarkEnd w:id="666"/>
    <w:bookmarkStart w:name="z677" w:id="667"/>
    <w:p>
      <w:pPr>
        <w:spacing w:after="0"/>
        <w:ind w:left="0"/>
        <w:jc w:val="both"/>
      </w:pPr>
      <w:r>
        <w:rPr>
          <w:rFonts w:ascii="Times New Roman"/>
          <w:b w:val="false"/>
          <w:i w:val="false"/>
          <w:color w:val="000000"/>
          <w:sz w:val="28"/>
        </w:rPr>
        <w:t>
      195)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bookmarkEnd w:id="667"/>
    <w:bookmarkStart w:name="z678" w:id="668"/>
    <w:p>
      <w:pPr>
        <w:spacing w:after="0"/>
        <w:ind w:left="0"/>
        <w:jc w:val="both"/>
      </w:pPr>
      <w:r>
        <w:rPr>
          <w:rFonts w:ascii="Times New Roman"/>
          <w:b w:val="false"/>
          <w:i w:val="false"/>
          <w:color w:val="000000"/>
          <w:sz w:val="28"/>
        </w:rPr>
        <w:t>
      196)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таможенной границы Евразийского экономического союза;</w:t>
      </w:r>
    </w:p>
    <w:bookmarkEnd w:id="668"/>
    <w:bookmarkStart w:name="z679" w:id="669"/>
    <w:p>
      <w:pPr>
        <w:spacing w:after="0"/>
        <w:ind w:left="0"/>
        <w:jc w:val="both"/>
      </w:pPr>
      <w:r>
        <w:rPr>
          <w:rFonts w:ascii="Times New Roman"/>
          <w:b w:val="false"/>
          <w:i w:val="false"/>
          <w:color w:val="000000"/>
          <w:sz w:val="28"/>
        </w:rPr>
        <w:t>
      197) осуществление сбора и анализа информации о совершении правонарушений в сфере таможенного дела;</w:t>
      </w:r>
    </w:p>
    <w:bookmarkEnd w:id="669"/>
    <w:bookmarkStart w:name="z680" w:id="670"/>
    <w:p>
      <w:pPr>
        <w:spacing w:after="0"/>
        <w:ind w:left="0"/>
        <w:jc w:val="both"/>
      </w:pPr>
      <w:r>
        <w:rPr>
          <w:rFonts w:ascii="Times New Roman"/>
          <w:b w:val="false"/>
          <w:i w:val="false"/>
          <w:color w:val="000000"/>
          <w:sz w:val="28"/>
        </w:rPr>
        <w:t>
      198) оказание государственных услуг в соответствии со стандартами оказания государственных услуг;</w:t>
      </w:r>
    </w:p>
    <w:bookmarkEnd w:id="670"/>
    <w:bookmarkStart w:name="z681" w:id="671"/>
    <w:p>
      <w:pPr>
        <w:spacing w:after="0"/>
        <w:ind w:left="0"/>
        <w:jc w:val="both"/>
      </w:pPr>
      <w:r>
        <w:rPr>
          <w:rFonts w:ascii="Times New Roman"/>
          <w:b w:val="false"/>
          <w:i w:val="false"/>
          <w:color w:val="000000"/>
          <w:sz w:val="28"/>
        </w:rPr>
        <w:t>
      199) осуществление деятельности по оценке и управлению рисками;</w:t>
      </w:r>
    </w:p>
    <w:bookmarkEnd w:id="671"/>
    <w:bookmarkStart w:name="z682" w:id="672"/>
    <w:p>
      <w:pPr>
        <w:spacing w:after="0"/>
        <w:ind w:left="0"/>
        <w:jc w:val="both"/>
      </w:pPr>
      <w:r>
        <w:rPr>
          <w:rFonts w:ascii="Times New Roman"/>
          <w:b w:val="false"/>
          <w:i w:val="false"/>
          <w:color w:val="000000"/>
          <w:sz w:val="28"/>
        </w:rPr>
        <w:t>
      200) консультирование заинтересованных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органов государственных доходов, на безвозмездной основе;</w:t>
      </w:r>
    </w:p>
    <w:bookmarkEnd w:id="672"/>
    <w:bookmarkStart w:name="z683" w:id="673"/>
    <w:p>
      <w:pPr>
        <w:spacing w:after="0"/>
        <w:ind w:left="0"/>
        <w:jc w:val="both"/>
      </w:pPr>
      <w:r>
        <w:rPr>
          <w:rFonts w:ascii="Times New Roman"/>
          <w:b w:val="false"/>
          <w:i w:val="false"/>
          <w:color w:val="000000"/>
          <w:sz w:val="28"/>
        </w:rPr>
        <w:t>
      201)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bookmarkEnd w:id="673"/>
    <w:bookmarkStart w:name="z684" w:id="674"/>
    <w:p>
      <w:pPr>
        <w:spacing w:after="0"/>
        <w:ind w:left="0"/>
        <w:jc w:val="both"/>
      </w:pPr>
      <w:r>
        <w:rPr>
          <w:rFonts w:ascii="Times New Roman"/>
          <w:b w:val="false"/>
          <w:i w:val="false"/>
          <w:color w:val="000000"/>
          <w:sz w:val="28"/>
        </w:rPr>
        <w:t>
      202) предупреждение, выявление, пресечение, раскрытие и расследование экономических и финансовых преступлений и правонарушений;</w:t>
      </w:r>
    </w:p>
    <w:bookmarkEnd w:id="674"/>
    <w:bookmarkStart w:name="z685" w:id="675"/>
    <w:p>
      <w:pPr>
        <w:spacing w:after="0"/>
        <w:ind w:left="0"/>
        <w:jc w:val="both"/>
      </w:pPr>
      <w:r>
        <w:rPr>
          <w:rFonts w:ascii="Times New Roman"/>
          <w:b w:val="false"/>
          <w:i w:val="false"/>
          <w:color w:val="000000"/>
          <w:sz w:val="28"/>
        </w:rPr>
        <w:t>
      203) совершенствование форм и методов борьбы с экономическими и финансовыми преступлениями и правонарушениями;</w:t>
      </w:r>
    </w:p>
    <w:bookmarkEnd w:id="675"/>
    <w:bookmarkStart w:name="z686" w:id="676"/>
    <w:p>
      <w:pPr>
        <w:spacing w:after="0"/>
        <w:ind w:left="0"/>
        <w:jc w:val="both"/>
      </w:pPr>
      <w:r>
        <w:rPr>
          <w:rFonts w:ascii="Times New Roman"/>
          <w:b w:val="false"/>
          <w:i w:val="false"/>
          <w:color w:val="000000"/>
          <w:sz w:val="28"/>
        </w:rPr>
        <w:t>
      204) осуществление координации и проведение общереспубликанских, региональных оперативно-розыскных и профилактических мероприятий по вопросам своей компетенции, выработка оптимальных решений по использованию имеющихся сил и средств, оказание практической и методической помощи территориальным органам государственных доходов, обобщение и распространение положительного опыта работы;</w:t>
      </w:r>
    </w:p>
    <w:bookmarkEnd w:id="676"/>
    <w:bookmarkStart w:name="z687" w:id="677"/>
    <w:p>
      <w:pPr>
        <w:spacing w:after="0"/>
        <w:ind w:left="0"/>
        <w:jc w:val="both"/>
      </w:pPr>
      <w:r>
        <w:rPr>
          <w:rFonts w:ascii="Times New Roman"/>
          <w:b w:val="false"/>
          <w:i w:val="false"/>
          <w:color w:val="000000"/>
          <w:sz w:val="28"/>
        </w:rPr>
        <w:t>
      205) осуществление оперативно-розыскной деятельности, дознание и предварительное следствие, анализ практики оперативно-розыскной, административной, следственной деятельности и дознания органов государственных доходов, составление прогноза оперативной обстановки в республике, принятие мер оперативного реагирования по вопросам, требующим вмешательства органов государственных доходов;</w:t>
      </w:r>
    </w:p>
    <w:bookmarkEnd w:id="677"/>
    <w:bookmarkStart w:name="z688" w:id="678"/>
    <w:p>
      <w:pPr>
        <w:spacing w:after="0"/>
        <w:ind w:left="0"/>
        <w:jc w:val="both"/>
      </w:pPr>
      <w:r>
        <w:rPr>
          <w:rFonts w:ascii="Times New Roman"/>
          <w:b w:val="false"/>
          <w:i w:val="false"/>
          <w:color w:val="000000"/>
          <w:sz w:val="28"/>
        </w:rPr>
        <w:t>
      206) осуществление розыска лиц по уголовным делам и делам об административных правонарушениях, отнесенным к ведению органов государственных доходов, и ответчиков при отсутствии сведений об их месте пребывания по искам, предъявленным в интересах государства по постановлению суда;</w:t>
      </w:r>
    </w:p>
    <w:bookmarkEnd w:id="678"/>
    <w:bookmarkStart w:name="z689" w:id="679"/>
    <w:p>
      <w:pPr>
        <w:spacing w:after="0"/>
        <w:ind w:left="0"/>
        <w:jc w:val="both"/>
      </w:pPr>
      <w:r>
        <w:rPr>
          <w:rFonts w:ascii="Times New Roman"/>
          <w:b w:val="false"/>
          <w:i w:val="false"/>
          <w:color w:val="000000"/>
          <w:sz w:val="28"/>
        </w:rPr>
        <w:t>
      207)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экономическими и финансовыми преступлениями и правонарушениями;</w:t>
      </w:r>
    </w:p>
    <w:bookmarkEnd w:id="679"/>
    <w:bookmarkStart w:name="z690" w:id="680"/>
    <w:p>
      <w:pPr>
        <w:spacing w:after="0"/>
        <w:ind w:left="0"/>
        <w:jc w:val="both"/>
      </w:pPr>
      <w:r>
        <w:rPr>
          <w:rFonts w:ascii="Times New Roman"/>
          <w:b w:val="false"/>
          <w:i w:val="false"/>
          <w:color w:val="000000"/>
          <w:sz w:val="28"/>
        </w:rPr>
        <w:t>
      208) взаимодействие с другими государственными органами по обеспечению экономической безопасности Республики Казахстан;</w:t>
      </w:r>
    </w:p>
    <w:bookmarkEnd w:id="680"/>
    <w:bookmarkStart w:name="z691" w:id="681"/>
    <w:p>
      <w:pPr>
        <w:spacing w:after="0"/>
        <w:ind w:left="0"/>
        <w:jc w:val="both"/>
      </w:pPr>
      <w:r>
        <w:rPr>
          <w:rFonts w:ascii="Times New Roman"/>
          <w:b w:val="false"/>
          <w:i w:val="false"/>
          <w:color w:val="000000"/>
          <w:sz w:val="28"/>
        </w:rPr>
        <w:t>
      209) осуществление разъяснения и дача комментариев по возникновению, исполнению и прекращению налогового обязательства в пределах своей компетенции;</w:t>
      </w:r>
    </w:p>
    <w:bookmarkEnd w:id="681"/>
    <w:bookmarkStart w:name="z692" w:id="682"/>
    <w:p>
      <w:pPr>
        <w:spacing w:after="0"/>
        <w:ind w:left="0"/>
        <w:jc w:val="both"/>
      </w:pPr>
      <w:r>
        <w:rPr>
          <w:rFonts w:ascii="Times New Roman"/>
          <w:b w:val="false"/>
          <w:i w:val="false"/>
          <w:color w:val="000000"/>
          <w:sz w:val="28"/>
        </w:rPr>
        <w:t>
      210) осуществление налогового контроля;</w:t>
      </w:r>
    </w:p>
    <w:bookmarkEnd w:id="682"/>
    <w:bookmarkStart w:name="z693" w:id="683"/>
    <w:p>
      <w:pPr>
        <w:spacing w:after="0"/>
        <w:ind w:left="0"/>
        <w:jc w:val="both"/>
      </w:pPr>
      <w:r>
        <w:rPr>
          <w:rFonts w:ascii="Times New Roman"/>
          <w:b w:val="false"/>
          <w:i w:val="false"/>
          <w:color w:val="000000"/>
          <w:sz w:val="28"/>
        </w:rPr>
        <w:t>
      211) использование системы управления рисками;</w:t>
      </w:r>
    </w:p>
    <w:bookmarkEnd w:id="683"/>
    <w:bookmarkStart w:name="z694" w:id="684"/>
    <w:p>
      <w:pPr>
        <w:spacing w:after="0"/>
        <w:ind w:left="0"/>
        <w:jc w:val="both"/>
      </w:pPr>
      <w:r>
        <w:rPr>
          <w:rFonts w:ascii="Times New Roman"/>
          <w:b w:val="false"/>
          <w:i w:val="false"/>
          <w:color w:val="000000"/>
          <w:sz w:val="28"/>
        </w:rPr>
        <w:t>
      212)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84"/>
    <w:bookmarkStart w:name="z695" w:id="685"/>
    <w:p>
      <w:pPr>
        <w:spacing w:after="0"/>
        <w:ind w:left="0"/>
        <w:jc w:val="both"/>
      </w:pPr>
      <w:r>
        <w:rPr>
          <w:rFonts w:ascii="Times New Roman"/>
          <w:b w:val="false"/>
          <w:i w:val="false"/>
          <w:color w:val="000000"/>
          <w:sz w:val="28"/>
        </w:rPr>
        <w:t>
      213) осуществление внеплановых проверок в порядке, предусмотренном законодательством Республики Казахстан;</w:t>
      </w:r>
    </w:p>
    <w:bookmarkEnd w:id="685"/>
    <w:bookmarkStart w:name="z696" w:id="686"/>
    <w:p>
      <w:pPr>
        <w:spacing w:after="0"/>
        <w:ind w:left="0"/>
        <w:jc w:val="both"/>
      </w:pPr>
      <w:r>
        <w:rPr>
          <w:rFonts w:ascii="Times New Roman"/>
          <w:b w:val="false"/>
          <w:i w:val="false"/>
          <w:color w:val="000000"/>
          <w:sz w:val="28"/>
        </w:rPr>
        <w:t>
      214) формирование государственной базы данных налогоплательщиков;</w:t>
      </w:r>
    </w:p>
    <w:bookmarkEnd w:id="686"/>
    <w:bookmarkStart w:name="z697" w:id="687"/>
    <w:p>
      <w:pPr>
        <w:spacing w:after="0"/>
        <w:ind w:left="0"/>
        <w:jc w:val="both"/>
      </w:pPr>
      <w:r>
        <w:rPr>
          <w:rFonts w:ascii="Times New Roman"/>
          <w:b w:val="false"/>
          <w:i w:val="false"/>
          <w:color w:val="000000"/>
          <w:sz w:val="28"/>
        </w:rPr>
        <w:t>
      215)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w:t>
      </w:r>
    </w:p>
    <w:bookmarkEnd w:id="687"/>
    <w:bookmarkStart w:name="z698" w:id="688"/>
    <w:p>
      <w:pPr>
        <w:spacing w:after="0"/>
        <w:ind w:left="0"/>
        <w:jc w:val="both"/>
      </w:pPr>
      <w:r>
        <w:rPr>
          <w:rFonts w:ascii="Times New Roman"/>
          <w:b w:val="false"/>
          <w:i w:val="false"/>
          <w:color w:val="000000"/>
          <w:sz w:val="28"/>
        </w:rPr>
        <w:t>
      216) осуществление модернизации и ре-инжиниринга бизнес-процессов налогового администрирования;</w:t>
      </w:r>
    </w:p>
    <w:bookmarkEnd w:id="688"/>
    <w:bookmarkStart w:name="z699" w:id="689"/>
    <w:p>
      <w:pPr>
        <w:spacing w:after="0"/>
        <w:ind w:left="0"/>
        <w:jc w:val="both"/>
      </w:pPr>
      <w:r>
        <w:rPr>
          <w:rFonts w:ascii="Times New Roman"/>
          <w:b w:val="false"/>
          <w:i w:val="false"/>
          <w:color w:val="000000"/>
          <w:sz w:val="28"/>
        </w:rPr>
        <w:t>
      217)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bookmarkEnd w:id="689"/>
    <w:bookmarkStart w:name="z700" w:id="690"/>
    <w:p>
      <w:pPr>
        <w:spacing w:after="0"/>
        <w:ind w:left="0"/>
        <w:jc w:val="both"/>
      </w:pPr>
      <w:r>
        <w:rPr>
          <w:rFonts w:ascii="Times New Roman"/>
          <w:b w:val="false"/>
          <w:i w:val="false"/>
          <w:color w:val="000000"/>
          <w:sz w:val="28"/>
        </w:rPr>
        <w:t>
      218)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bookmarkEnd w:id="690"/>
    <w:bookmarkStart w:name="z701" w:id="691"/>
    <w:p>
      <w:pPr>
        <w:spacing w:after="0"/>
        <w:ind w:left="0"/>
        <w:jc w:val="both"/>
      </w:pPr>
      <w:r>
        <w:rPr>
          <w:rFonts w:ascii="Times New Roman"/>
          <w:b w:val="false"/>
          <w:i w:val="false"/>
          <w:color w:val="000000"/>
          <w:sz w:val="28"/>
        </w:rPr>
        <w:t>
      219) 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bookmarkEnd w:id="691"/>
    <w:bookmarkStart w:name="z702" w:id="692"/>
    <w:p>
      <w:pPr>
        <w:spacing w:after="0"/>
        <w:ind w:left="0"/>
        <w:jc w:val="both"/>
      </w:pPr>
      <w:r>
        <w:rPr>
          <w:rFonts w:ascii="Times New Roman"/>
          <w:b w:val="false"/>
          <w:i w:val="false"/>
          <w:color w:val="000000"/>
          <w:sz w:val="28"/>
        </w:rPr>
        <w:t xml:space="preserve">
      220) применение положений международных договоров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 соответствующим международным договором;</w:t>
      </w:r>
    </w:p>
    <w:bookmarkEnd w:id="692"/>
    <w:bookmarkStart w:name="z703" w:id="693"/>
    <w:p>
      <w:pPr>
        <w:spacing w:after="0"/>
        <w:ind w:left="0"/>
        <w:jc w:val="both"/>
      </w:pPr>
      <w:r>
        <w:rPr>
          <w:rFonts w:ascii="Times New Roman"/>
          <w:b w:val="false"/>
          <w:i w:val="false"/>
          <w:color w:val="000000"/>
          <w:sz w:val="28"/>
        </w:rPr>
        <w:t>
      221) исполнение международных обязательств Республики Казахстан по вопросам борьбы с налоговыми правонарушениями;</w:t>
      </w:r>
    </w:p>
    <w:bookmarkEnd w:id="693"/>
    <w:bookmarkStart w:name="z704" w:id="694"/>
    <w:p>
      <w:pPr>
        <w:spacing w:after="0"/>
        <w:ind w:left="0"/>
        <w:jc w:val="both"/>
      </w:pPr>
      <w:r>
        <w:rPr>
          <w:rFonts w:ascii="Times New Roman"/>
          <w:b w:val="false"/>
          <w:i w:val="false"/>
          <w:color w:val="000000"/>
          <w:sz w:val="28"/>
        </w:rPr>
        <w:t>
      222) рассмотрение заявления участника сделки на заключение соглашения по применению трансфертного ценообразования;</w:t>
      </w:r>
    </w:p>
    <w:bookmarkEnd w:id="694"/>
    <w:bookmarkStart w:name="z705" w:id="695"/>
    <w:p>
      <w:pPr>
        <w:spacing w:after="0"/>
        <w:ind w:left="0"/>
        <w:jc w:val="both"/>
      </w:pPr>
      <w:r>
        <w:rPr>
          <w:rFonts w:ascii="Times New Roman"/>
          <w:b w:val="false"/>
          <w:i w:val="false"/>
          <w:color w:val="000000"/>
          <w:sz w:val="28"/>
        </w:rPr>
        <w:t xml:space="preserve">
      223) предъявление в суды исков о признании сделок недействительными,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bookmarkEnd w:id="695"/>
    <w:bookmarkStart w:name="z706" w:id="696"/>
    <w:p>
      <w:pPr>
        <w:spacing w:after="0"/>
        <w:ind w:left="0"/>
        <w:jc w:val="both"/>
      </w:pPr>
      <w:r>
        <w:rPr>
          <w:rFonts w:ascii="Times New Roman"/>
          <w:b w:val="false"/>
          <w:i w:val="false"/>
          <w:color w:val="000000"/>
          <w:sz w:val="28"/>
        </w:rPr>
        <w:t>
      224) осуществление зачета и/или возврата налоговых и неналоговых поступлений в пределах компетенции, установленной нормативными правовыми актами;</w:t>
      </w:r>
    </w:p>
    <w:bookmarkEnd w:id="696"/>
    <w:bookmarkStart w:name="z707" w:id="697"/>
    <w:p>
      <w:pPr>
        <w:spacing w:after="0"/>
        <w:ind w:left="0"/>
        <w:jc w:val="both"/>
      </w:pPr>
      <w:r>
        <w:rPr>
          <w:rFonts w:ascii="Times New Roman"/>
          <w:b w:val="false"/>
          <w:i w:val="false"/>
          <w:color w:val="000000"/>
          <w:sz w:val="28"/>
        </w:rPr>
        <w:t>
      225)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97"/>
    <w:bookmarkStart w:name="z708" w:id="698"/>
    <w:p>
      <w:pPr>
        <w:spacing w:after="0"/>
        <w:ind w:left="0"/>
        <w:jc w:val="both"/>
      </w:pPr>
      <w:r>
        <w:rPr>
          <w:rFonts w:ascii="Times New Roman"/>
          <w:b w:val="false"/>
          <w:i w:val="false"/>
          <w:color w:val="000000"/>
          <w:sz w:val="28"/>
        </w:rPr>
        <w:t>
      226) рассмотрение жалоб налогоплательщика и налогового агента на действия (бездействие) должностных лиц налоговых органов в порядке и сроки, установленные налоговым законодательством;</w:t>
      </w:r>
    </w:p>
    <w:bookmarkEnd w:id="698"/>
    <w:bookmarkStart w:name="z709" w:id="699"/>
    <w:p>
      <w:pPr>
        <w:spacing w:after="0"/>
        <w:ind w:left="0"/>
        <w:jc w:val="both"/>
      </w:pPr>
      <w:r>
        <w:rPr>
          <w:rFonts w:ascii="Times New Roman"/>
          <w:b w:val="false"/>
          <w:i w:val="false"/>
          <w:color w:val="000000"/>
          <w:sz w:val="28"/>
        </w:rPr>
        <w:t>
      227) взаимодействие с центральными и местными государственными органами по осуществлению контроля за исполнением налогового законодательства;</w:t>
      </w:r>
    </w:p>
    <w:bookmarkEnd w:id="699"/>
    <w:bookmarkStart w:name="z710" w:id="700"/>
    <w:p>
      <w:pPr>
        <w:spacing w:after="0"/>
        <w:ind w:left="0"/>
        <w:jc w:val="both"/>
      </w:pPr>
      <w:r>
        <w:rPr>
          <w:rFonts w:ascii="Times New Roman"/>
          <w:b w:val="false"/>
          <w:i w:val="false"/>
          <w:color w:val="000000"/>
          <w:sz w:val="28"/>
        </w:rPr>
        <w:t>
      228)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реализации налоговой политики Республики Казахстан;</w:t>
      </w:r>
    </w:p>
    <w:bookmarkEnd w:id="700"/>
    <w:bookmarkStart w:name="z711" w:id="701"/>
    <w:p>
      <w:pPr>
        <w:spacing w:after="0"/>
        <w:ind w:left="0"/>
        <w:jc w:val="both"/>
      </w:pPr>
      <w:r>
        <w:rPr>
          <w:rFonts w:ascii="Times New Roman"/>
          <w:b w:val="false"/>
          <w:i w:val="false"/>
          <w:color w:val="000000"/>
          <w:sz w:val="28"/>
        </w:rPr>
        <w:t>
      229)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bookmarkEnd w:id="701"/>
    <w:bookmarkStart w:name="z712" w:id="702"/>
    <w:p>
      <w:pPr>
        <w:spacing w:after="0"/>
        <w:ind w:left="0"/>
        <w:jc w:val="both"/>
      </w:pPr>
      <w:r>
        <w:rPr>
          <w:rFonts w:ascii="Times New Roman"/>
          <w:b w:val="false"/>
          <w:i w:val="false"/>
          <w:color w:val="000000"/>
          <w:sz w:val="28"/>
        </w:rPr>
        <w:t>
      230) лицензирование деятельности по производству и обороту этилового спирта и алкогольной продукции, производству табачных изделий;</w:t>
      </w:r>
    </w:p>
    <w:bookmarkEnd w:id="702"/>
    <w:bookmarkStart w:name="z713" w:id="703"/>
    <w:p>
      <w:pPr>
        <w:spacing w:after="0"/>
        <w:ind w:left="0"/>
        <w:jc w:val="both"/>
      </w:pPr>
      <w:r>
        <w:rPr>
          <w:rFonts w:ascii="Times New Roman"/>
          <w:b w:val="false"/>
          <w:i w:val="false"/>
          <w:color w:val="000000"/>
          <w:sz w:val="28"/>
        </w:rPr>
        <w:t>
      231) осуществление контроля за соблюдением минимальных цен при реализации алкогольной продукции и табачных изделий;</w:t>
      </w:r>
    </w:p>
    <w:bookmarkEnd w:id="703"/>
    <w:bookmarkStart w:name="z714" w:id="704"/>
    <w:p>
      <w:pPr>
        <w:spacing w:after="0"/>
        <w:ind w:left="0"/>
        <w:jc w:val="both"/>
      </w:pPr>
      <w:r>
        <w:rPr>
          <w:rFonts w:ascii="Times New Roman"/>
          <w:b w:val="false"/>
          <w:i w:val="false"/>
          <w:color w:val="000000"/>
          <w:sz w:val="28"/>
        </w:rPr>
        <w:t>
      232)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bookmarkEnd w:id="704"/>
    <w:bookmarkStart w:name="z715" w:id="705"/>
    <w:p>
      <w:pPr>
        <w:spacing w:after="0"/>
        <w:ind w:left="0"/>
        <w:jc w:val="both"/>
      </w:pPr>
      <w:r>
        <w:rPr>
          <w:rFonts w:ascii="Times New Roman"/>
          <w:b w:val="false"/>
          <w:i w:val="false"/>
          <w:color w:val="000000"/>
          <w:sz w:val="28"/>
        </w:rPr>
        <w:t>
      233) ведение контроля, учета и анализа балансов объемов производства и оборота табачных изделий;</w:t>
      </w:r>
    </w:p>
    <w:bookmarkEnd w:id="705"/>
    <w:bookmarkStart w:name="z716" w:id="706"/>
    <w:p>
      <w:pPr>
        <w:spacing w:after="0"/>
        <w:ind w:left="0"/>
        <w:jc w:val="both"/>
      </w:pPr>
      <w:r>
        <w:rPr>
          <w:rFonts w:ascii="Times New Roman"/>
          <w:b w:val="false"/>
          <w:i w:val="false"/>
          <w:color w:val="000000"/>
          <w:sz w:val="28"/>
        </w:rPr>
        <w:t>
      234) осуществление контроля за производством и оборотом этилового спирта и алкогольной продукции;</w:t>
      </w:r>
    </w:p>
    <w:bookmarkEnd w:id="706"/>
    <w:bookmarkStart w:name="z717" w:id="707"/>
    <w:p>
      <w:pPr>
        <w:spacing w:after="0"/>
        <w:ind w:left="0"/>
        <w:jc w:val="both"/>
      </w:pPr>
      <w:r>
        <w:rPr>
          <w:rFonts w:ascii="Times New Roman"/>
          <w:b w:val="false"/>
          <w:i w:val="false"/>
          <w:color w:val="000000"/>
          <w:sz w:val="28"/>
        </w:rPr>
        <w:t>
      235) осуществление государственного контроля в области оборота нефтепродуктов и биотоплива;</w:t>
      </w:r>
    </w:p>
    <w:bookmarkEnd w:id="707"/>
    <w:bookmarkStart w:name="z718" w:id="708"/>
    <w:p>
      <w:pPr>
        <w:spacing w:after="0"/>
        <w:ind w:left="0"/>
        <w:jc w:val="both"/>
      </w:pPr>
      <w:r>
        <w:rPr>
          <w:rFonts w:ascii="Times New Roman"/>
          <w:b w:val="false"/>
          <w:i w:val="false"/>
          <w:color w:val="000000"/>
          <w:sz w:val="28"/>
        </w:rPr>
        <w:t>
      236) разработка формы и правил ведения журнала учета движения нефтепродуктов на автозаправочных станциях и базах нефтепродуктов;</w:t>
      </w:r>
    </w:p>
    <w:bookmarkEnd w:id="708"/>
    <w:bookmarkStart w:name="z719" w:id="709"/>
    <w:p>
      <w:pPr>
        <w:spacing w:after="0"/>
        <w:ind w:left="0"/>
        <w:jc w:val="both"/>
      </w:pPr>
      <w:r>
        <w:rPr>
          <w:rFonts w:ascii="Times New Roman"/>
          <w:b w:val="false"/>
          <w:i w:val="false"/>
          <w:color w:val="000000"/>
          <w:sz w:val="28"/>
        </w:rPr>
        <w:t>
      237) согласование представленного уполномоченным органом в области производства нефтепродуктов перечня продуктов переработки;</w:t>
      </w:r>
    </w:p>
    <w:bookmarkEnd w:id="709"/>
    <w:bookmarkStart w:name="z720" w:id="710"/>
    <w:p>
      <w:pPr>
        <w:spacing w:after="0"/>
        <w:ind w:left="0"/>
        <w:jc w:val="both"/>
      </w:pPr>
      <w:r>
        <w:rPr>
          <w:rFonts w:ascii="Times New Roman"/>
          <w:b w:val="false"/>
          <w:i w:val="false"/>
          <w:color w:val="000000"/>
          <w:sz w:val="28"/>
        </w:rPr>
        <w:t>
      238) предоставление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bookmarkEnd w:id="710"/>
    <w:bookmarkStart w:name="z721" w:id="711"/>
    <w:p>
      <w:pPr>
        <w:spacing w:after="0"/>
        <w:ind w:left="0"/>
        <w:jc w:val="both"/>
      </w:pPr>
      <w:r>
        <w:rPr>
          <w:rFonts w:ascii="Times New Roman"/>
          <w:b w:val="false"/>
          <w:i w:val="false"/>
          <w:color w:val="000000"/>
          <w:sz w:val="28"/>
        </w:rPr>
        <w:t>
      239) разработка порядка формирования и ведения единой базы данных по производству и обороту нефтепродуктов;</w:t>
      </w:r>
    </w:p>
    <w:bookmarkEnd w:id="711"/>
    <w:bookmarkStart w:name="z722" w:id="712"/>
    <w:p>
      <w:pPr>
        <w:spacing w:after="0"/>
        <w:ind w:left="0"/>
        <w:jc w:val="both"/>
      </w:pPr>
      <w:r>
        <w:rPr>
          <w:rFonts w:ascii="Times New Roman"/>
          <w:b w:val="false"/>
          <w:i w:val="false"/>
          <w:color w:val="000000"/>
          <w:sz w:val="28"/>
        </w:rPr>
        <w:t>
      240) осуществление ведения единой базы данных по производству и обороту нефтепродуктов;</w:t>
      </w:r>
    </w:p>
    <w:bookmarkEnd w:id="712"/>
    <w:bookmarkStart w:name="z723" w:id="713"/>
    <w:p>
      <w:pPr>
        <w:spacing w:after="0"/>
        <w:ind w:left="0"/>
        <w:jc w:val="both"/>
      </w:pPr>
      <w:r>
        <w:rPr>
          <w:rFonts w:ascii="Times New Roman"/>
          <w:b w:val="false"/>
          <w:i w:val="false"/>
          <w:color w:val="000000"/>
          <w:sz w:val="28"/>
        </w:rPr>
        <w:t>
      241) осуществление камерального контроля за оборотом нефтепродуктов;</w:t>
      </w:r>
    </w:p>
    <w:bookmarkEnd w:id="713"/>
    <w:bookmarkStart w:name="z724" w:id="714"/>
    <w:p>
      <w:pPr>
        <w:spacing w:after="0"/>
        <w:ind w:left="0"/>
        <w:jc w:val="both"/>
      </w:pPr>
      <w:r>
        <w:rPr>
          <w:rFonts w:ascii="Times New Roman"/>
          <w:b w:val="false"/>
          <w:i w:val="false"/>
          <w:color w:val="000000"/>
          <w:sz w:val="28"/>
        </w:rPr>
        <w:t>
      242) разработка правил присвоения персональных идентификационных номеров-кодов на нефтепродукты;</w:t>
      </w:r>
    </w:p>
    <w:bookmarkEnd w:id="714"/>
    <w:bookmarkStart w:name="z725" w:id="715"/>
    <w:p>
      <w:pPr>
        <w:spacing w:after="0"/>
        <w:ind w:left="0"/>
        <w:jc w:val="both"/>
      </w:pPr>
      <w:r>
        <w:rPr>
          <w:rFonts w:ascii="Times New Roman"/>
          <w:b w:val="false"/>
          <w:i w:val="false"/>
          <w:color w:val="000000"/>
          <w:sz w:val="28"/>
        </w:rPr>
        <w:t>
      243) разработка формы уведомления об устранении нарушений в области оборота нефтепродуктов;</w:t>
      </w:r>
    </w:p>
    <w:bookmarkEnd w:id="715"/>
    <w:bookmarkStart w:name="z726" w:id="716"/>
    <w:p>
      <w:pPr>
        <w:spacing w:after="0"/>
        <w:ind w:left="0"/>
        <w:jc w:val="both"/>
      </w:pPr>
      <w:r>
        <w:rPr>
          <w:rFonts w:ascii="Times New Roman"/>
          <w:b w:val="false"/>
          <w:i w:val="false"/>
          <w:color w:val="000000"/>
          <w:sz w:val="28"/>
        </w:rPr>
        <w:t>
      244) реализация государственной политики в области государственного регулирования оборота нефтепродуктов в пределах своей компетенции;</w:t>
      </w:r>
    </w:p>
    <w:bookmarkEnd w:id="716"/>
    <w:bookmarkStart w:name="z727" w:id="717"/>
    <w:p>
      <w:pPr>
        <w:spacing w:after="0"/>
        <w:ind w:left="0"/>
        <w:jc w:val="both"/>
      </w:pPr>
      <w:r>
        <w:rPr>
          <w:rFonts w:ascii="Times New Roman"/>
          <w:b w:val="false"/>
          <w:i w:val="false"/>
          <w:color w:val="000000"/>
          <w:sz w:val="28"/>
        </w:rPr>
        <w:t>
      245) разработка правил оформления, получения, выдачи, учета, хранения и представления сопроводительных накладных на нефтепродукты;</w:t>
      </w:r>
    </w:p>
    <w:bookmarkEnd w:id="717"/>
    <w:bookmarkStart w:name="z728" w:id="718"/>
    <w:p>
      <w:pPr>
        <w:spacing w:after="0"/>
        <w:ind w:left="0"/>
        <w:jc w:val="both"/>
      </w:pPr>
      <w:r>
        <w:rPr>
          <w:rFonts w:ascii="Times New Roman"/>
          <w:b w:val="false"/>
          <w:i w:val="false"/>
          <w:color w:val="000000"/>
          <w:sz w:val="28"/>
        </w:rPr>
        <w:t>
      246) разработка форм, правил представления и составления деклараций по обороту нефтепродуктов;</w:t>
      </w:r>
    </w:p>
    <w:bookmarkEnd w:id="718"/>
    <w:bookmarkStart w:name="z729" w:id="719"/>
    <w:p>
      <w:pPr>
        <w:spacing w:after="0"/>
        <w:ind w:left="0"/>
        <w:jc w:val="both"/>
      </w:pPr>
      <w:r>
        <w:rPr>
          <w:rFonts w:ascii="Times New Roman"/>
          <w:b w:val="false"/>
          <w:i w:val="false"/>
          <w:color w:val="000000"/>
          <w:sz w:val="28"/>
        </w:rPr>
        <w:t>
      247) разработка порядка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719"/>
    <w:bookmarkStart w:name="z730" w:id="720"/>
    <w:p>
      <w:pPr>
        <w:spacing w:after="0"/>
        <w:ind w:left="0"/>
        <w:jc w:val="both"/>
      </w:pPr>
      <w:r>
        <w:rPr>
          <w:rFonts w:ascii="Times New Roman"/>
          <w:b w:val="false"/>
          <w:i w:val="false"/>
          <w:color w:val="000000"/>
          <w:sz w:val="28"/>
        </w:rPr>
        <w:t>
      248) разработка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 содержания и элементов защиты акцизных и учетно-контрольных марок;</w:t>
      </w:r>
    </w:p>
    <w:bookmarkEnd w:id="720"/>
    <w:bookmarkStart w:name="z731" w:id="721"/>
    <w:p>
      <w:pPr>
        <w:spacing w:after="0"/>
        <w:ind w:left="0"/>
        <w:jc w:val="both"/>
      </w:pPr>
      <w:r>
        <w:rPr>
          <w:rFonts w:ascii="Times New Roman"/>
          <w:b w:val="false"/>
          <w:i w:val="false"/>
          <w:color w:val="000000"/>
          <w:sz w:val="28"/>
        </w:rPr>
        <w:t>
      249) разработка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порядка учета и размера обеспечения такого обязательства;</w:t>
      </w:r>
    </w:p>
    <w:bookmarkEnd w:id="721"/>
    <w:bookmarkStart w:name="z732" w:id="722"/>
    <w:p>
      <w:pPr>
        <w:spacing w:after="0"/>
        <w:ind w:left="0"/>
        <w:jc w:val="both"/>
      </w:pPr>
      <w:r>
        <w:rPr>
          <w:rFonts w:ascii="Times New Roman"/>
          <w:b w:val="false"/>
          <w:i w:val="false"/>
          <w:color w:val="000000"/>
          <w:sz w:val="28"/>
        </w:rPr>
        <w:t>
      250) разработка правил оформления и использования сопроводительных накладных на этиловый спирт и (или) алкогольную продукцию;</w:t>
      </w:r>
    </w:p>
    <w:bookmarkEnd w:id="722"/>
    <w:bookmarkStart w:name="z733" w:id="723"/>
    <w:p>
      <w:pPr>
        <w:spacing w:after="0"/>
        <w:ind w:left="0"/>
        <w:jc w:val="both"/>
      </w:pPr>
      <w:r>
        <w:rPr>
          <w:rFonts w:ascii="Times New Roman"/>
          <w:b w:val="false"/>
          <w:i w:val="false"/>
          <w:color w:val="000000"/>
          <w:sz w:val="28"/>
        </w:rPr>
        <w:t>
      251) разработка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виноматериала, а также пива и пивного напитка, производственные мощности которых ниже четырехсот тысяч декалитров в год;</w:t>
      </w:r>
    </w:p>
    <w:bookmarkEnd w:id="723"/>
    <w:bookmarkStart w:name="z734" w:id="724"/>
    <w:p>
      <w:pPr>
        <w:spacing w:after="0"/>
        <w:ind w:left="0"/>
        <w:jc w:val="both"/>
      </w:pPr>
      <w:r>
        <w:rPr>
          <w:rFonts w:ascii="Times New Roman"/>
          <w:b w:val="false"/>
          <w:i w:val="false"/>
          <w:color w:val="000000"/>
          <w:sz w:val="28"/>
        </w:rPr>
        <w:t>
      252) разработка перечня необходимых сведений для паспорта производства этилового спирта и алкогольной продукции;</w:t>
      </w:r>
    </w:p>
    <w:bookmarkEnd w:id="724"/>
    <w:bookmarkStart w:name="z735" w:id="725"/>
    <w:p>
      <w:pPr>
        <w:spacing w:after="0"/>
        <w:ind w:left="0"/>
        <w:jc w:val="both"/>
      </w:pPr>
      <w:r>
        <w:rPr>
          <w:rFonts w:ascii="Times New Roman"/>
          <w:b w:val="false"/>
          <w:i w:val="false"/>
          <w:color w:val="000000"/>
          <w:sz w:val="28"/>
        </w:rPr>
        <w:t>
      253) разработка порядка представления деклараций по производству и обороту этилового спирта и алкогольной продукции;</w:t>
      </w:r>
    </w:p>
    <w:bookmarkEnd w:id="725"/>
    <w:bookmarkStart w:name="z736" w:id="726"/>
    <w:p>
      <w:pPr>
        <w:spacing w:after="0"/>
        <w:ind w:left="0"/>
        <w:jc w:val="both"/>
      </w:pPr>
      <w:r>
        <w:rPr>
          <w:rFonts w:ascii="Times New Roman"/>
          <w:b w:val="false"/>
          <w:i w:val="false"/>
          <w:color w:val="000000"/>
          <w:sz w:val="28"/>
        </w:rPr>
        <w:t>
      254) разработка правил хранения и реализации (отгрузки, приемки) этилового спирта;</w:t>
      </w:r>
    </w:p>
    <w:bookmarkEnd w:id="726"/>
    <w:bookmarkStart w:name="z737" w:id="727"/>
    <w:p>
      <w:pPr>
        <w:spacing w:after="0"/>
        <w:ind w:left="0"/>
        <w:jc w:val="both"/>
      </w:pPr>
      <w:r>
        <w:rPr>
          <w:rFonts w:ascii="Times New Roman"/>
          <w:b w:val="false"/>
          <w:i w:val="false"/>
          <w:color w:val="000000"/>
          <w:sz w:val="28"/>
        </w:rPr>
        <w:t>
      255) разработка минимальных розничных цен на водки и водки особые, крепкие ликероводочные изделия;</w:t>
      </w:r>
    </w:p>
    <w:bookmarkEnd w:id="727"/>
    <w:bookmarkStart w:name="z738" w:id="728"/>
    <w:p>
      <w:pPr>
        <w:spacing w:after="0"/>
        <w:ind w:left="0"/>
        <w:jc w:val="both"/>
      </w:pPr>
      <w:r>
        <w:rPr>
          <w:rFonts w:ascii="Times New Roman"/>
          <w:b w:val="false"/>
          <w:i w:val="false"/>
          <w:color w:val="000000"/>
          <w:sz w:val="28"/>
        </w:rPr>
        <w:t>
      256) разработка правил присвоения персональных идентификационных номеров-кодов на производимые и импортируемые этиловый спирт и алкогольную продукцию (кроме пива и пивного напитка);</w:t>
      </w:r>
    </w:p>
    <w:bookmarkEnd w:id="728"/>
    <w:bookmarkStart w:name="z739" w:id="729"/>
    <w:p>
      <w:pPr>
        <w:spacing w:after="0"/>
        <w:ind w:left="0"/>
        <w:jc w:val="both"/>
      </w:pPr>
      <w:r>
        <w:rPr>
          <w:rFonts w:ascii="Times New Roman"/>
          <w:b w:val="false"/>
          <w:i w:val="false"/>
          <w:color w:val="000000"/>
          <w:sz w:val="28"/>
        </w:rPr>
        <w:t>
      257) разработка правил оформления и использования сопроводительных накладных на табачные изделия;</w:t>
      </w:r>
    </w:p>
    <w:bookmarkEnd w:id="729"/>
    <w:bookmarkStart w:name="z740" w:id="730"/>
    <w:p>
      <w:pPr>
        <w:spacing w:after="0"/>
        <w:ind w:left="0"/>
        <w:jc w:val="both"/>
      </w:pPr>
      <w:r>
        <w:rPr>
          <w:rFonts w:ascii="Times New Roman"/>
          <w:b w:val="false"/>
          <w:i w:val="false"/>
          <w:color w:val="000000"/>
          <w:sz w:val="28"/>
        </w:rPr>
        <w:t>
      258) разработка формы, порядка и сроков представления сведений, необходимых для осуществления мониторинга производства и оборота табачных изделий;</w:t>
      </w:r>
    </w:p>
    <w:bookmarkEnd w:id="730"/>
    <w:bookmarkStart w:name="z741" w:id="731"/>
    <w:p>
      <w:pPr>
        <w:spacing w:after="0"/>
        <w:ind w:left="0"/>
        <w:jc w:val="both"/>
      </w:pPr>
      <w:r>
        <w:rPr>
          <w:rFonts w:ascii="Times New Roman"/>
          <w:b w:val="false"/>
          <w:i w:val="false"/>
          <w:color w:val="000000"/>
          <w:sz w:val="28"/>
        </w:rPr>
        <w:t>
      259) разработка порядка и формы представления деклараций об остатках и (или) обороте табачных изделий;</w:t>
      </w:r>
    </w:p>
    <w:bookmarkEnd w:id="731"/>
    <w:bookmarkStart w:name="z742" w:id="732"/>
    <w:p>
      <w:pPr>
        <w:spacing w:after="0"/>
        <w:ind w:left="0"/>
        <w:jc w:val="both"/>
      </w:pPr>
      <w:r>
        <w:rPr>
          <w:rFonts w:ascii="Times New Roman"/>
          <w:b w:val="false"/>
          <w:i w:val="false"/>
          <w:color w:val="000000"/>
          <w:sz w:val="28"/>
        </w:rPr>
        <w:t>
      260) разработка правил присвоения персональных идентификационных номеров-кодов на табачные изделия;</w:t>
      </w:r>
    </w:p>
    <w:bookmarkEnd w:id="732"/>
    <w:bookmarkStart w:name="z743" w:id="733"/>
    <w:p>
      <w:pPr>
        <w:spacing w:after="0"/>
        <w:ind w:left="0"/>
        <w:jc w:val="both"/>
      </w:pPr>
      <w:r>
        <w:rPr>
          <w:rFonts w:ascii="Times New Roman"/>
          <w:b w:val="false"/>
          <w:i w:val="false"/>
          <w:color w:val="000000"/>
          <w:sz w:val="28"/>
        </w:rPr>
        <w:t>
      261) осуществление камерального контроля оборота биотоплива;</w:t>
      </w:r>
    </w:p>
    <w:bookmarkEnd w:id="733"/>
    <w:bookmarkStart w:name="z744" w:id="734"/>
    <w:p>
      <w:pPr>
        <w:spacing w:after="0"/>
        <w:ind w:left="0"/>
        <w:jc w:val="both"/>
      </w:pPr>
      <w:r>
        <w:rPr>
          <w:rFonts w:ascii="Times New Roman"/>
          <w:b w:val="false"/>
          <w:i w:val="false"/>
          <w:color w:val="000000"/>
          <w:sz w:val="28"/>
        </w:rPr>
        <w:t>
      262) разработка формы, порядка и сроков представления деклараций по обороту биотоплива;</w:t>
      </w:r>
    </w:p>
    <w:bookmarkEnd w:id="734"/>
    <w:bookmarkStart w:name="z745" w:id="735"/>
    <w:p>
      <w:pPr>
        <w:spacing w:after="0"/>
        <w:ind w:left="0"/>
        <w:jc w:val="both"/>
      </w:pPr>
      <w:r>
        <w:rPr>
          <w:rFonts w:ascii="Times New Roman"/>
          <w:b w:val="false"/>
          <w:i w:val="false"/>
          <w:color w:val="000000"/>
          <w:sz w:val="28"/>
        </w:rPr>
        <w:t>
      263) разработка формы уведомления об устранении правонарушений в области оборота биотоплива;</w:t>
      </w:r>
    </w:p>
    <w:bookmarkEnd w:id="735"/>
    <w:bookmarkStart w:name="z746" w:id="736"/>
    <w:p>
      <w:pPr>
        <w:spacing w:after="0"/>
        <w:ind w:left="0"/>
        <w:jc w:val="both"/>
      </w:pPr>
      <w:r>
        <w:rPr>
          <w:rFonts w:ascii="Times New Roman"/>
          <w:b w:val="false"/>
          <w:i w:val="false"/>
          <w:color w:val="000000"/>
          <w:sz w:val="28"/>
        </w:rPr>
        <w:t>
      264) разработка порядка оформления сопроводительных накладных на биотопливо;</w:t>
      </w:r>
    </w:p>
    <w:bookmarkEnd w:id="736"/>
    <w:bookmarkStart w:name="z747" w:id="737"/>
    <w:p>
      <w:pPr>
        <w:spacing w:after="0"/>
        <w:ind w:left="0"/>
        <w:jc w:val="both"/>
      </w:pPr>
      <w:r>
        <w:rPr>
          <w:rFonts w:ascii="Times New Roman"/>
          <w:b w:val="false"/>
          <w:i w:val="false"/>
          <w:color w:val="000000"/>
          <w:sz w:val="28"/>
        </w:rPr>
        <w:t>
      265) взаимодействие с центральными государственными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bookmarkEnd w:id="737"/>
    <w:bookmarkStart w:name="z748" w:id="738"/>
    <w:p>
      <w:pPr>
        <w:spacing w:after="0"/>
        <w:ind w:left="0"/>
        <w:jc w:val="both"/>
      </w:pPr>
      <w:r>
        <w:rPr>
          <w:rFonts w:ascii="Times New Roman"/>
          <w:b w:val="false"/>
          <w:i w:val="false"/>
          <w:color w:val="000000"/>
          <w:sz w:val="28"/>
        </w:rPr>
        <w:t>
      266) осуществление в пределах своей компетенции разъяснений и дача комментариев по вопросам трансфертного ценообразования;</w:t>
      </w:r>
    </w:p>
    <w:bookmarkEnd w:id="738"/>
    <w:bookmarkStart w:name="z749" w:id="739"/>
    <w:p>
      <w:pPr>
        <w:spacing w:after="0"/>
        <w:ind w:left="0"/>
        <w:jc w:val="both"/>
      </w:pPr>
      <w:r>
        <w:rPr>
          <w:rFonts w:ascii="Times New Roman"/>
          <w:b w:val="false"/>
          <w:i w:val="false"/>
          <w:color w:val="000000"/>
          <w:sz w:val="28"/>
        </w:rPr>
        <w:t>
      267) проведение проверок по вопросам трансфертного ценообразования в порядке, предусмотренном законами Республики Казахстан;</w:t>
      </w:r>
    </w:p>
    <w:bookmarkEnd w:id="739"/>
    <w:bookmarkStart w:name="z750" w:id="740"/>
    <w:p>
      <w:pPr>
        <w:spacing w:after="0"/>
        <w:ind w:left="0"/>
        <w:jc w:val="both"/>
      </w:pPr>
      <w:r>
        <w:rPr>
          <w:rFonts w:ascii="Times New Roman"/>
          <w:b w:val="false"/>
          <w:i w:val="false"/>
          <w:color w:val="000000"/>
          <w:sz w:val="28"/>
        </w:rPr>
        <w:t xml:space="preserve">
      268) разработка правил организации и ведения налогового учета индивидуальными предпринимателями,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не возложена обязанность по ведению бухгалтерского учета и составлению финансовой отчетности";</w:t>
      </w:r>
    </w:p>
    <w:bookmarkEnd w:id="740"/>
    <w:bookmarkStart w:name="z751" w:id="741"/>
    <w:p>
      <w:pPr>
        <w:spacing w:after="0"/>
        <w:ind w:left="0"/>
        <w:jc w:val="both"/>
      </w:pPr>
      <w:r>
        <w:rPr>
          <w:rFonts w:ascii="Times New Roman"/>
          <w:b w:val="false"/>
          <w:i w:val="false"/>
          <w:color w:val="000000"/>
          <w:sz w:val="28"/>
        </w:rPr>
        <w:t>
      269) разработка формы налоговой учетной политики для индивидуальных предпринимателей, применяющих специальные налоговые режимы на основе патента или упрощенной декларации;</w:t>
      </w:r>
    </w:p>
    <w:bookmarkEnd w:id="741"/>
    <w:bookmarkStart w:name="z752" w:id="742"/>
    <w:p>
      <w:pPr>
        <w:spacing w:after="0"/>
        <w:ind w:left="0"/>
        <w:jc w:val="both"/>
      </w:pPr>
      <w:r>
        <w:rPr>
          <w:rFonts w:ascii="Times New Roman"/>
          <w:b w:val="false"/>
          <w:i w:val="false"/>
          <w:color w:val="000000"/>
          <w:sz w:val="28"/>
        </w:rPr>
        <w:t>
      270) разработка форм квитанции для сбора налогов на имущество, транспортные средства и земельного налога, уплачиваемых налогоплательщиком – физическим лицом и бланка строгой отчетности для принятия наличных денег в случаях, предусмотренных налоговым законодательством;</w:t>
      </w:r>
    </w:p>
    <w:bookmarkEnd w:id="742"/>
    <w:bookmarkStart w:name="z753" w:id="743"/>
    <w:p>
      <w:pPr>
        <w:spacing w:after="0"/>
        <w:ind w:left="0"/>
        <w:jc w:val="both"/>
      </w:pPr>
      <w:r>
        <w:rPr>
          <w:rFonts w:ascii="Times New Roman"/>
          <w:b w:val="false"/>
          <w:i w:val="false"/>
          <w:color w:val="000000"/>
          <w:sz w:val="28"/>
        </w:rPr>
        <w:t xml:space="preserve">
      271) разработка правил ввоза товаров, за исключением подакцизных, в качестве гуманитарной помощи; </w:t>
      </w:r>
    </w:p>
    <w:bookmarkEnd w:id="743"/>
    <w:bookmarkStart w:name="z754" w:id="744"/>
    <w:p>
      <w:pPr>
        <w:spacing w:after="0"/>
        <w:ind w:left="0"/>
        <w:jc w:val="both"/>
      </w:pPr>
      <w:r>
        <w:rPr>
          <w:rFonts w:ascii="Times New Roman"/>
          <w:b w:val="false"/>
          <w:i w:val="false"/>
          <w:color w:val="000000"/>
          <w:sz w:val="28"/>
        </w:rPr>
        <w:t>
      272) разработка совместно с Национальным Банком Республики Казахстан правил представления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w:t>
      </w:r>
    </w:p>
    <w:bookmarkEnd w:id="744"/>
    <w:bookmarkStart w:name="z755" w:id="745"/>
    <w:p>
      <w:pPr>
        <w:spacing w:after="0"/>
        <w:ind w:left="0"/>
        <w:jc w:val="both"/>
      </w:pPr>
      <w:r>
        <w:rPr>
          <w:rFonts w:ascii="Times New Roman"/>
          <w:b w:val="false"/>
          <w:i w:val="false"/>
          <w:color w:val="000000"/>
          <w:sz w:val="28"/>
        </w:rPr>
        <w:t>
      273) разработка совместно с Национальным Банком Республики Казахстан перечня и правил представления Комитетом государственных доходов Министерства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bookmarkEnd w:id="745"/>
    <w:bookmarkStart w:name="z756" w:id="746"/>
    <w:p>
      <w:pPr>
        <w:spacing w:after="0"/>
        <w:ind w:left="0"/>
        <w:jc w:val="both"/>
      </w:pPr>
      <w:r>
        <w:rPr>
          <w:rFonts w:ascii="Times New Roman"/>
          <w:b w:val="false"/>
          <w:i w:val="false"/>
          <w:color w:val="000000"/>
          <w:sz w:val="28"/>
        </w:rPr>
        <w:t>
      274) разработка совместно с Национальным Банком Республики Казахстан правил взаимодействия Комитета государственных доходов Министерства финансов Республики Казахстан и Национального Банка Республики Казахстан для осуществления валютного контроля;</w:t>
      </w:r>
    </w:p>
    <w:bookmarkEnd w:id="746"/>
    <w:bookmarkStart w:name="z757" w:id="747"/>
    <w:p>
      <w:pPr>
        <w:spacing w:after="0"/>
        <w:ind w:left="0"/>
        <w:jc w:val="both"/>
      </w:pPr>
      <w:r>
        <w:rPr>
          <w:rFonts w:ascii="Times New Roman"/>
          <w:b w:val="false"/>
          <w:i w:val="false"/>
          <w:color w:val="000000"/>
          <w:sz w:val="28"/>
        </w:rPr>
        <w:t>
      275) разработка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bookmarkEnd w:id="747"/>
    <w:bookmarkStart w:name="z758" w:id="748"/>
    <w:p>
      <w:pPr>
        <w:spacing w:after="0"/>
        <w:ind w:left="0"/>
        <w:jc w:val="both"/>
      </w:pPr>
      <w:r>
        <w:rPr>
          <w:rFonts w:ascii="Times New Roman"/>
          <w:b w:val="false"/>
          <w:i w:val="false"/>
          <w:color w:val="000000"/>
          <w:sz w:val="28"/>
        </w:rPr>
        <w:t>
      276) разработка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748"/>
    <w:bookmarkStart w:name="z759" w:id="749"/>
    <w:p>
      <w:pPr>
        <w:spacing w:after="0"/>
        <w:ind w:left="0"/>
        <w:jc w:val="both"/>
      </w:pPr>
      <w:r>
        <w:rPr>
          <w:rFonts w:ascii="Times New Roman"/>
          <w:b w:val="false"/>
          <w:i w:val="false"/>
          <w:color w:val="000000"/>
          <w:sz w:val="28"/>
        </w:rPr>
        <w:t>
      277) разработка перечня государств с льготным налогообложением;</w:t>
      </w:r>
    </w:p>
    <w:bookmarkEnd w:id="749"/>
    <w:bookmarkStart w:name="z760" w:id="750"/>
    <w:p>
      <w:pPr>
        <w:spacing w:after="0"/>
        <w:ind w:left="0"/>
        <w:jc w:val="both"/>
      </w:pPr>
      <w:r>
        <w:rPr>
          <w:rFonts w:ascii="Times New Roman"/>
          <w:b w:val="false"/>
          <w:i w:val="false"/>
          <w:color w:val="000000"/>
          <w:sz w:val="28"/>
        </w:rPr>
        <w:t>
      278) разработка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органам сведений о прибывших иностранцев;</w:t>
      </w:r>
    </w:p>
    <w:bookmarkEnd w:id="750"/>
    <w:bookmarkStart w:name="z761" w:id="751"/>
    <w:p>
      <w:pPr>
        <w:spacing w:after="0"/>
        <w:ind w:left="0"/>
        <w:jc w:val="both"/>
      </w:pPr>
      <w:r>
        <w:rPr>
          <w:rFonts w:ascii="Times New Roman"/>
          <w:b w:val="false"/>
          <w:i w:val="false"/>
          <w:color w:val="000000"/>
          <w:sz w:val="28"/>
        </w:rPr>
        <w:t>
      279) разработка правил предоставления уполномоченным государственным органам сведений о представленных декларациях о доходах и имуществе;</w:t>
      </w:r>
    </w:p>
    <w:bookmarkEnd w:id="751"/>
    <w:bookmarkStart w:name="z762" w:id="752"/>
    <w:p>
      <w:pPr>
        <w:spacing w:after="0"/>
        <w:ind w:left="0"/>
        <w:jc w:val="both"/>
      </w:pPr>
      <w:r>
        <w:rPr>
          <w:rFonts w:ascii="Times New Roman"/>
          <w:b w:val="false"/>
          <w:i w:val="false"/>
          <w:color w:val="000000"/>
          <w:sz w:val="28"/>
        </w:rPr>
        <w:t>
      280) разработка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bookmarkEnd w:id="752"/>
    <w:bookmarkStart w:name="z763" w:id="753"/>
    <w:p>
      <w:pPr>
        <w:spacing w:after="0"/>
        <w:ind w:left="0"/>
        <w:jc w:val="both"/>
      </w:pPr>
      <w:r>
        <w:rPr>
          <w:rFonts w:ascii="Times New Roman"/>
          <w:b w:val="false"/>
          <w:i w:val="false"/>
          <w:color w:val="000000"/>
          <w:sz w:val="28"/>
        </w:rPr>
        <w:t>
      281) разработка порядка установления норм фактических расходов на проживание и выплату суммы денег обучаемому лицу;</w:t>
      </w:r>
    </w:p>
    <w:bookmarkEnd w:id="753"/>
    <w:bookmarkStart w:name="z764" w:id="754"/>
    <w:p>
      <w:pPr>
        <w:spacing w:after="0"/>
        <w:ind w:left="0"/>
        <w:jc w:val="both"/>
      </w:pPr>
      <w:r>
        <w:rPr>
          <w:rFonts w:ascii="Times New Roman"/>
          <w:b w:val="false"/>
          <w:i w:val="false"/>
          <w:color w:val="000000"/>
          <w:sz w:val="28"/>
        </w:rPr>
        <w:t>
      282) разработка правил освобождения от налога на добавленную стоимость импорта товаров;</w:t>
      </w:r>
    </w:p>
    <w:bookmarkEnd w:id="754"/>
    <w:bookmarkStart w:name="z765" w:id="755"/>
    <w:p>
      <w:pPr>
        <w:spacing w:after="0"/>
        <w:ind w:left="0"/>
        <w:jc w:val="both"/>
      </w:pPr>
      <w:r>
        <w:rPr>
          <w:rFonts w:ascii="Times New Roman"/>
          <w:b w:val="false"/>
          <w:i w:val="false"/>
          <w:color w:val="000000"/>
          <w:sz w:val="28"/>
        </w:rPr>
        <w:t>
      283) разработка правил выписки счет-фактуры в электронной форме в информационной системе электронных счетов-фактур;</w:t>
      </w:r>
    </w:p>
    <w:bookmarkEnd w:id="755"/>
    <w:bookmarkStart w:name="z766" w:id="756"/>
    <w:p>
      <w:pPr>
        <w:spacing w:after="0"/>
        <w:ind w:left="0"/>
        <w:jc w:val="both"/>
      </w:pPr>
      <w:r>
        <w:rPr>
          <w:rFonts w:ascii="Times New Roman"/>
          <w:b w:val="false"/>
          <w:i w:val="false"/>
          <w:color w:val="000000"/>
          <w:sz w:val="28"/>
        </w:rPr>
        <w:t>
      284) разработка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 иных сведений и их формы;</w:t>
      </w:r>
    </w:p>
    <w:bookmarkEnd w:id="756"/>
    <w:bookmarkStart w:name="z767" w:id="757"/>
    <w:p>
      <w:pPr>
        <w:spacing w:after="0"/>
        <w:ind w:left="0"/>
        <w:jc w:val="both"/>
      </w:pPr>
      <w:r>
        <w:rPr>
          <w:rFonts w:ascii="Times New Roman"/>
          <w:b w:val="false"/>
          <w:i w:val="false"/>
          <w:color w:val="000000"/>
          <w:sz w:val="28"/>
        </w:rPr>
        <w:t>
      285) разработка перечня налогоплательщиков, подлежащих мониторингу крупных налогоплательщиков;</w:t>
      </w:r>
    </w:p>
    <w:bookmarkEnd w:id="757"/>
    <w:bookmarkStart w:name="z768" w:id="758"/>
    <w:p>
      <w:pPr>
        <w:spacing w:after="0"/>
        <w:ind w:left="0"/>
        <w:jc w:val="both"/>
      </w:pPr>
      <w:r>
        <w:rPr>
          <w:rFonts w:ascii="Times New Roman"/>
          <w:b w:val="false"/>
          <w:i w:val="false"/>
          <w:color w:val="000000"/>
          <w:sz w:val="28"/>
        </w:rPr>
        <w:t>
      286) разработка правил проведения горизонтального мониторинга;</w:t>
      </w:r>
    </w:p>
    <w:bookmarkEnd w:id="758"/>
    <w:bookmarkStart w:name="z769" w:id="759"/>
    <w:p>
      <w:pPr>
        <w:spacing w:after="0"/>
        <w:ind w:left="0"/>
        <w:jc w:val="both"/>
      </w:pPr>
      <w:r>
        <w:rPr>
          <w:rFonts w:ascii="Times New Roman"/>
          <w:b w:val="false"/>
          <w:i w:val="false"/>
          <w:color w:val="000000"/>
          <w:sz w:val="28"/>
        </w:rPr>
        <w:t>
      287) разработка формы соглашения о горизонтальном мониторинге;</w:t>
      </w:r>
    </w:p>
    <w:bookmarkEnd w:id="759"/>
    <w:bookmarkStart w:name="z770" w:id="760"/>
    <w:p>
      <w:pPr>
        <w:spacing w:after="0"/>
        <w:ind w:left="0"/>
        <w:jc w:val="both"/>
      </w:pPr>
      <w:r>
        <w:rPr>
          <w:rFonts w:ascii="Times New Roman"/>
          <w:b w:val="false"/>
          <w:i w:val="false"/>
          <w:color w:val="000000"/>
          <w:sz w:val="28"/>
        </w:rPr>
        <w:t>
      288) разработка правил заключения и расторжения соглашения о горизонтальном мониторинге;</w:t>
      </w:r>
    </w:p>
    <w:bookmarkEnd w:id="760"/>
    <w:bookmarkStart w:name="z771" w:id="761"/>
    <w:p>
      <w:pPr>
        <w:spacing w:after="0"/>
        <w:ind w:left="0"/>
        <w:jc w:val="both"/>
      </w:pPr>
      <w:r>
        <w:rPr>
          <w:rFonts w:ascii="Times New Roman"/>
          <w:b w:val="false"/>
          <w:i w:val="false"/>
          <w:color w:val="000000"/>
          <w:sz w:val="28"/>
        </w:rPr>
        <w:t xml:space="preserve">
      289) разработка категорий налогоплательщиков, с которыми заключается соглашение о горизонтальном мониторинге; </w:t>
      </w:r>
    </w:p>
    <w:bookmarkEnd w:id="761"/>
    <w:bookmarkStart w:name="z772" w:id="762"/>
    <w:p>
      <w:pPr>
        <w:spacing w:after="0"/>
        <w:ind w:left="0"/>
        <w:jc w:val="both"/>
      </w:pPr>
      <w:r>
        <w:rPr>
          <w:rFonts w:ascii="Times New Roman"/>
          <w:b w:val="false"/>
          <w:i w:val="false"/>
          <w:color w:val="000000"/>
          <w:sz w:val="28"/>
        </w:rPr>
        <w:t>
      290) разработка формы стандартного файла и правил его составления;</w:t>
      </w:r>
    </w:p>
    <w:bookmarkEnd w:id="762"/>
    <w:bookmarkStart w:name="z773" w:id="763"/>
    <w:p>
      <w:pPr>
        <w:spacing w:after="0"/>
        <w:ind w:left="0"/>
        <w:jc w:val="both"/>
      </w:pPr>
      <w:r>
        <w:rPr>
          <w:rFonts w:ascii="Times New Roman"/>
          <w:b w:val="false"/>
          <w:i w:val="false"/>
          <w:color w:val="000000"/>
          <w:sz w:val="28"/>
        </w:rPr>
        <w:t>
      291) разработка формы о представлении местной и (или) основной отчетности;</w:t>
      </w:r>
    </w:p>
    <w:bookmarkEnd w:id="763"/>
    <w:bookmarkStart w:name="z774" w:id="764"/>
    <w:p>
      <w:pPr>
        <w:spacing w:after="0"/>
        <w:ind w:left="0"/>
        <w:jc w:val="both"/>
      </w:pPr>
      <w:r>
        <w:rPr>
          <w:rFonts w:ascii="Times New Roman"/>
          <w:b w:val="false"/>
          <w:i w:val="false"/>
          <w:color w:val="000000"/>
          <w:sz w:val="28"/>
        </w:rPr>
        <w:t xml:space="preserve">
      292) разработка форм межстрановой отчетности и заявления об участии в международной группе и Правил их заполнения; </w:t>
      </w:r>
    </w:p>
    <w:bookmarkEnd w:id="764"/>
    <w:bookmarkStart w:name="z775" w:id="765"/>
    <w:p>
      <w:pPr>
        <w:spacing w:after="0"/>
        <w:ind w:left="0"/>
        <w:jc w:val="both"/>
      </w:pPr>
      <w:r>
        <w:rPr>
          <w:rFonts w:ascii="Times New Roman"/>
          <w:b w:val="false"/>
          <w:i w:val="false"/>
          <w:color w:val="000000"/>
          <w:sz w:val="28"/>
        </w:rPr>
        <w:t>
      293) разработка правил применения системы управления рисками для определения лиц, имеющих право на применение изменения срока уплаты по косвенным налогам;</w:t>
      </w:r>
    </w:p>
    <w:bookmarkEnd w:id="765"/>
    <w:bookmarkStart w:name="z776" w:id="766"/>
    <w:p>
      <w:pPr>
        <w:spacing w:after="0"/>
        <w:ind w:left="0"/>
        <w:jc w:val="both"/>
      </w:pPr>
      <w:r>
        <w:rPr>
          <w:rFonts w:ascii="Times New Roman"/>
          <w:b w:val="false"/>
          <w:i w:val="false"/>
          <w:color w:val="000000"/>
          <w:sz w:val="28"/>
        </w:rPr>
        <w:t>
      294) 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766"/>
    <w:bookmarkStart w:name="z777" w:id="767"/>
    <w:p>
      <w:pPr>
        <w:spacing w:after="0"/>
        <w:ind w:left="0"/>
        <w:jc w:val="both"/>
      </w:pPr>
      <w:r>
        <w:rPr>
          <w:rFonts w:ascii="Times New Roman"/>
          <w:b w:val="false"/>
          <w:i w:val="false"/>
          <w:color w:val="000000"/>
          <w:sz w:val="28"/>
        </w:rPr>
        <w:t>
      295) разработка правил возврата превышения налога на добавленную стоимость;</w:t>
      </w:r>
    </w:p>
    <w:bookmarkEnd w:id="767"/>
    <w:bookmarkStart w:name="z778" w:id="768"/>
    <w:p>
      <w:pPr>
        <w:spacing w:after="0"/>
        <w:ind w:left="0"/>
        <w:jc w:val="both"/>
      </w:pPr>
      <w:r>
        <w:rPr>
          <w:rFonts w:ascii="Times New Roman"/>
          <w:b w:val="false"/>
          <w:i w:val="false"/>
          <w:color w:val="000000"/>
          <w:sz w:val="28"/>
        </w:rPr>
        <w:t xml:space="preserve">
      296) разработка форм заявления физического лица о применении налоговых вычетов и справки о расчетах с физическим лицом; </w:t>
      </w:r>
    </w:p>
    <w:bookmarkEnd w:id="768"/>
    <w:bookmarkStart w:name="z779" w:id="769"/>
    <w:p>
      <w:pPr>
        <w:spacing w:after="0"/>
        <w:ind w:left="0"/>
        <w:jc w:val="both"/>
      </w:pPr>
      <w:r>
        <w:rPr>
          <w:rFonts w:ascii="Times New Roman"/>
          <w:b w:val="false"/>
          <w:i w:val="false"/>
          <w:color w:val="000000"/>
          <w:sz w:val="28"/>
        </w:rPr>
        <w:t xml:space="preserve">
      297) разработка правил и сроков предоставления информации Национальным банком Республики Казахстан уполномоченному органу полученную от уполномоченных банков второго уровня информацию о платежах и (или) переводах денежных средств из Республики Казахстан, и в Республику Казахстан и ее формы; </w:t>
      </w:r>
    </w:p>
    <w:bookmarkEnd w:id="769"/>
    <w:bookmarkStart w:name="z780" w:id="770"/>
    <w:p>
      <w:pPr>
        <w:spacing w:after="0"/>
        <w:ind w:left="0"/>
        <w:jc w:val="both"/>
      </w:pPr>
      <w:r>
        <w:rPr>
          <w:rFonts w:ascii="Times New Roman"/>
          <w:b w:val="false"/>
          <w:i w:val="false"/>
          <w:color w:val="000000"/>
          <w:sz w:val="28"/>
        </w:rPr>
        <w:t>
      298) утверждение правил и сроков, предоставления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об остатках и движении денег на этих счетах по налогоплательщикам, состоящим на регистрационном учете по электронной торговле товарами;</w:t>
      </w:r>
    </w:p>
    <w:bookmarkEnd w:id="770"/>
    <w:bookmarkStart w:name="z781" w:id="771"/>
    <w:p>
      <w:pPr>
        <w:spacing w:after="0"/>
        <w:ind w:left="0"/>
        <w:jc w:val="both"/>
      </w:pPr>
      <w:r>
        <w:rPr>
          <w:rFonts w:ascii="Times New Roman"/>
          <w:b w:val="false"/>
          <w:i w:val="false"/>
          <w:color w:val="000000"/>
          <w:sz w:val="28"/>
        </w:rPr>
        <w:t>
      299) разработка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bookmarkEnd w:id="771"/>
    <w:bookmarkStart w:name="z782" w:id="772"/>
    <w:p>
      <w:pPr>
        <w:spacing w:after="0"/>
        <w:ind w:left="0"/>
        <w:jc w:val="both"/>
      </w:pPr>
      <w:r>
        <w:rPr>
          <w:rFonts w:ascii="Times New Roman"/>
          <w:b w:val="false"/>
          <w:i w:val="false"/>
          <w:color w:val="000000"/>
          <w:sz w:val="28"/>
        </w:rPr>
        <w:t>
      300) разработка формы заявления об участии (контроле) в контролируемой иностранной компании;</w:t>
      </w:r>
    </w:p>
    <w:bookmarkEnd w:id="772"/>
    <w:bookmarkStart w:name="z783" w:id="773"/>
    <w:p>
      <w:pPr>
        <w:spacing w:after="0"/>
        <w:ind w:left="0"/>
        <w:jc w:val="both"/>
      </w:pPr>
      <w:r>
        <w:rPr>
          <w:rFonts w:ascii="Times New Roman"/>
          <w:b w:val="false"/>
          <w:i w:val="false"/>
          <w:color w:val="000000"/>
          <w:sz w:val="28"/>
        </w:rPr>
        <w:t>
      301) разработка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являющимся налоговым агентом;</w:t>
      </w:r>
    </w:p>
    <w:bookmarkEnd w:id="773"/>
    <w:bookmarkStart w:name="z784" w:id="774"/>
    <w:p>
      <w:pPr>
        <w:spacing w:after="0"/>
        <w:ind w:left="0"/>
        <w:jc w:val="both"/>
      </w:pPr>
      <w:r>
        <w:rPr>
          <w:rFonts w:ascii="Times New Roman"/>
          <w:b w:val="false"/>
          <w:i w:val="false"/>
          <w:color w:val="000000"/>
          <w:sz w:val="28"/>
        </w:rPr>
        <w:t>
      302) разработка правил и сроков предоставления сведений в органы государственных доходов;</w:t>
      </w:r>
    </w:p>
    <w:bookmarkEnd w:id="774"/>
    <w:bookmarkStart w:name="z785" w:id="775"/>
    <w:p>
      <w:pPr>
        <w:spacing w:after="0"/>
        <w:ind w:left="0"/>
        <w:jc w:val="both"/>
      </w:pPr>
      <w:r>
        <w:rPr>
          <w:rFonts w:ascii="Times New Roman"/>
          <w:b w:val="false"/>
          <w:i w:val="false"/>
          <w:color w:val="000000"/>
          <w:sz w:val="28"/>
        </w:rPr>
        <w:t>
      303) разработка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bookmarkEnd w:id="775"/>
    <w:bookmarkStart w:name="z786" w:id="776"/>
    <w:p>
      <w:pPr>
        <w:spacing w:after="0"/>
        <w:ind w:left="0"/>
        <w:jc w:val="both"/>
      </w:pPr>
      <w:r>
        <w:rPr>
          <w:rFonts w:ascii="Times New Roman"/>
          <w:b w:val="false"/>
          <w:i w:val="false"/>
          <w:color w:val="000000"/>
          <w:sz w:val="28"/>
        </w:rPr>
        <w:t>
      304) разработка критериев оценки степени риска для отбора проверяемых субъектов (объектов) при проведении выборочной налоговой проверки;</w:t>
      </w:r>
    </w:p>
    <w:bookmarkEnd w:id="776"/>
    <w:bookmarkStart w:name="z787" w:id="777"/>
    <w:p>
      <w:pPr>
        <w:spacing w:after="0"/>
        <w:ind w:left="0"/>
        <w:jc w:val="both"/>
      </w:pPr>
      <w:r>
        <w:rPr>
          <w:rFonts w:ascii="Times New Roman"/>
          <w:b w:val="false"/>
          <w:i w:val="false"/>
          <w:color w:val="000000"/>
          <w:sz w:val="28"/>
        </w:rPr>
        <w:t xml:space="preserve">
      305) разработка правил применения системы управления рисками по критериям, не являющимся конфиденциальной информацией; </w:t>
      </w:r>
    </w:p>
    <w:bookmarkEnd w:id="777"/>
    <w:bookmarkStart w:name="z788" w:id="778"/>
    <w:p>
      <w:pPr>
        <w:spacing w:after="0"/>
        <w:ind w:left="0"/>
        <w:jc w:val="both"/>
      </w:pPr>
      <w:r>
        <w:rPr>
          <w:rFonts w:ascii="Times New Roman"/>
          <w:b w:val="false"/>
          <w:i w:val="false"/>
          <w:color w:val="000000"/>
          <w:sz w:val="28"/>
        </w:rPr>
        <w:t>
      306) разработка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bookmarkEnd w:id="778"/>
    <w:bookmarkStart w:name="z789" w:id="779"/>
    <w:p>
      <w:pPr>
        <w:spacing w:after="0"/>
        <w:ind w:left="0"/>
        <w:jc w:val="both"/>
      </w:pPr>
      <w:r>
        <w:rPr>
          <w:rFonts w:ascii="Times New Roman"/>
          <w:b w:val="false"/>
          <w:i w:val="false"/>
          <w:color w:val="000000"/>
          <w:sz w:val="28"/>
        </w:rPr>
        <w:t>
      307) разработка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bookmarkEnd w:id="779"/>
    <w:bookmarkStart w:name="z790" w:id="780"/>
    <w:p>
      <w:pPr>
        <w:spacing w:after="0"/>
        <w:ind w:left="0"/>
        <w:jc w:val="both"/>
      </w:pPr>
      <w:r>
        <w:rPr>
          <w:rFonts w:ascii="Times New Roman"/>
          <w:b w:val="false"/>
          <w:i w:val="false"/>
          <w:color w:val="000000"/>
          <w:sz w:val="28"/>
        </w:rPr>
        <w:t>
      308) разработка форм налоговых регистров и Правил их составления;</w:t>
      </w:r>
    </w:p>
    <w:bookmarkEnd w:id="780"/>
    <w:bookmarkStart w:name="z791" w:id="781"/>
    <w:p>
      <w:pPr>
        <w:spacing w:after="0"/>
        <w:ind w:left="0"/>
        <w:jc w:val="both"/>
      </w:pPr>
      <w:r>
        <w:rPr>
          <w:rFonts w:ascii="Times New Roman"/>
          <w:b w:val="false"/>
          <w:i w:val="false"/>
          <w:color w:val="000000"/>
          <w:sz w:val="28"/>
        </w:rPr>
        <w:t>
      309) разработка перечня товаров, на которые распространяется обязанность по оформлению сопроводительных накладных на товары, а также порядок оформления и их документооборот;</w:t>
      </w:r>
    </w:p>
    <w:bookmarkEnd w:id="781"/>
    <w:bookmarkStart w:name="z792" w:id="782"/>
    <w:p>
      <w:pPr>
        <w:spacing w:after="0"/>
        <w:ind w:left="0"/>
        <w:jc w:val="both"/>
      </w:pPr>
      <w:r>
        <w:rPr>
          <w:rFonts w:ascii="Times New Roman"/>
          <w:b w:val="false"/>
          <w:i w:val="false"/>
          <w:color w:val="000000"/>
          <w:sz w:val="28"/>
        </w:rPr>
        <w:t>
      310) разработка правил, срока и формы предоставления сведений по суммам бюджетных субсидий, полученных заготовительными организациями по суммам налога на добавленную стоимость;</w:t>
      </w:r>
    </w:p>
    <w:bookmarkEnd w:id="782"/>
    <w:bookmarkStart w:name="z793" w:id="783"/>
    <w:p>
      <w:pPr>
        <w:spacing w:after="0"/>
        <w:ind w:left="0"/>
        <w:jc w:val="both"/>
      </w:pPr>
      <w:r>
        <w:rPr>
          <w:rFonts w:ascii="Times New Roman"/>
          <w:b w:val="false"/>
          <w:i w:val="false"/>
          <w:color w:val="000000"/>
          <w:sz w:val="28"/>
        </w:rPr>
        <w:t>
      311) разработка формы представления сведений по договорам уступки права требования, заключенным с коллекторскими агентствами;</w:t>
      </w:r>
    </w:p>
    <w:bookmarkEnd w:id="783"/>
    <w:bookmarkStart w:name="z794" w:id="784"/>
    <w:p>
      <w:pPr>
        <w:spacing w:after="0"/>
        <w:ind w:left="0"/>
        <w:jc w:val="both"/>
      </w:pPr>
      <w:r>
        <w:rPr>
          <w:rFonts w:ascii="Times New Roman"/>
          <w:b w:val="false"/>
          <w:i w:val="false"/>
          <w:color w:val="000000"/>
          <w:sz w:val="28"/>
        </w:rPr>
        <w:t>
      312) разработка правил выписки счет-фактуры в электронной форме в информационной системе электронных счетов-фактур;</w:t>
      </w:r>
    </w:p>
    <w:bookmarkEnd w:id="784"/>
    <w:bookmarkStart w:name="z795" w:id="785"/>
    <w:p>
      <w:pPr>
        <w:spacing w:after="0"/>
        <w:ind w:left="0"/>
        <w:jc w:val="both"/>
      </w:pPr>
      <w:r>
        <w:rPr>
          <w:rFonts w:ascii="Times New Roman"/>
          <w:b w:val="false"/>
          <w:i w:val="false"/>
          <w:color w:val="000000"/>
          <w:sz w:val="28"/>
        </w:rPr>
        <w:t>
      313) разработка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w:t>
      </w:r>
    </w:p>
    <w:bookmarkEnd w:id="785"/>
    <w:bookmarkStart w:name="z796" w:id="786"/>
    <w:p>
      <w:pPr>
        <w:spacing w:after="0"/>
        <w:ind w:left="0"/>
        <w:jc w:val="both"/>
      </w:pPr>
      <w:r>
        <w:rPr>
          <w:rFonts w:ascii="Times New Roman"/>
          <w:b w:val="false"/>
          <w:i w:val="false"/>
          <w:color w:val="000000"/>
          <w:sz w:val="28"/>
        </w:rPr>
        <w:t>
      314) разработка правил применения контрольно-кассовых машин;</w:t>
      </w:r>
    </w:p>
    <w:bookmarkEnd w:id="786"/>
    <w:bookmarkStart w:name="z797" w:id="787"/>
    <w:p>
      <w:pPr>
        <w:spacing w:after="0"/>
        <w:ind w:left="0"/>
        <w:jc w:val="both"/>
      </w:pPr>
      <w:r>
        <w:rPr>
          <w:rFonts w:ascii="Times New Roman"/>
          <w:b w:val="false"/>
          <w:i w:val="false"/>
          <w:color w:val="000000"/>
          <w:sz w:val="28"/>
        </w:rPr>
        <w:t>
      315) разработка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787"/>
    <w:bookmarkStart w:name="z798" w:id="788"/>
    <w:p>
      <w:pPr>
        <w:spacing w:after="0"/>
        <w:ind w:left="0"/>
        <w:jc w:val="both"/>
      </w:pPr>
      <w:r>
        <w:rPr>
          <w:rFonts w:ascii="Times New Roman"/>
          <w:b w:val="false"/>
          <w:i w:val="false"/>
          <w:color w:val="000000"/>
          <w:sz w:val="28"/>
        </w:rPr>
        <w:t>
      316) разработка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bookmarkEnd w:id="788"/>
    <w:bookmarkStart w:name="z799" w:id="789"/>
    <w:p>
      <w:pPr>
        <w:spacing w:after="0"/>
        <w:ind w:left="0"/>
        <w:jc w:val="both"/>
      </w:pPr>
      <w:r>
        <w:rPr>
          <w:rFonts w:ascii="Times New Roman"/>
          <w:b w:val="false"/>
          <w:i w:val="false"/>
          <w:color w:val="000000"/>
          <w:sz w:val="28"/>
        </w:rPr>
        <w:t>
      317) разработка кодов органов государственных доходов Республики Казахстан;</w:t>
      </w:r>
    </w:p>
    <w:bookmarkEnd w:id="789"/>
    <w:bookmarkStart w:name="z800" w:id="790"/>
    <w:p>
      <w:pPr>
        <w:spacing w:after="0"/>
        <w:ind w:left="0"/>
        <w:jc w:val="both"/>
      </w:pPr>
      <w:r>
        <w:rPr>
          <w:rFonts w:ascii="Times New Roman"/>
          <w:b w:val="false"/>
          <w:i w:val="false"/>
          <w:color w:val="000000"/>
          <w:sz w:val="28"/>
        </w:rPr>
        <w:t>
      318) разработка формы сведений об использовании налогоплательщиками билетов в части оказания услуг населению по перевозкам в общественном городском транспорте;</w:t>
      </w:r>
    </w:p>
    <w:bookmarkEnd w:id="790"/>
    <w:bookmarkStart w:name="z801" w:id="791"/>
    <w:p>
      <w:pPr>
        <w:spacing w:after="0"/>
        <w:ind w:left="0"/>
        <w:jc w:val="both"/>
      </w:pPr>
      <w:r>
        <w:rPr>
          <w:rFonts w:ascii="Times New Roman"/>
          <w:b w:val="false"/>
          <w:i w:val="false"/>
          <w:color w:val="000000"/>
          <w:sz w:val="28"/>
        </w:rPr>
        <w:t>
      319) разработка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bookmarkEnd w:id="791"/>
    <w:bookmarkStart w:name="z802" w:id="792"/>
    <w:p>
      <w:pPr>
        <w:spacing w:after="0"/>
        <w:ind w:left="0"/>
        <w:jc w:val="both"/>
      </w:pPr>
      <w:r>
        <w:rPr>
          <w:rFonts w:ascii="Times New Roman"/>
          <w:b w:val="false"/>
          <w:i w:val="false"/>
          <w:color w:val="000000"/>
          <w:sz w:val="28"/>
        </w:rPr>
        <w:t>
      320) разработка порядка определения юридического лица,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w:t>
      </w:r>
    </w:p>
    <w:bookmarkEnd w:id="792"/>
    <w:bookmarkStart w:name="z803" w:id="793"/>
    <w:p>
      <w:pPr>
        <w:spacing w:after="0"/>
        <w:ind w:left="0"/>
        <w:jc w:val="both"/>
      </w:pPr>
      <w:r>
        <w:rPr>
          <w:rFonts w:ascii="Times New Roman"/>
          <w:b w:val="false"/>
          <w:i w:val="false"/>
          <w:color w:val="000000"/>
          <w:sz w:val="28"/>
        </w:rPr>
        <w:t>
      321) осуществление аудита соответствия:</w:t>
      </w:r>
    </w:p>
    <w:bookmarkEnd w:id="793"/>
    <w:bookmarkStart w:name="z804" w:id="794"/>
    <w:p>
      <w:pPr>
        <w:spacing w:after="0"/>
        <w:ind w:left="0"/>
        <w:jc w:val="both"/>
      </w:pPr>
      <w:r>
        <w:rPr>
          <w:rFonts w:ascii="Times New Roman"/>
          <w:b w:val="false"/>
          <w:i w:val="false"/>
          <w:color w:val="000000"/>
          <w:sz w:val="28"/>
        </w:rPr>
        <w:t>
      расходов, связанных с увеличением сметной стоимости бюджетных инвестиционных проектов;</w:t>
      </w:r>
    </w:p>
    <w:bookmarkEnd w:id="794"/>
    <w:bookmarkStart w:name="z805" w:id="795"/>
    <w:p>
      <w:pPr>
        <w:spacing w:after="0"/>
        <w:ind w:left="0"/>
        <w:jc w:val="both"/>
      </w:pPr>
      <w:r>
        <w:rPr>
          <w:rFonts w:ascii="Times New Roman"/>
          <w:b w:val="false"/>
          <w:i w:val="false"/>
          <w:color w:val="000000"/>
          <w:sz w:val="28"/>
        </w:rPr>
        <w:t>
      использования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bookmarkEnd w:id="795"/>
    <w:bookmarkStart w:name="z806" w:id="796"/>
    <w:p>
      <w:pPr>
        <w:spacing w:after="0"/>
        <w:ind w:left="0"/>
        <w:jc w:val="both"/>
      </w:pPr>
      <w:r>
        <w:rPr>
          <w:rFonts w:ascii="Times New Roman"/>
          <w:b w:val="false"/>
          <w:i w:val="false"/>
          <w:color w:val="000000"/>
          <w:sz w:val="28"/>
        </w:rPr>
        <w:t>
      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w:t>
      </w:r>
    </w:p>
    <w:bookmarkEnd w:id="796"/>
    <w:bookmarkStart w:name="z807" w:id="797"/>
    <w:p>
      <w:pPr>
        <w:spacing w:after="0"/>
        <w:ind w:left="0"/>
        <w:jc w:val="both"/>
      </w:pPr>
      <w:r>
        <w:rPr>
          <w:rFonts w:ascii="Times New Roman"/>
          <w:b w:val="false"/>
          <w:i w:val="false"/>
          <w:color w:val="000000"/>
          <w:sz w:val="28"/>
        </w:rPr>
        <w:t>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bookmarkEnd w:id="797"/>
    <w:bookmarkStart w:name="z808" w:id="798"/>
    <w:p>
      <w:pPr>
        <w:spacing w:after="0"/>
        <w:ind w:left="0"/>
        <w:jc w:val="both"/>
      </w:pPr>
      <w:r>
        <w:rPr>
          <w:rFonts w:ascii="Times New Roman"/>
          <w:b w:val="false"/>
          <w:i w:val="false"/>
          <w:color w:val="000000"/>
          <w:sz w:val="28"/>
        </w:rPr>
        <w:t>
      соблюдения законодательства Республики Казахстан о государственных закупках, государственном имуществе, бухгалтерском учете и финансовой отчетности, аудиторской деятельности на основе системы управления рисками;</w:t>
      </w:r>
    </w:p>
    <w:bookmarkEnd w:id="798"/>
    <w:bookmarkStart w:name="z809" w:id="799"/>
    <w:p>
      <w:pPr>
        <w:spacing w:after="0"/>
        <w:ind w:left="0"/>
        <w:jc w:val="both"/>
      </w:pPr>
      <w:r>
        <w:rPr>
          <w:rFonts w:ascii="Times New Roman"/>
          <w:b w:val="false"/>
          <w:i w:val="false"/>
          <w:color w:val="000000"/>
          <w:sz w:val="28"/>
        </w:rPr>
        <w:t xml:space="preserve">
      322) осуществление камерального контроля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и Правилами проведения камерального контроля;</w:t>
      </w:r>
    </w:p>
    <w:bookmarkEnd w:id="799"/>
    <w:bookmarkStart w:name="z810" w:id="800"/>
    <w:p>
      <w:pPr>
        <w:spacing w:after="0"/>
        <w:ind w:left="0"/>
        <w:jc w:val="both"/>
      </w:pPr>
      <w:r>
        <w:rPr>
          <w:rFonts w:ascii="Times New Roman"/>
          <w:b w:val="false"/>
          <w:i w:val="false"/>
          <w:color w:val="000000"/>
          <w:sz w:val="28"/>
        </w:rPr>
        <w:t>
      323) организация деятельности по подтверждению знаний кандидатов в государственные аудиторы, которые будут осуществлять внутренний государственный аудит в соответствии с Правилами сертификации лиц, претендующих на присвоение квалификации государственного аудитора;</w:t>
      </w:r>
    </w:p>
    <w:bookmarkEnd w:id="800"/>
    <w:bookmarkStart w:name="z811" w:id="801"/>
    <w:p>
      <w:pPr>
        <w:spacing w:after="0"/>
        <w:ind w:left="0"/>
        <w:jc w:val="both"/>
      </w:pPr>
      <w:r>
        <w:rPr>
          <w:rFonts w:ascii="Times New Roman"/>
          <w:b w:val="false"/>
          <w:i w:val="false"/>
          <w:color w:val="000000"/>
          <w:sz w:val="28"/>
        </w:rPr>
        <w:t>
      324) организация деятельности по подготовке, переподготовке и повышению квалификации государственных аудиторов, осуществляющих внутренний государственный аудит;</w:t>
      </w:r>
    </w:p>
    <w:bookmarkEnd w:id="801"/>
    <w:bookmarkStart w:name="z812" w:id="802"/>
    <w:p>
      <w:pPr>
        <w:spacing w:after="0"/>
        <w:ind w:left="0"/>
        <w:jc w:val="both"/>
      </w:pPr>
      <w:r>
        <w:rPr>
          <w:rFonts w:ascii="Times New Roman"/>
          <w:b w:val="false"/>
          <w:i w:val="false"/>
          <w:color w:val="000000"/>
          <w:sz w:val="28"/>
        </w:rPr>
        <w:t>
      325) проведение ежегодного аудита финансовой отчетности администраторов бюджетных программ и государственных учреждений, за исключением Национального Банка Республики Казахстан;</w:t>
      </w:r>
    </w:p>
    <w:bookmarkEnd w:id="802"/>
    <w:bookmarkStart w:name="z813" w:id="803"/>
    <w:p>
      <w:pPr>
        <w:spacing w:after="0"/>
        <w:ind w:left="0"/>
        <w:jc w:val="both"/>
      </w:pPr>
      <w:r>
        <w:rPr>
          <w:rFonts w:ascii="Times New Roman"/>
          <w:b w:val="false"/>
          <w:i w:val="false"/>
          <w:color w:val="000000"/>
          <w:sz w:val="28"/>
        </w:rPr>
        <w:t>
      326) осуществление на системной основе мониторинга данных в аудиторском заключении рекомендаций и направленных для обязательного исполнения предписаний;</w:t>
      </w:r>
    </w:p>
    <w:bookmarkEnd w:id="803"/>
    <w:bookmarkStart w:name="z814" w:id="804"/>
    <w:p>
      <w:pPr>
        <w:spacing w:after="0"/>
        <w:ind w:left="0"/>
        <w:jc w:val="both"/>
      </w:pPr>
      <w:r>
        <w:rPr>
          <w:rFonts w:ascii="Times New Roman"/>
          <w:b w:val="false"/>
          <w:i w:val="false"/>
          <w:color w:val="000000"/>
          <w:sz w:val="28"/>
        </w:rPr>
        <w:t>
      327) осуществление внепланового аудита в соответствии с законодательством о государственном аудите и финансовом контроле;</w:t>
      </w:r>
    </w:p>
    <w:bookmarkEnd w:id="804"/>
    <w:bookmarkStart w:name="z815" w:id="805"/>
    <w:p>
      <w:pPr>
        <w:spacing w:after="0"/>
        <w:ind w:left="0"/>
        <w:jc w:val="both"/>
      </w:pPr>
      <w:r>
        <w:rPr>
          <w:rFonts w:ascii="Times New Roman"/>
          <w:b w:val="false"/>
          <w:i w:val="false"/>
          <w:color w:val="000000"/>
          <w:sz w:val="28"/>
        </w:rPr>
        <w:t>
      328) осуществление контроля соблюдения законодательства Республики Казахстан о государственных закупках;</w:t>
      </w:r>
    </w:p>
    <w:bookmarkEnd w:id="805"/>
    <w:bookmarkStart w:name="z816" w:id="806"/>
    <w:p>
      <w:pPr>
        <w:spacing w:after="0"/>
        <w:ind w:left="0"/>
        <w:jc w:val="both"/>
      </w:pPr>
      <w:r>
        <w:rPr>
          <w:rFonts w:ascii="Times New Roman"/>
          <w:b w:val="false"/>
          <w:i w:val="false"/>
          <w:color w:val="000000"/>
          <w:sz w:val="28"/>
        </w:rPr>
        <w:t>
      329) рассмотрение обращений физических и юридических лиц в пределах компетенции в установленном законодательством порядке;</w:t>
      </w:r>
    </w:p>
    <w:bookmarkEnd w:id="806"/>
    <w:bookmarkStart w:name="z817" w:id="807"/>
    <w:p>
      <w:pPr>
        <w:spacing w:after="0"/>
        <w:ind w:left="0"/>
        <w:jc w:val="both"/>
      </w:pPr>
      <w:r>
        <w:rPr>
          <w:rFonts w:ascii="Times New Roman"/>
          <w:b w:val="false"/>
          <w:i w:val="false"/>
          <w:color w:val="000000"/>
          <w:sz w:val="28"/>
        </w:rPr>
        <w:t xml:space="preserve">
      330) принятие решения об отмене либо отказе в отмене итогов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807"/>
    <w:bookmarkStart w:name="z818" w:id="808"/>
    <w:p>
      <w:pPr>
        <w:spacing w:after="0"/>
        <w:ind w:left="0"/>
        <w:jc w:val="both"/>
      </w:pPr>
      <w:r>
        <w:rPr>
          <w:rFonts w:ascii="Times New Roman"/>
          <w:b w:val="false"/>
          <w:i w:val="false"/>
          <w:color w:val="000000"/>
          <w:sz w:val="28"/>
        </w:rPr>
        <w:t>
      331)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bookmarkEnd w:id="808"/>
    <w:bookmarkStart w:name="z819" w:id="809"/>
    <w:p>
      <w:pPr>
        <w:spacing w:after="0"/>
        <w:ind w:left="0"/>
        <w:jc w:val="both"/>
      </w:pPr>
      <w:r>
        <w:rPr>
          <w:rFonts w:ascii="Times New Roman"/>
          <w:b w:val="false"/>
          <w:i w:val="false"/>
          <w:color w:val="000000"/>
          <w:sz w:val="28"/>
        </w:rPr>
        <w:t xml:space="preserve">
      332) направление требования объектам государственного аудита о предоставлении сведений и необходимых материалов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809"/>
    <w:bookmarkStart w:name="z820" w:id="810"/>
    <w:p>
      <w:pPr>
        <w:spacing w:after="0"/>
        <w:ind w:left="0"/>
        <w:jc w:val="both"/>
      </w:pPr>
      <w:r>
        <w:rPr>
          <w:rFonts w:ascii="Times New Roman"/>
          <w:b w:val="false"/>
          <w:i w:val="false"/>
          <w:color w:val="000000"/>
          <w:sz w:val="28"/>
        </w:rPr>
        <w:t>
      333) в случаях выявления признаков уголовных или административных правонарушений в действиях должностных лиц объекта государственного аудита и финансового контроля,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810"/>
    <w:bookmarkStart w:name="z821" w:id="811"/>
    <w:p>
      <w:pPr>
        <w:spacing w:after="0"/>
        <w:ind w:left="0"/>
        <w:jc w:val="both"/>
      </w:pPr>
      <w:r>
        <w:rPr>
          <w:rFonts w:ascii="Times New Roman"/>
          <w:b w:val="false"/>
          <w:i w:val="false"/>
          <w:color w:val="000000"/>
          <w:sz w:val="28"/>
        </w:rPr>
        <w:t>
      334) размещение материалов государственного аудита и финансового контроля, отчетности в единой базе данных по государственному аудиту и финансовому контролю, а также в согласованные сроки осуществление обмена информацией о перечнях объектов государственного аудита и финансового контроля на соответствующий год до их утверждения;</w:t>
      </w:r>
    </w:p>
    <w:bookmarkEnd w:id="811"/>
    <w:bookmarkStart w:name="z822" w:id="812"/>
    <w:p>
      <w:pPr>
        <w:spacing w:after="0"/>
        <w:ind w:left="0"/>
        <w:jc w:val="both"/>
      </w:pPr>
      <w:r>
        <w:rPr>
          <w:rFonts w:ascii="Times New Roman"/>
          <w:b w:val="false"/>
          <w:i w:val="false"/>
          <w:color w:val="000000"/>
          <w:sz w:val="28"/>
        </w:rPr>
        <w:t>
      335) в целях координации деятельности служб внутреннего аудита, входящих в систему органов государственного аудита и финансового контроля:</w:t>
      </w:r>
    </w:p>
    <w:bookmarkEnd w:id="812"/>
    <w:bookmarkStart w:name="z823" w:id="813"/>
    <w:p>
      <w:pPr>
        <w:spacing w:after="0"/>
        <w:ind w:left="0"/>
        <w:jc w:val="both"/>
      </w:pPr>
      <w:r>
        <w:rPr>
          <w:rFonts w:ascii="Times New Roman"/>
          <w:b w:val="false"/>
          <w:i w:val="false"/>
          <w:color w:val="000000"/>
          <w:sz w:val="28"/>
        </w:rPr>
        <w:t>
      обеспечение предоставления службам внутреннего аудита методологической и консультационной помощи;</w:t>
      </w:r>
    </w:p>
    <w:bookmarkEnd w:id="813"/>
    <w:bookmarkStart w:name="z824" w:id="814"/>
    <w:p>
      <w:pPr>
        <w:spacing w:after="0"/>
        <w:ind w:left="0"/>
        <w:jc w:val="both"/>
      </w:pPr>
      <w:r>
        <w:rPr>
          <w:rFonts w:ascii="Times New Roman"/>
          <w:b w:val="false"/>
          <w:i w:val="false"/>
          <w:color w:val="000000"/>
          <w:sz w:val="28"/>
        </w:rPr>
        <w:t>
      проведение анализа отчетной информации служб внутреннего аудита по проведенному государственному аудиту и финансовому контролю;</w:t>
      </w:r>
    </w:p>
    <w:bookmarkEnd w:id="814"/>
    <w:bookmarkStart w:name="z825" w:id="815"/>
    <w:p>
      <w:pPr>
        <w:spacing w:after="0"/>
        <w:ind w:left="0"/>
        <w:jc w:val="both"/>
      </w:pPr>
      <w:r>
        <w:rPr>
          <w:rFonts w:ascii="Times New Roman"/>
          <w:b w:val="false"/>
          <w:i w:val="false"/>
          <w:color w:val="000000"/>
          <w:sz w:val="28"/>
        </w:rPr>
        <w:t>
      проведение оценки эффективности деятельности служб внутреннего аудита;</w:t>
      </w:r>
    </w:p>
    <w:bookmarkEnd w:id="815"/>
    <w:bookmarkStart w:name="z826" w:id="816"/>
    <w:p>
      <w:pPr>
        <w:spacing w:after="0"/>
        <w:ind w:left="0"/>
        <w:jc w:val="both"/>
      </w:pPr>
      <w:r>
        <w:rPr>
          <w:rFonts w:ascii="Times New Roman"/>
          <w:b w:val="false"/>
          <w:i w:val="false"/>
          <w:color w:val="000000"/>
          <w:sz w:val="28"/>
        </w:rPr>
        <w:t>
      направление информации в службы внутреннего аудита по рисковым объектам, рекомендованным системой управления рисками для проведения государственного аудита и финансового контроля;</w:t>
      </w:r>
    </w:p>
    <w:bookmarkEnd w:id="816"/>
    <w:bookmarkStart w:name="z827" w:id="817"/>
    <w:p>
      <w:pPr>
        <w:spacing w:after="0"/>
        <w:ind w:left="0"/>
        <w:jc w:val="both"/>
      </w:pPr>
      <w:r>
        <w:rPr>
          <w:rFonts w:ascii="Times New Roman"/>
          <w:b w:val="false"/>
          <w:i w:val="false"/>
          <w:color w:val="000000"/>
          <w:sz w:val="28"/>
        </w:rPr>
        <w:t>
      представление Правительству Республики Казахстан ежегодного отчета о деятельности служб внутреннего аудита;</w:t>
      </w:r>
    </w:p>
    <w:bookmarkEnd w:id="817"/>
    <w:bookmarkStart w:name="z828" w:id="818"/>
    <w:p>
      <w:pPr>
        <w:spacing w:after="0"/>
        <w:ind w:left="0"/>
        <w:jc w:val="both"/>
      </w:pPr>
      <w:r>
        <w:rPr>
          <w:rFonts w:ascii="Times New Roman"/>
          <w:b w:val="false"/>
          <w:i w:val="false"/>
          <w:color w:val="000000"/>
          <w:sz w:val="28"/>
        </w:rPr>
        <w:t>
      осуществление контроля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w:t>
      </w:r>
    </w:p>
    <w:bookmarkEnd w:id="818"/>
    <w:bookmarkStart w:name="z829" w:id="819"/>
    <w:p>
      <w:pPr>
        <w:spacing w:after="0"/>
        <w:ind w:left="0"/>
        <w:jc w:val="both"/>
      </w:pPr>
      <w:r>
        <w:rPr>
          <w:rFonts w:ascii="Times New Roman"/>
          <w:b w:val="false"/>
          <w:i w:val="false"/>
          <w:color w:val="000000"/>
          <w:sz w:val="28"/>
        </w:rPr>
        <w:t>
      внесение руководителям государственных органов предложений о рассмотрении ответственности руководителей, государственных аудиторов служб внутреннего аудита;</w:t>
      </w:r>
    </w:p>
    <w:bookmarkEnd w:id="819"/>
    <w:bookmarkStart w:name="z830" w:id="820"/>
    <w:p>
      <w:pPr>
        <w:spacing w:after="0"/>
        <w:ind w:left="0"/>
        <w:jc w:val="both"/>
      </w:pPr>
      <w:r>
        <w:rPr>
          <w:rFonts w:ascii="Times New Roman"/>
          <w:b w:val="false"/>
          <w:i w:val="false"/>
          <w:color w:val="000000"/>
          <w:sz w:val="28"/>
        </w:rPr>
        <w:t>
      336) принимает правовые акты по согласованию со Счетным комитетом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w:t>
      </w:r>
    </w:p>
    <w:bookmarkEnd w:id="820"/>
    <w:bookmarkStart w:name="z831" w:id="821"/>
    <w:p>
      <w:pPr>
        <w:spacing w:after="0"/>
        <w:ind w:left="0"/>
        <w:jc w:val="both"/>
      </w:pPr>
      <w:r>
        <w:rPr>
          <w:rFonts w:ascii="Times New Roman"/>
          <w:b w:val="false"/>
          <w:i w:val="false"/>
          <w:color w:val="000000"/>
          <w:sz w:val="28"/>
        </w:rPr>
        <w:t>
      337) рассмотрение споров, возникающих при обжаловании документов, принимаемых по результатам государственного аудита, и уведомлений об устранении нарушений, выявленных по результатам камерального контроля территориального органа уполномоченного органа по внутреннему государственному аудиту;</w:t>
      </w:r>
    </w:p>
    <w:bookmarkEnd w:id="821"/>
    <w:bookmarkStart w:name="z832" w:id="822"/>
    <w:p>
      <w:pPr>
        <w:spacing w:after="0"/>
        <w:ind w:left="0"/>
        <w:jc w:val="both"/>
      </w:pPr>
      <w:r>
        <w:rPr>
          <w:rFonts w:ascii="Times New Roman"/>
          <w:b w:val="false"/>
          <w:i w:val="false"/>
          <w:color w:val="000000"/>
          <w:sz w:val="28"/>
        </w:rPr>
        <w:t>
      338) рассмотрение жалоб на решения, действия (бездействия) территориального органа уполномоченного органа по внутреннему государственному аудиту и его должностных лиц;</w:t>
      </w:r>
    </w:p>
    <w:bookmarkEnd w:id="822"/>
    <w:bookmarkStart w:name="z833" w:id="823"/>
    <w:p>
      <w:pPr>
        <w:spacing w:after="0"/>
        <w:ind w:left="0"/>
        <w:jc w:val="both"/>
      </w:pPr>
      <w:r>
        <w:rPr>
          <w:rFonts w:ascii="Times New Roman"/>
          <w:b w:val="false"/>
          <w:i w:val="false"/>
          <w:color w:val="000000"/>
          <w:sz w:val="28"/>
        </w:rPr>
        <w:t>
      339) направление исков в суд:</w:t>
      </w:r>
    </w:p>
    <w:bookmarkEnd w:id="823"/>
    <w:bookmarkStart w:name="z834" w:id="824"/>
    <w:p>
      <w:pPr>
        <w:spacing w:after="0"/>
        <w:ind w:left="0"/>
        <w:jc w:val="both"/>
      </w:pPr>
      <w:r>
        <w:rPr>
          <w:rFonts w:ascii="Times New Roman"/>
          <w:b w:val="false"/>
          <w:i w:val="false"/>
          <w:color w:val="000000"/>
          <w:sz w:val="28"/>
        </w:rPr>
        <w:t>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824"/>
    <w:bookmarkStart w:name="z835" w:id="825"/>
    <w:p>
      <w:pPr>
        <w:spacing w:after="0"/>
        <w:ind w:left="0"/>
        <w:jc w:val="both"/>
      </w:pPr>
      <w:r>
        <w:rPr>
          <w:rFonts w:ascii="Times New Roman"/>
          <w:b w:val="false"/>
          <w:i w:val="false"/>
          <w:color w:val="000000"/>
          <w:sz w:val="28"/>
        </w:rPr>
        <w:t>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bookmarkEnd w:id="825"/>
    <w:bookmarkStart w:name="z836" w:id="826"/>
    <w:p>
      <w:pPr>
        <w:spacing w:after="0"/>
        <w:ind w:left="0"/>
        <w:jc w:val="both"/>
      </w:pPr>
      <w:r>
        <w:rPr>
          <w:rFonts w:ascii="Times New Roman"/>
          <w:b w:val="false"/>
          <w:i w:val="false"/>
          <w:color w:val="000000"/>
          <w:sz w:val="28"/>
        </w:rPr>
        <w:t xml:space="preserve">
      340) осуществление государственного контроля в пределах компетенции в области аудиторской деятельности и деятельности аккредитованных профессиональных аудиторских организаций и аудиторских организаций, в области оценочной деятельности, за соблюдением палатами оценщиков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 устава палаты оценщиков и принятых ею правил стандартов;</w:t>
      </w:r>
    </w:p>
    <w:bookmarkEnd w:id="826"/>
    <w:bookmarkStart w:name="z837" w:id="827"/>
    <w:p>
      <w:pPr>
        <w:spacing w:after="0"/>
        <w:ind w:left="0"/>
        <w:jc w:val="both"/>
      </w:pPr>
      <w:r>
        <w:rPr>
          <w:rFonts w:ascii="Times New Roman"/>
          <w:b w:val="false"/>
          <w:i w:val="false"/>
          <w:color w:val="000000"/>
          <w:sz w:val="28"/>
        </w:rPr>
        <w:t xml:space="preserve">
      341) осуществление государственного контроля за выполнением аудиторскими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 части, касающейся обязательности заключения ими договора обязательного страхования ответственности аудиторских организаций, и принятие мер к аудиторским организациям, нарушившим данное требование;</w:t>
      </w:r>
    </w:p>
    <w:bookmarkEnd w:id="827"/>
    <w:bookmarkStart w:name="z838" w:id="828"/>
    <w:p>
      <w:pPr>
        <w:spacing w:after="0"/>
        <w:ind w:left="0"/>
        <w:jc w:val="both"/>
      </w:pPr>
      <w:r>
        <w:rPr>
          <w:rFonts w:ascii="Times New Roman"/>
          <w:b w:val="false"/>
          <w:i w:val="false"/>
          <w:color w:val="000000"/>
          <w:sz w:val="28"/>
        </w:rPr>
        <w:t>
      342) осуществление государственного контроля в области бухгалтерского учета и финансовой отчетности и за деятельностью профессиональных организаций и организаций по сертификации;</w:t>
      </w:r>
    </w:p>
    <w:bookmarkEnd w:id="828"/>
    <w:bookmarkStart w:name="z839" w:id="829"/>
    <w:p>
      <w:pPr>
        <w:spacing w:after="0"/>
        <w:ind w:left="0"/>
        <w:jc w:val="both"/>
      </w:pPr>
      <w:r>
        <w:rPr>
          <w:rFonts w:ascii="Times New Roman"/>
          <w:b w:val="false"/>
          <w:i w:val="false"/>
          <w:color w:val="000000"/>
          <w:sz w:val="28"/>
        </w:rPr>
        <w:t>
      343) лицензирование аудиторской деятельности;</w:t>
      </w:r>
    </w:p>
    <w:bookmarkEnd w:id="829"/>
    <w:bookmarkStart w:name="z840" w:id="830"/>
    <w:p>
      <w:pPr>
        <w:spacing w:after="0"/>
        <w:ind w:left="0"/>
        <w:jc w:val="both"/>
      </w:pPr>
      <w:r>
        <w:rPr>
          <w:rFonts w:ascii="Times New Roman"/>
          <w:b w:val="false"/>
          <w:i w:val="false"/>
          <w:color w:val="000000"/>
          <w:sz w:val="28"/>
        </w:rPr>
        <w:t>
      344) проведение аккредитации профессиональных организаций бухгалтеров и профессиональных аудиторских организаций, организаций по профессиональной сертификации бухгалтеров;</w:t>
      </w:r>
    </w:p>
    <w:bookmarkEnd w:id="830"/>
    <w:bookmarkStart w:name="z841" w:id="831"/>
    <w:p>
      <w:pPr>
        <w:spacing w:after="0"/>
        <w:ind w:left="0"/>
        <w:jc w:val="both"/>
      </w:pPr>
      <w:r>
        <w:rPr>
          <w:rFonts w:ascii="Times New Roman"/>
          <w:b w:val="false"/>
          <w:i w:val="false"/>
          <w:color w:val="000000"/>
          <w:sz w:val="28"/>
        </w:rPr>
        <w:t>
      345) вынесение предупреждения профессиональным организациям бухгалтеров, организациям по профессиональной сертификации бухгалтеров в случае фактов несоблюдения правил аккредитации;</w:t>
      </w:r>
    </w:p>
    <w:bookmarkEnd w:id="831"/>
    <w:bookmarkStart w:name="z842" w:id="832"/>
    <w:p>
      <w:pPr>
        <w:spacing w:after="0"/>
        <w:ind w:left="0"/>
        <w:jc w:val="both"/>
      </w:pPr>
      <w:r>
        <w:rPr>
          <w:rFonts w:ascii="Times New Roman"/>
          <w:b w:val="false"/>
          <w:i w:val="false"/>
          <w:color w:val="000000"/>
          <w:sz w:val="28"/>
        </w:rPr>
        <w:t>
      346) ведение реестра аудиторов, реестра аккредитованных профессиональных организаций аудиторов, реестра аудиторских организаций;</w:t>
      </w:r>
    </w:p>
    <w:bookmarkEnd w:id="832"/>
    <w:bookmarkStart w:name="z843" w:id="833"/>
    <w:p>
      <w:pPr>
        <w:spacing w:after="0"/>
        <w:ind w:left="0"/>
        <w:jc w:val="both"/>
      </w:pPr>
      <w:r>
        <w:rPr>
          <w:rFonts w:ascii="Times New Roman"/>
          <w:b w:val="false"/>
          <w:i w:val="false"/>
          <w:color w:val="000000"/>
          <w:sz w:val="28"/>
        </w:rPr>
        <w:t>
      347) запрашивание информации о деятельности палат оценщиков;</w:t>
      </w:r>
    </w:p>
    <w:bookmarkEnd w:id="833"/>
    <w:bookmarkStart w:name="z844" w:id="834"/>
    <w:p>
      <w:pPr>
        <w:spacing w:after="0"/>
        <w:ind w:left="0"/>
        <w:jc w:val="both"/>
      </w:pPr>
      <w:r>
        <w:rPr>
          <w:rFonts w:ascii="Times New Roman"/>
          <w:b w:val="false"/>
          <w:i w:val="false"/>
          <w:color w:val="000000"/>
          <w:sz w:val="28"/>
        </w:rPr>
        <w:t>
      348) делегирование представителей в состав квалификационной комиссии;</w:t>
      </w:r>
    </w:p>
    <w:bookmarkEnd w:id="834"/>
    <w:bookmarkStart w:name="z845" w:id="835"/>
    <w:p>
      <w:pPr>
        <w:spacing w:after="0"/>
        <w:ind w:left="0"/>
        <w:jc w:val="both"/>
      </w:pPr>
      <w:r>
        <w:rPr>
          <w:rFonts w:ascii="Times New Roman"/>
          <w:b w:val="false"/>
          <w:i w:val="false"/>
          <w:color w:val="000000"/>
          <w:sz w:val="28"/>
        </w:rPr>
        <w:t xml:space="preserve">
      349) подача иска в суд о принудительной ликвидации палаты оценщиков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bookmarkEnd w:id="835"/>
    <w:bookmarkStart w:name="z846" w:id="836"/>
    <w:p>
      <w:pPr>
        <w:spacing w:after="0"/>
        <w:ind w:left="0"/>
        <w:jc w:val="both"/>
      </w:pPr>
      <w:r>
        <w:rPr>
          <w:rFonts w:ascii="Times New Roman"/>
          <w:b w:val="false"/>
          <w:i w:val="false"/>
          <w:color w:val="000000"/>
          <w:sz w:val="28"/>
        </w:rPr>
        <w:t>
      350) ведение реестра саморегулируемых организаций оценщиков;</w:t>
      </w:r>
    </w:p>
    <w:bookmarkEnd w:id="836"/>
    <w:bookmarkStart w:name="z847" w:id="837"/>
    <w:p>
      <w:pPr>
        <w:spacing w:after="0"/>
        <w:ind w:left="0"/>
        <w:jc w:val="both"/>
      </w:pPr>
      <w:r>
        <w:rPr>
          <w:rFonts w:ascii="Times New Roman"/>
          <w:b w:val="false"/>
          <w:i w:val="false"/>
          <w:color w:val="000000"/>
          <w:sz w:val="28"/>
        </w:rPr>
        <w:t>
      351) принятие решения о лишении свидетельства об аккредитации профессиональных организаций бухгалтеров, профессиональных аудиторских организаций, организаций по профессиональной сертификации бухгалтеров;</w:t>
      </w:r>
    </w:p>
    <w:bookmarkEnd w:id="837"/>
    <w:bookmarkStart w:name="z848" w:id="838"/>
    <w:p>
      <w:pPr>
        <w:spacing w:after="0"/>
        <w:ind w:left="0"/>
        <w:jc w:val="both"/>
      </w:pPr>
      <w:r>
        <w:rPr>
          <w:rFonts w:ascii="Times New Roman"/>
          <w:b w:val="false"/>
          <w:i w:val="false"/>
          <w:color w:val="000000"/>
          <w:sz w:val="28"/>
        </w:rPr>
        <w:t>
      352) обеспечение публикации в периодических печатных изданиях, распространяемых на всей территории Республики Казахстан, получивших в установленном порядке право официального опубликования нормативных правовых актов, на государственном и русском языках перечня профессиональных организаций бухгалтеров и организаций по профессиональной сертификации бухгалтеров, сведений о выдаче, лишении, приостановлении и прекращении действия лицензии на осуществление аудиторской деятельности;</w:t>
      </w:r>
    </w:p>
    <w:bookmarkEnd w:id="838"/>
    <w:bookmarkStart w:name="z849" w:id="839"/>
    <w:p>
      <w:pPr>
        <w:spacing w:after="0"/>
        <w:ind w:left="0"/>
        <w:jc w:val="both"/>
      </w:pPr>
      <w:r>
        <w:rPr>
          <w:rFonts w:ascii="Times New Roman"/>
          <w:b w:val="false"/>
          <w:i w:val="false"/>
          <w:color w:val="000000"/>
          <w:sz w:val="28"/>
        </w:rPr>
        <w:t>
      353) участие в составе квалификационных комиссий по аттестации кандидатов в аудиторы;</w:t>
      </w:r>
    </w:p>
    <w:bookmarkEnd w:id="839"/>
    <w:bookmarkStart w:name="z850" w:id="840"/>
    <w:p>
      <w:pPr>
        <w:spacing w:after="0"/>
        <w:ind w:left="0"/>
        <w:jc w:val="both"/>
      </w:pPr>
      <w:r>
        <w:rPr>
          <w:rFonts w:ascii="Times New Roman"/>
          <w:b w:val="false"/>
          <w:i w:val="false"/>
          <w:color w:val="000000"/>
          <w:sz w:val="28"/>
        </w:rPr>
        <w:t>
      354) взаимодействие с органами государственного аудита и финансового контроля и правоохранительными органами по вопросам контроля за соблюдением законодательства Республики Казахстан о государственных закупках;</w:t>
      </w:r>
    </w:p>
    <w:bookmarkEnd w:id="840"/>
    <w:bookmarkStart w:name="z851" w:id="841"/>
    <w:p>
      <w:pPr>
        <w:spacing w:after="0"/>
        <w:ind w:left="0"/>
        <w:jc w:val="both"/>
      </w:pPr>
      <w:r>
        <w:rPr>
          <w:rFonts w:ascii="Times New Roman"/>
          <w:b w:val="false"/>
          <w:i w:val="false"/>
          <w:color w:val="000000"/>
          <w:sz w:val="28"/>
        </w:rPr>
        <w:t>
      355) оценка эффективности местных исполнительных органов по достижению целей и показателей бюджетных программ, а также перепроверка отчетных данных центральных государственных органов по реализации бюджетных программ;</w:t>
      </w:r>
    </w:p>
    <w:bookmarkEnd w:id="841"/>
    <w:bookmarkStart w:name="z852" w:id="842"/>
    <w:p>
      <w:pPr>
        <w:spacing w:after="0"/>
        <w:ind w:left="0"/>
        <w:jc w:val="both"/>
      </w:pPr>
      <w:r>
        <w:rPr>
          <w:rFonts w:ascii="Times New Roman"/>
          <w:b w:val="false"/>
          <w:i w:val="false"/>
          <w:color w:val="000000"/>
          <w:sz w:val="28"/>
        </w:rPr>
        <w:t>
      356) 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bookmarkEnd w:id="842"/>
    <w:bookmarkStart w:name="z853" w:id="843"/>
    <w:p>
      <w:pPr>
        <w:spacing w:after="0"/>
        <w:ind w:left="0"/>
        <w:jc w:val="both"/>
      </w:pPr>
      <w:r>
        <w:rPr>
          <w:rFonts w:ascii="Times New Roman"/>
          <w:b w:val="false"/>
          <w:i w:val="false"/>
          <w:color w:val="000000"/>
          <w:sz w:val="28"/>
        </w:rPr>
        <w:t>
      357) назначение реабилитационным или банкротным управляющим кандидатуры, представленной собранием кредиторов;</w:t>
      </w:r>
    </w:p>
    <w:bookmarkEnd w:id="843"/>
    <w:bookmarkStart w:name="z854" w:id="844"/>
    <w:p>
      <w:pPr>
        <w:spacing w:after="0"/>
        <w:ind w:left="0"/>
        <w:jc w:val="both"/>
      </w:pPr>
      <w:r>
        <w:rPr>
          <w:rFonts w:ascii="Times New Roman"/>
          <w:b w:val="false"/>
          <w:i w:val="false"/>
          <w:color w:val="000000"/>
          <w:sz w:val="28"/>
        </w:rPr>
        <w:t>
      358) размещение на интернет-ресурсе реестра требований кредиторов;</w:t>
      </w:r>
    </w:p>
    <w:bookmarkEnd w:id="844"/>
    <w:bookmarkStart w:name="z855" w:id="845"/>
    <w:p>
      <w:pPr>
        <w:spacing w:after="0"/>
        <w:ind w:left="0"/>
        <w:jc w:val="both"/>
      </w:pPr>
      <w:r>
        <w:rPr>
          <w:rFonts w:ascii="Times New Roman"/>
          <w:b w:val="false"/>
          <w:i w:val="false"/>
          <w:color w:val="000000"/>
          <w:sz w:val="28"/>
        </w:rPr>
        <w:t xml:space="preserve">
      359)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w:t>
      </w:r>
    </w:p>
    <w:bookmarkEnd w:id="845"/>
    <w:bookmarkStart w:name="z856" w:id="846"/>
    <w:p>
      <w:pPr>
        <w:spacing w:after="0"/>
        <w:ind w:left="0"/>
        <w:jc w:val="both"/>
      </w:pPr>
      <w:r>
        <w:rPr>
          <w:rFonts w:ascii="Times New Roman"/>
          <w:b w:val="false"/>
          <w:i w:val="false"/>
          <w:color w:val="000000"/>
          <w:sz w:val="28"/>
        </w:rPr>
        <w:t>
      360)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bookmarkEnd w:id="846"/>
    <w:bookmarkStart w:name="z857" w:id="847"/>
    <w:p>
      <w:pPr>
        <w:spacing w:after="0"/>
        <w:ind w:left="0"/>
        <w:jc w:val="both"/>
      </w:pPr>
      <w:r>
        <w:rPr>
          <w:rFonts w:ascii="Times New Roman"/>
          <w:b w:val="false"/>
          <w:i w:val="false"/>
          <w:color w:val="000000"/>
          <w:sz w:val="28"/>
        </w:rPr>
        <w:t>
      361)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w:t>
      </w:r>
    </w:p>
    <w:bookmarkEnd w:id="847"/>
    <w:bookmarkStart w:name="z858" w:id="848"/>
    <w:p>
      <w:pPr>
        <w:spacing w:after="0"/>
        <w:ind w:left="0"/>
        <w:jc w:val="both"/>
      </w:pPr>
      <w:r>
        <w:rPr>
          <w:rFonts w:ascii="Times New Roman"/>
          <w:b w:val="false"/>
          <w:i w:val="false"/>
          <w:color w:val="000000"/>
          <w:sz w:val="28"/>
        </w:rPr>
        <w:t>
      362) проведение по решению суда:</w:t>
      </w:r>
    </w:p>
    <w:bookmarkEnd w:id="848"/>
    <w:bookmarkStart w:name="z859" w:id="849"/>
    <w:p>
      <w:pPr>
        <w:spacing w:after="0"/>
        <w:ind w:left="0"/>
        <w:jc w:val="both"/>
      </w:pPr>
      <w:r>
        <w:rPr>
          <w:rFonts w:ascii="Times New Roman"/>
          <w:b w:val="false"/>
          <w:i w:val="false"/>
          <w:color w:val="000000"/>
          <w:sz w:val="28"/>
        </w:rPr>
        <w:t xml:space="preserve">
      первого собрания кредиторов в случае,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56 Закона Республики Казахстан от 7 марта 2014 года "О реабилитации и банкротстве";</w:t>
      </w:r>
    </w:p>
    <w:bookmarkEnd w:id="849"/>
    <w:bookmarkStart w:name="z860" w:id="850"/>
    <w:p>
      <w:pPr>
        <w:spacing w:after="0"/>
        <w:ind w:left="0"/>
        <w:jc w:val="both"/>
      </w:pPr>
      <w:r>
        <w:rPr>
          <w:rFonts w:ascii="Times New Roman"/>
          <w:b w:val="false"/>
          <w:i w:val="false"/>
          <w:color w:val="000000"/>
          <w:sz w:val="28"/>
        </w:rPr>
        <w:t xml:space="preserve">
      ликвидации банкрота без возбуждения процедуры банкротства в порядке, установленном </w:t>
      </w:r>
      <w:r>
        <w:rPr>
          <w:rFonts w:ascii="Times New Roman"/>
          <w:b w:val="false"/>
          <w:i w:val="false"/>
          <w:color w:val="000000"/>
          <w:sz w:val="28"/>
        </w:rPr>
        <w:t>статьей 118</w:t>
      </w:r>
      <w:r>
        <w:rPr>
          <w:rFonts w:ascii="Times New Roman"/>
          <w:b w:val="false"/>
          <w:i w:val="false"/>
          <w:color w:val="000000"/>
          <w:sz w:val="28"/>
        </w:rPr>
        <w:t xml:space="preserve"> Закона Республики Казахстан от 7 марта 2014 года "О реабилитации и банкротстве";</w:t>
      </w:r>
    </w:p>
    <w:bookmarkEnd w:id="850"/>
    <w:bookmarkStart w:name="z861" w:id="851"/>
    <w:p>
      <w:pPr>
        <w:spacing w:after="0"/>
        <w:ind w:left="0"/>
        <w:jc w:val="both"/>
      </w:pPr>
      <w:r>
        <w:rPr>
          <w:rFonts w:ascii="Times New Roman"/>
          <w:b w:val="false"/>
          <w:i w:val="false"/>
          <w:color w:val="000000"/>
          <w:sz w:val="28"/>
        </w:rPr>
        <w:t>
      363) осуществление контроля за соблюдением порядка проведения электронного аукциона по продаже имущества (активов) должника;</w:t>
      </w:r>
    </w:p>
    <w:bookmarkEnd w:id="851"/>
    <w:bookmarkStart w:name="z862" w:id="852"/>
    <w:p>
      <w:pPr>
        <w:spacing w:after="0"/>
        <w:ind w:left="0"/>
        <w:jc w:val="both"/>
      </w:pPr>
      <w:r>
        <w:rPr>
          <w:rFonts w:ascii="Times New Roman"/>
          <w:b w:val="false"/>
          <w:i w:val="false"/>
          <w:color w:val="000000"/>
          <w:sz w:val="28"/>
        </w:rPr>
        <w:t>
      364) выявление признаков ложного и преднамеренного банкротства;</w:t>
      </w:r>
    </w:p>
    <w:bookmarkEnd w:id="852"/>
    <w:bookmarkStart w:name="z863" w:id="853"/>
    <w:p>
      <w:pPr>
        <w:spacing w:after="0"/>
        <w:ind w:left="0"/>
        <w:jc w:val="both"/>
      </w:pPr>
      <w:r>
        <w:rPr>
          <w:rFonts w:ascii="Times New Roman"/>
          <w:b w:val="false"/>
          <w:i w:val="false"/>
          <w:color w:val="000000"/>
          <w:sz w:val="28"/>
        </w:rPr>
        <w:t xml:space="preserve">
      365) принятие мер по выявлению сделок, совершенных при обстоятельствах,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7 марта 2014 года "О реабилитации и банкротстве";</w:t>
      </w:r>
    </w:p>
    <w:bookmarkEnd w:id="853"/>
    <w:bookmarkStart w:name="z864" w:id="854"/>
    <w:p>
      <w:pPr>
        <w:spacing w:after="0"/>
        <w:ind w:left="0"/>
        <w:jc w:val="both"/>
      </w:pPr>
      <w:r>
        <w:rPr>
          <w:rFonts w:ascii="Times New Roman"/>
          <w:b w:val="false"/>
          <w:i w:val="false"/>
          <w:color w:val="000000"/>
          <w:sz w:val="28"/>
        </w:rPr>
        <w:t>
      366) осуществление государственного контроля за проведением реабилитационной процедуры и процедуры банкротства;</w:t>
      </w:r>
    </w:p>
    <w:bookmarkEnd w:id="854"/>
    <w:bookmarkStart w:name="z865" w:id="855"/>
    <w:p>
      <w:pPr>
        <w:spacing w:after="0"/>
        <w:ind w:left="0"/>
        <w:jc w:val="both"/>
      </w:pPr>
      <w:r>
        <w:rPr>
          <w:rFonts w:ascii="Times New Roman"/>
          <w:b w:val="false"/>
          <w:i w:val="false"/>
          <w:color w:val="000000"/>
          <w:sz w:val="28"/>
        </w:rPr>
        <w:t>
      367) разработка правил проведения и определения организатора электронного аукциона по продаже имущества (активов) должника (банкрота);</w:t>
      </w:r>
    </w:p>
    <w:bookmarkEnd w:id="855"/>
    <w:bookmarkStart w:name="z866" w:id="856"/>
    <w:p>
      <w:pPr>
        <w:spacing w:after="0"/>
        <w:ind w:left="0"/>
        <w:jc w:val="both"/>
      </w:pPr>
      <w:r>
        <w:rPr>
          <w:rFonts w:ascii="Times New Roman"/>
          <w:b w:val="false"/>
          <w:i w:val="false"/>
          <w:color w:val="000000"/>
          <w:sz w:val="28"/>
        </w:rPr>
        <w:t>
      368) разработка минимального и максимального пределов основного вознаграждения временного администратора, реабилитационного, временного и банкротного управляющих, а также правил выплаты такого вознаграждения;</w:t>
      </w:r>
    </w:p>
    <w:bookmarkEnd w:id="856"/>
    <w:bookmarkStart w:name="z867" w:id="857"/>
    <w:p>
      <w:pPr>
        <w:spacing w:after="0"/>
        <w:ind w:left="0"/>
        <w:jc w:val="both"/>
      </w:pPr>
      <w:r>
        <w:rPr>
          <w:rFonts w:ascii="Times New Roman"/>
          <w:b w:val="false"/>
          <w:i w:val="false"/>
          <w:color w:val="000000"/>
          <w:sz w:val="28"/>
        </w:rPr>
        <w:t>
      369) разработка формы, правил и сроков представления администратором текущей и запрашиваемой информации о ходе осуществления реабилитационной процедуры и процедуры банкротства;</w:t>
      </w:r>
    </w:p>
    <w:bookmarkEnd w:id="857"/>
    <w:bookmarkStart w:name="z868" w:id="858"/>
    <w:p>
      <w:pPr>
        <w:spacing w:after="0"/>
        <w:ind w:left="0"/>
        <w:jc w:val="both"/>
      </w:pPr>
      <w:r>
        <w:rPr>
          <w:rFonts w:ascii="Times New Roman"/>
          <w:b w:val="false"/>
          <w:i w:val="false"/>
          <w:color w:val="000000"/>
          <w:sz w:val="28"/>
        </w:rPr>
        <w:t>
      370) разработка правил возмещения кредитором по налогам и другим обязательным платежам в бюджет административных расходов, связанных с возбуждением дела о банкротстве и проведением процедуры банкротства;</w:t>
      </w:r>
    </w:p>
    <w:bookmarkEnd w:id="858"/>
    <w:bookmarkStart w:name="z869" w:id="859"/>
    <w:p>
      <w:pPr>
        <w:spacing w:after="0"/>
        <w:ind w:left="0"/>
        <w:jc w:val="both"/>
      </w:pPr>
      <w:r>
        <w:rPr>
          <w:rFonts w:ascii="Times New Roman"/>
          <w:b w:val="false"/>
          <w:i w:val="false"/>
          <w:color w:val="000000"/>
          <w:sz w:val="28"/>
        </w:rPr>
        <w:t>
      371) опубликование на интернет-ресурсе списка банкротов, в отношении которых решения суда о признании их банкротами вступили в законную силу;</w:t>
      </w:r>
    </w:p>
    <w:bookmarkEnd w:id="859"/>
    <w:bookmarkStart w:name="z870" w:id="860"/>
    <w:p>
      <w:pPr>
        <w:spacing w:after="0"/>
        <w:ind w:left="0"/>
        <w:jc w:val="both"/>
      </w:pPr>
      <w:r>
        <w:rPr>
          <w:rFonts w:ascii="Times New Roman"/>
          <w:b w:val="false"/>
          <w:i w:val="false"/>
          <w:color w:val="000000"/>
          <w:sz w:val="28"/>
        </w:rPr>
        <w:t>
      372) разработка формы заключительного отчета реабилитационного и банкротного управляющих;</w:t>
      </w:r>
    </w:p>
    <w:bookmarkEnd w:id="860"/>
    <w:bookmarkStart w:name="z871" w:id="861"/>
    <w:p>
      <w:pPr>
        <w:spacing w:after="0"/>
        <w:ind w:left="0"/>
        <w:jc w:val="both"/>
      </w:pPr>
      <w:r>
        <w:rPr>
          <w:rFonts w:ascii="Times New Roman"/>
          <w:b w:val="false"/>
          <w:i w:val="false"/>
          <w:color w:val="000000"/>
          <w:sz w:val="28"/>
        </w:rPr>
        <w:t>
      373) разработка порядка учета администраторов, назначения и отстранения реабилитационного и банкротного управляющих, а также повышения квалификации администратора;</w:t>
      </w:r>
    </w:p>
    <w:bookmarkEnd w:id="861"/>
    <w:bookmarkStart w:name="z872" w:id="862"/>
    <w:p>
      <w:pPr>
        <w:spacing w:after="0"/>
        <w:ind w:left="0"/>
        <w:jc w:val="both"/>
      </w:pPr>
      <w:r>
        <w:rPr>
          <w:rFonts w:ascii="Times New Roman"/>
          <w:b w:val="false"/>
          <w:i w:val="false"/>
          <w:color w:val="000000"/>
          <w:sz w:val="28"/>
        </w:rPr>
        <w:t>
      374) разработка типовых форм заключения временного администратора и банкротного управляющего об эффективности (неэффективности) плана реабилитации;</w:t>
      </w:r>
    </w:p>
    <w:bookmarkEnd w:id="862"/>
    <w:bookmarkStart w:name="z873" w:id="863"/>
    <w:p>
      <w:pPr>
        <w:spacing w:after="0"/>
        <w:ind w:left="0"/>
        <w:jc w:val="both"/>
      </w:pPr>
      <w:r>
        <w:rPr>
          <w:rFonts w:ascii="Times New Roman"/>
          <w:b w:val="false"/>
          <w:i w:val="false"/>
          <w:color w:val="000000"/>
          <w:sz w:val="28"/>
        </w:rPr>
        <w:t>
      375) разработка типовых форм заключения временного управляющего о финансовом положении должника;</w:t>
      </w:r>
    </w:p>
    <w:bookmarkEnd w:id="863"/>
    <w:bookmarkStart w:name="z874" w:id="864"/>
    <w:p>
      <w:pPr>
        <w:spacing w:after="0"/>
        <w:ind w:left="0"/>
        <w:jc w:val="both"/>
      </w:pPr>
      <w:r>
        <w:rPr>
          <w:rFonts w:ascii="Times New Roman"/>
          <w:b w:val="false"/>
          <w:i w:val="false"/>
          <w:color w:val="000000"/>
          <w:sz w:val="28"/>
        </w:rPr>
        <w:t>
      376) разработка порядка проведения квалификационного экзамена;</w:t>
      </w:r>
    </w:p>
    <w:bookmarkEnd w:id="864"/>
    <w:bookmarkStart w:name="z875" w:id="865"/>
    <w:p>
      <w:pPr>
        <w:spacing w:after="0"/>
        <w:ind w:left="0"/>
        <w:jc w:val="both"/>
      </w:pPr>
      <w:r>
        <w:rPr>
          <w:rFonts w:ascii="Times New Roman"/>
          <w:b w:val="false"/>
          <w:i w:val="false"/>
          <w:color w:val="000000"/>
          <w:sz w:val="28"/>
        </w:rPr>
        <w:t>
      377) осуществление запроса у участника санации подтверждающих документов;</w:t>
      </w:r>
    </w:p>
    <w:bookmarkEnd w:id="865"/>
    <w:bookmarkStart w:name="z876" w:id="866"/>
    <w:p>
      <w:pPr>
        <w:spacing w:after="0"/>
        <w:ind w:left="0"/>
        <w:jc w:val="both"/>
      </w:pPr>
      <w:r>
        <w:rPr>
          <w:rFonts w:ascii="Times New Roman"/>
          <w:b w:val="false"/>
          <w:i w:val="false"/>
          <w:color w:val="000000"/>
          <w:sz w:val="28"/>
        </w:rPr>
        <w:t xml:space="preserve">
      378) согласование продажи временным управляющим имущества банкрота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w:t>
      </w:r>
    </w:p>
    <w:bookmarkEnd w:id="866"/>
    <w:bookmarkStart w:name="z877" w:id="867"/>
    <w:p>
      <w:pPr>
        <w:spacing w:after="0"/>
        <w:ind w:left="0"/>
        <w:jc w:val="both"/>
      </w:pPr>
      <w:r>
        <w:rPr>
          <w:rFonts w:ascii="Times New Roman"/>
          <w:b w:val="false"/>
          <w:i w:val="false"/>
          <w:color w:val="000000"/>
          <w:sz w:val="28"/>
        </w:rPr>
        <w:t>
      379) рассмотрение жалоб на действия временного администратора, реабилитационного, временного и банкротного управляющих;</w:t>
      </w:r>
    </w:p>
    <w:bookmarkEnd w:id="867"/>
    <w:bookmarkStart w:name="z878" w:id="868"/>
    <w:p>
      <w:pPr>
        <w:spacing w:after="0"/>
        <w:ind w:left="0"/>
        <w:jc w:val="both"/>
      </w:pPr>
      <w:r>
        <w:rPr>
          <w:rFonts w:ascii="Times New Roman"/>
          <w:b w:val="false"/>
          <w:i w:val="false"/>
          <w:color w:val="000000"/>
          <w:sz w:val="28"/>
        </w:rPr>
        <w:t>
      380)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868"/>
    <w:bookmarkStart w:name="z879" w:id="869"/>
    <w:p>
      <w:pPr>
        <w:spacing w:after="0"/>
        <w:ind w:left="0"/>
        <w:jc w:val="both"/>
      </w:pPr>
      <w:r>
        <w:rPr>
          <w:rFonts w:ascii="Times New Roman"/>
          <w:b w:val="false"/>
          <w:i w:val="false"/>
          <w:color w:val="000000"/>
          <w:sz w:val="28"/>
        </w:rPr>
        <w:t>
      381)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869"/>
    <w:bookmarkStart w:name="z880" w:id="870"/>
    <w:p>
      <w:pPr>
        <w:spacing w:after="0"/>
        <w:ind w:left="0"/>
        <w:jc w:val="both"/>
      </w:pPr>
      <w:r>
        <w:rPr>
          <w:rFonts w:ascii="Times New Roman"/>
          <w:b w:val="false"/>
          <w:i w:val="false"/>
          <w:color w:val="000000"/>
          <w:sz w:val="28"/>
        </w:rPr>
        <w:t xml:space="preserve">
      382)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марта 2014 года "О реабилитации и банкротстве";</w:t>
      </w:r>
    </w:p>
    <w:bookmarkEnd w:id="870"/>
    <w:bookmarkStart w:name="z881" w:id="871"/>
    <w:p>
      <w:pPr>
        <w:spacing w:after="0"/>
        <w:ind w:left="0"/>
        <w:jc w:val="both"/>
      </w:pPr>
      <w:r>
        <w:rPr>
          <w:rFonts w:ascii="Times New Roman"/>
          <w:b w:val="false"/>
          <w:i w:val="false"/>
          <w:color w:val="000000"/>
          <w:sz w:val="28"/>
        </w:rPr>
        <w:t>
      383)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71"/>
    <w:bookmarkStart w:name="z882" w:id="872"/>
    <w:p>
      <w:pPr>
        <w:spacing w:after="0"/>
        <w:ind w:left="0"/>
        <w:jc w:val="both"/>
      </w:pPr>
      <w:r>
        <w:rPr>
          <w:rFonts w:ascii="Times New Roman"/>
          <w:b w:val="false"/>
          <w:i w:val="false"/>
          <w:color w:val="000000"/>
          <w:sz w:val="28"/>
        </w:rPr>
        <w:t>
      384) дача разъяснений и комментариев по введению, проведению и прекращению процедур реабилитации и банкротства в пределах своей компетенции;</w:t>
      </w:r>
    </w:p>
    <w:bookmarkEnd w:id="872"/>
    <w:bookmarkStart w:name="z883" w:id="873"/>
    <w:p>
      <w:pPr>
        <w:spacing w:after="0"/>
        <w:ind w:left="0"/>
        <w:jc w:val="both"/>
      </w:pPr>
      <w:r>
        <w:rPr>
          <w:rFonts w:ascii="Times New Roman"/>
          <w:b w:val="false"/>
          <w:i w:val="false"/>
          <w:color w:val="000000"/>
          <w:sz w:val="28"/>
        </w:rPr>
        <w:t>
      385) осуществление взаимодействия с государственными органами электронным способом в порядке, установленном законодательством Республики Казахстан;</w:t>
      </w:r>
    </w:p>
    <w:bookmarkEnd w:id="873"/>
    <w:bookmarkStart w:name="z884" w:id="874"/>
    <w:p>
      <w:pPr>
        <w:spacing w:after="0"/>
        <w:ind w:left="0"/>
        <w:jc w:val="both"/>
      </w:pPr>
      <w:r>
        <w:rPr>
          <w:rFonts w:ascii="Times New Roman"/>
          <w:b w:val="false"/>
          <w:i w:val="false"/>
          <w:color w:val="000000"/>
          <w:sz w:val="28"/>
        </w:rPr>
        <w:t xml:space="preserve">
      386)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размещение на интернет-ресурсе:</w:t>
      </w:r>
    </w:p>
    <w:bookmarkEnd w:id="874"/>
    <w:bookmarkStart w:name="z885" w:id="875"/>
    <w:p>
      <w:pPr>
        <w:spacing w:after="0"/>
        <w:ind w:left="0"/>
        <w:jc w:val="both"/>
      </w:pPr>
      <w:r>
        <w:rPr>
          <w:rFonts w:ascii="Times New Roman"/>
          <w:b w:val="false"/>
          <w:i w:val="false"/>
          <w:color w:val="000000"/>
          <w:sz w:val="28"/>
        </w:rPr>
        <w:t>
      уведомления о проведении собрания кредиторов;</w:t>
      </w:r>
    </w:p>
    <w:bookmarkEnd w:id="875"/>
    <w:bookmarkStart w:name="z886" w:id="876"/>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876"/>
    <w:bookmarkStart w:name="z887" w:id="877"/>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877"/>
    <w:bookmarkStart w:name="z888" w:id="878"/>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878"/>
    <w:bookmarkStart w:name="z889" w:id="879"/>
    <w:p>
      <w:pPr>
        <w:spacing w:after="0"/>
        <w:ind w:left="0"/>
        <w:jc w:val="both"/>
      </w:pPr>
      <w:r>
        <w:rPr>
          <w:rFonts w:ascii="Times New Roman"/>
          <w:b w:val="false"/>
          <w:i w:val="false"/>
          <w:color w:val="000000"/>
          <w:sz w:val="28"/>
        </w:rPr>
        <w:t>
      387) направление уведомлений суду – о снятии с регистрации временного управляющего, временного администратора, а также собранию кредиторов – о снятии с регистрации реабилитационного либо банкротного управляющего;</w:t>
      </w:r>
    </w:p>
    <w:bookmarkEnd w:id="879"/>
    <w:bookmarkStart w:name="z890" w:id="880"/>
    <w:p>
      <w:pPr>
        <w:spacing w:after="0"/>
        <w:ind w:left="0"/>
        <w:jc w:val="both"/>
      </w:pPr>
      <w:r>
        <w:rPr>
          <w:rFonts w:ascii="Times New Roman"/>
          <w:b w:val="false"/>
          <w:i w:val="false"/>
          <w:color w:val="000000"/>
          <w:sz w:val="28"/>
        </w:rPr>
        <w:t>
      388) отстранение реабилитационного и банкротного управляющих;</w:t>
      </w:r>
    </w:p>
    <w:bookmarkEnd w:id="880"/>
    <w:bookmarkStart w:name="z891" w:id="881"/>
    <w:p>
      <w:pPr>
        <w:spacing w:after="0"/>
        <w:ind w:left="0"/>
        <w:jc w:val="both"/>
      </w:pPr>
      <w:r>
        <w:rPr>
          <w:rFonts w:ascii="Times New Roman"/>
          <w:b w:val="false"/>
          <w:i w:val="false"/>
          <w:color w:val="000000"/>
          <w:sz w:val="28"/>
        </w:rPr>
        <w:t>
      389) утверждение плана и программы проведения государственного мониторинга собственности;</w:t>
      </w:r>
    </w:p>
    <w:bookmarkEnd w:id="881"/>
    <w:bookmarkStart w:name="z892" w:id="882"/>
    <w:p>
      <w:pPr>
        <w:spacing w:after="0"/>
        <w:ind w:left="0"/>
        <w:jc w:val="both"/>
      </w:pPr>
      <w:r>
        <w:rPr>
          <w:rFonts w:ascii="Times New Roman"/>
          <w:b w:val="false"/>
          <w:i w:val="false"/>
          <w:color w:val="000000"/>
          <w:sz w:val="28"/>
        </w:rPr>
        <w:t>
      390) осуществление координации работ по ведению государственного мониторинга собственности;</w:t>
      </w:r>
    </w:p>
    <w:bookmarkEnd w:id="882"/>
    <w:bookmarkStart w:name="z893" w:id="883"/>
    <w:p>
      <w:pPr>
        <w:spacing w:after="0"/>
        <w:ind w:left="0"/>
        <w:jc w:val="both"/>
      </w:pPr>
      <w:r>
        <w:rPr>
          <w:rFonts w:ascii="Times New Roman"/>
          <w:b w:val="false"/>
          <w:i w:val="false"/>
          <w:color w:val="000000"/>
          <w:sz w:val="28"/>
        </w:rPr>
        <w:t>
      391) согласование осуществления реорганизации и ликвидации республиканского юридического лица уполномоченному органу соответствующей отрасли;</w:t>
      </w:r>
    </w:p>
    <w:bookmarkEnd w:id="883"/>
    <w:bookmarkStart w:name="z894" w:id="884"/>
    <w:p>
      <w:pPr>
        <w:spacing w:after="0"/>
        <w:ind w:left="0"/>
        <w:jc w:val="both"/>
      </w:pPr>
      <w:r>
        <w:rPr>
          <w:rFonts w:ascii="Times New Roman"/>
          <w:b w:val="false"/>
          <w:i w:val="false"/>
          <w:color w:val="000000"/>
          <w:sz w:val="28"/>
        </w:rPr>
        <w:t>
      392) ведение реестра государственного имущества в порядке, определяемом Правительством Республики Казахстан, и представление информации пользователям реестра государственного имущества;</w:t>
      </w:r>
    </w:p>
    <w:bookmarkEnd w:id="884"/>
    <w:bookmarkStart w:name="z895" w:id="885"/>
    <w:p>
      <w:pPr>
        <w:spacing w:after="0"/>
        <w:ind w:left="0"/>
        <w:jc w:val="both"/>
      </w:pPr>
      <w:r>
        <w:rPr>
          <w:rFonts w:ascii="Times New Roman"/>
          <w:b w:val="false"/>
          <w:i w:val="false"/>
          <w:color w:val="000000"/>
          <w:sz w:val="28"/>
        </w:rPr>
        <w:t>
      393) осуществление не реже одного раза в три года контроля целевого использования государственного имущества и изъятие излишнего, неиспользуемого либо используемого не по назначению имущества в отношении республиканского имущества;</w:t>
      </w:r>
    </w:p>
    <w:bookmarkEnd w:id="885"/>
    <w:bookmarkStart w:name="z896" w:id="886"/>
    <w:p>
      <w:pPr>
        <w:spacing w:after="0"/>
        <w:ind w:left="0"/>
        <w:jc w:val="both"/>
      </w:pPr>
      <w:r>
        <w:rPr>
          <w:rFonts w:ascii="Times New Roman"/>
          <w:b w:val="false"/>
          <w:i w:val="false"/>
          <w:color w:val="000000"/>
          <w:sz w:val="28"/>
        </w:rPr>
        <w:t>
      394) принятие решения о заключении договора дарения по имуществу негосударственных юридических и физических лиц, передаваемому в республиканскую собственность, в порядке, определяемом Правительством Республики Казахстан;</w:t>
      </w:r>
    </w:p>
    <w:bookmarkEnd w:id="886"/>
    <w:bookmarkStart w:name="z897" w:id="887"/>
    <w:p>
      <w:pPr>
        <w:spacing w:after="0"/>
        <w:ind w:left="0"/>
        <w:jc w:val="both"/>
      </w:pPr>
      <w:r>
        <w:rPr>
          <w:rFonts w:ascii="Times New Roman"/>
          <w:b w:val="false"/>
          <w:i w:val="false"/>
          <w:color w:val="000000"/>
          <w:sz w:val="28"/>
        </w:rPr>
        <w:t>
      395) ведение учета имущества, права на которое приобретены государством по договору дарения, путем внесения сведений о нем в реестр государственного имущества;</w:t>
      </w:r>
    </w:p>
    <w:bookmarkEnd w:id="887"/>
    <w:bookmarkStart w:name="z898" w:id="888"/>
    <w:p>
      <w:pPr>
        <w:spacing w:after="0"/>
        <w:ind w:left="0"/>
        <w:jc w:val="both"/>
      </w:pPr>
      <w:r>
        <w:rPr>
          <w:rFonts w:ascii="Times New Roman"/>
          <w:b w:val="false"/>
          <w:i w:val="false"/>
          <w:color w:val="000000"/>
          <w:sz w:val="28"/>
        </w:rPr>
        <w:t>
      396) осуществление контроля за сохранностью и условиями эксплуатации объектов комплекса "Байконур";</w:t>
      </w:r>
    </w:p>
    <w:bookmarkEnd w:id="888"/>
    <w:bookmarkStart w:name="z899" w:id="889"/>
    <w:p>
      <w:pPr>
        <w:spacing w:after="0"/>
        <w:ind w:left="0"/>
        <w:jc w:val="both"/>
      </w:pPr>
      <w:r>
        <w:rPr>
          <w:rFonts w:ascii="Times New Roman"/>
          <w:b w:val="false"/>
          <w:i w:val="false"/>
          <w:color w:val="000000"/>
          <w:sz w:val="28"/>
        </w:rPr>
        <w:t xml:space="preserve">
      397) согласование проектов решений, предлагаемых для принятия на общих собраниях акционеров (участников товариществ с ограниченной ответственностью) акционерных обществ (товариществ с ограниченной ответственностью) с участием государства по перечню вопросов, установленных </w:t>
      </w:r>
      <w:r>
        <w:rPr>
          <w:rFonts w:ascii="Times New Roman"/>
          <w:b w:val="false"/>
          <w:i w:val="false"/>
          <w:color w:val="000000"/>
          <w:sz w:val="28"/>
        </w:rPr>
        <w:t>статьей 177</w:t>
      </w:r>
      <w:r>
        <w:rPr>
          <w:rFonts w:ascii="Times New Roman"/>
          <w:b w:val="false"/>
          <w:i w:val="false"/>
          <w:color w:val="000000"/>
          <w:sz w:val="28"/>
        </w:rPr>
        <w:t xml:space="preserve"> Закона Республики Казахстан от 1 марта 2011 года "О государственном имуществе";</w:t>
      </w:r>
    </w:p>
    <w:bookmarkEnd w:id="889"/>
    <w:bookmarkStart w:name="z900" w:id="890"/>
    <w:p>
      <w:pPr>
        <w:spacing w:after="0"/>
        <w:ind w:left="0"/>
        <w:jc w:val="both"/>
      </w:pPr>
      <w:r>
        <w:rPr>
          <w:rFonts w:ascii="Times New Roman"/>
          <w:b w:val="false"/>
          <w:i w:val="false"/>
          <w:color w:val="000000"/>
          <w:sz w:val="28"/>
        </w:rPr>
        <w:t>
      398) осуществление мониторинга договоров концессии по объектам концессии и государственно-частного партнерства, относящимся к республиканской собственности, в пределах своей компетенции и направление результатов мониторинга в центральный уполномоченный орган по государственному планированию;</w:t>
      </w:r>
    </w:p>
    <w:bookmarkEnd w:id="890"/>
    <w:bookmarkStart w:name="z901" w:id="891"/>
    <w:p>
      <w:pPr>
        <w:spacing w:after="0"/>
        <w:ind w:left="0"/>
        <w:jc w:val="both"/>
      </w:pPr>
      <w:r>
        <w:rPr>
          <w:rFonts w:ascii="Times New Roman"/>
          <w:b w:val="false"/>
          <w:i w:val="false"/>
          <w:color w:val="000000"/>
          <w:sz w:val="28"/>
        </w:rPr>
        <w:t>
      399) принятие созданных на основе договоров концессии и государственно-частного партнерства объектов в республиканскую собственность;</w:t>
      </w:r>
    </w:p>
    <w:bookmarkEnd w:id="891"/>
    <w:bookmarkStart w:name="z902" w:id="892"/>
    <w:p>
      <w:pPr>
        <w:spacing w:after="0"/>
        <w:ind w:left="0"/>
        <w:jc w:val="both"/>
      </w:pPr>
      <w:r>
        <w:rPr>
          <w:rFonts w:ascii="Times New Roman"/>
          <w:b w:val="false"/>
          <w:i w:val="false"/>
          <w:color w:val="000000"/>
          <w:sz w:val="28"/>
        </w:rPr>
        <w:t>
      400) согласование концессионных проектов в случае, предусмотренном бюджетным законодательством Республики Казахстан;</w:t>
      </w:r>
    </w:p>
    <w:bookmarkEnd w:id="892"/>
    <w:bookmarkStart w:name="z903" w:id="893"/>
    <w:p>
      <w:pPr>
        <w:spacing w:after="0"/>
        <w:ind w:left="0"/>
        <w:jc w:val="both"/>
      </w:pPr>
      <w:r>
        <w:rPr>
          <w:rFonts w:ascii="Times New Roman"/>
          <w:b w:val="false"/>
          <w:i w:val="false"/>
          <w:color w:val="000000"/>
          <w:sz w:val="28"/>
        </w:rPr>
        <w:t>
      401) ведение реестра заключенных договоров концессии по объектам концессии и государственно-частного партнерства, относящимся к республиканской государственной собственности;</w:t>
      </w:r>
    </w:p>
    <w:bookmarkEnd w:id="893"/>
    <w:bookmarkStart w:name="z904" w:id="894"/>
    <w:p>
      <w:pPr>
        <w:spacing w:after="0"/>
        <w:ind w:left="0"/>
        <w:jc w:val="both"/>
      </w:pPr>
      <w:r>
        <w:rPr>
          <w:rFonts w:ascii="Times New Roman"/>
          <w:b w:val="false"/>
          <w:i w:val="false"/>
          <w:color w:val="000000"/>
          <w:sz w:val="28"/>
        </w:rPr>
        <w:t>
      402) разработка и согласование с уполномоченным органом проекты нормативных правовых актов по вопросам саморегулирования;</w:t>
      </w:r>
    </w:p>
    <w:bookmarkEnd w:id="894"/>
    <w:bookmarkStart w:name="z905" w:id="895"/>
    <w:p>
      <w:pPr>
        <w:spacing w:after="0"/>
        <w:ind w:left="0"/>
        <w:jc w:val="both"/>
      </w:pPr>
      <w:r>
        <w:rPr>
          <w:rFonts w:ascii="Times New Roman"/>
          <w:b w:val="false"/>
          <w:i w:val="false"/>
          <w:color w:val="000000"/>
          <w:sz w:val="28"/>
        </w:rPr>
        <w:t>
      403) осуществление анализа регуляторного воздействия;</w:t>
      </w:r>
    </w:p>
    <w:bookmarkEnd w:id="895"/>
    <w:bookmarkStart w:name="z906" w:id="896"/>
    <w:p>
      <w:pPr>
        <w:spacing w:after="0"/>
        <w:ind w:left="0"/>
        <w:jc w:val="both"/>
      </w:pPr>
      <w:r>
        <w:rPr>
          <w:rFonts w:ascii="Times New Roman"/>
          <w:b w:val="false"/>
          <w:i w:val="false"/>
          <w:color w:val="000000"/>
          <w:sz w:val="28"/>
        </w:rPr>
        <w:t>
      404) ведение реестра саморегулируемых организаций в соответствующей сфере (отрасли);</w:t>
      </w:r>
    </w:p>
    <w:bookmarkEnd w:id="896"/>
    <w:bookmarkStart w:name="z907" w:id="897"/>
    <w:p>
      <w:pPr>
        <w:spacing w:after="0"/>
        <w:ind w:left="0"/>
        <w:jc w:val="both"/>
      </w:pPr>
      <w:r>
        <w:rPr>
          <w:rFonts w:ascii="Times New Roman"/>
          <w:b w:val="false"/>
          <w:i w:val="false"/>
          <w:color w:val="000000"/>
          <w:sz w:val="28"/>
        </w:rPr>
        <w:t>
      405) согласование правил и стандартов саморегулируемых организаций, основанных на обязательном членстве (участии);</w:t>
      </w:r>
    </w:p>
    <w:bookmarkEnd w:id="897"/>
    <w:bookmarkStart w:name="z908" w:id="898"/>
    <w:p>
      <w:pPr>
        <w:spacing w:after="0"/>
        <w:ind w:left="0"/>
        <w:jc w:val="both"/>
      </w:pPr>
      <w:r>
        <w:rPr>
          <w:rFonts w:ascii="Times New Roman"/>
          <w:b w:val="false"/>
          <w:i w:val="false"/>
          <w:color w:val="000000"/>
          <w:sz w:val="28"/>
        </w:rPr>
        <w:t>
      406) осуществление от имени Республики Казахстан права субъекта права республиканской собственности по отношению к республиканским юридическим лицам;</w:t>
      </w:r>
    </w:p>
    <w:bookmarkEnd w:id="898"/>
    <w:bookmarkStart w:name="z909" w:id="899"/>
    <w:p>
      <w:pPr>
        <w:spacing w:after="0"/>
        <w:ind w:left="0"/>
        <w:jc w:val="both"/>
      </w:pPr>
      <w:r>
        <w:rPr>
          <w:rFonts w:ascii="Times New Roman"/>
          <w:b w:val="false"/>
          <w:i w:val="false"/>
          <w:color w:val="000000"/>
          <w:sz w:val="28"/>
        </w:rPr>
        <w:t>
      407) определение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утверждение уставов республиканских государственных предприятий, внесение в него изменений и дополнений по представлению уполномоченного органа соответствующей отрасли;</w:t>
      </w:r>
    </w:p>
    <w:bookmarkEnd w:id="899"/>
    <w:bookmarkStart w:name="z910" w:id="900"/>
    <w:p>
      <w:pPr>
        <w:spacing w:after="0"/>
        <w:ind w:left="0"/>
        <w:jc w:val="both"/>
      </w:pPr>
      <w:r>
        <w:rPr>
          <w:rFonts w:ascii="Times New Roman"/>
          <w:b w:val="false"/>
          <w:i w:val="false"/>
          <w:color w:val="000000"/>
          <w:sz w:val="28"/>
        </w:rPr>
        <w:t>
      408) установление республиканскому государственному предприятию срока содержания и обеспечения сохранности изъятого имущества до его передачи иному лицу с последующим списанием с баланса;</w:t>
      </w:r>
    </w:p>
    <w:bookmarkEnd w:id="900"/>
    <w:bookmarkStart w:name="z911" w:id="901"/>
    <w:p>
      <w:pPr>
        <w:spacing w:after="0"/>
        <w:ind w:left="0"/>
        <w:jc w:val="both"/>
      </w:pPr>
      <w:r>
        <w:rPr>
          <w:rFonts w:ascii="Times New Roman"/>
          <w:b w:val="false"/>
          <w:i w:val="false"/>
          <w:color w:val="000000"/>
          <w:sz w:val="28"/>
        </w:rPr>
        <w:t>
      409) осуществление по согласованию с уполномоченным органом соответствующей отрасли изъятия или перераспределения имущества, переданного республиканскому юридическому лицу или приобретенного им в результате собственной хозяйственной деятельности;</w:t>
      </w:r>
    </w:p>
    <w:bookmarkEnd w:id="901"/>
    <w:bookmarkStart w:name="z912" w:id="902"/>
    <w:p>
      <w:pPr>
        <w:spacing w:after="0"/>
        <w:ind w:left="0"/>
        <w:jc w:val="both"/>
      </w:pPr>
      <w:r>
        <w:rPr>
          <w:rFonts w:ascii="Times New Roman"/>
          <w:b w:val="false"/>
          <w:i w:val="false"/>
          <w:color w:val="000000"/>
          <w:sz w:val="28"/>
        </w:rPr>
        <w:t>
      410) осуществление изъятия излишнего, неиспользуемого либо используемого не по назначению имущества республиканских юридических лиц, выявленных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902"/>
    <w:bookmarkStart w:name="z913" w:id="903"/>
    <w:p>
      <w:pPr>
        <w:spacing w:after="0"/>
        <w:ind w:left="0"/>
        <w:jc w:val="both"/>
      </w:pPr>
      <w:r>
        <w:rPr>
          <w:rFonts w:ascii="Times New Roman"/>
          <w:b w:val="false"/>
          <w:i w:val="false"/>
          <w:color w:val="000000"/>
          <w:sz w:val="28"/>
        </w:rPr>
        <w:t>
      411) перераспределение имущества ликвидированного республиканского юридического лица, оставшегося после удовлетворения требований кредиторов;</w:t>
      </w:r>
    </w:p>
    <w:bookmarkEnd w:id="903"/>
    <w:bookmarkStart w:name="z914" w:id="904"/>
    <w:p>
      <w:pPr>
        <w:spacing w:after="0"/>
        <w:ind w:left="0"/>
        <w:jc w:val="both"/>
      </w:pPr>
      <w:r>
        <w:rPr>
          <w:rFonts w:ascii="Times New Roman"/>
          <w:b w:val="false"/>
          <w:i w:val="false"/>
          <w:color w:val="000000"/>
          <w:sz w:val="28"/>
        </w:rPr>
        <w:t xml:space="preserve">
      412) согласование республиканскому государственному предприятию, осуществляющему деятельность на праве хозяйственного ведения, вопросов, предусмотренных </w:t>
      </w:r>
      <w:r>
        <w:rPr>
          <w:rFonts w:ascii="Times New Roman"/>
          <w:b w:val="false"/>
          <w:i w:val="false"/>
          <w:color w:val="000000"/>
          <w:sz w:val="28"/>
        </w:rPr>
        <w:t>статьей 145</w:t>
      </w:r>
      <w:r>
        <w:rPr>
          <w:rFonts w:ascii="Times New Roman"/>
          <w:b w:val="false"/>
          <w:i w:val="false"/>
          <w:color w:val="000000"/>
          <w:sz w:val="28"/>
        </w:rPr>
        <w:t xml:space="preserve"> Закона Республики Казахстан от 1 марта 2011 года "О государственном имуществе";</w:t>
      </w:r>
    </w:p>
    <w:bookmarkEnd w:id="904"/>
    <w:bookmarkStart w:name="z915" w:id="905"/>
    <w:p>
      <w:pPr>
        <w:spacing w:after="0"/>
        <w:ind w:left="0"/>
        <w:jc w:val="both"/>
      </w:pPr>
      <w:r>
        <w:rPr>
          <w:rFonts w:ascii="Times New Roman"/>
          <w:b w:val="false"/>
          <w:i w:val="false"/>
          <w:color w:val="000000"/>
          <w:sz w:val="28"/>
        </w:rPr>
        <w:t>
      413) согласование республиканскому государственному казенному предприятию отчуждения или иным способом распоряжения имущества, относящегося к основным средствам, передачи и списания дебиторской задолженности;</w:t>
      </w:r>
    </w:p>
    <w:bookmarkEnd w:id="905"/>
    <w:bookmarkStart w:name="z916" w:id="906"/>
    <w:p>
      <w:pPr>
        <w:spacing w:after="0"/>
        <w:ind w:left="0"/>
        <w:jc w:val="both"/>
      </w:pPr>
      <w:r>
        <w:rPr>
          <w:rFonts w:ascii="Times New Roman"/>
          <w:b w:val="false"/>
          <w:i w:val="false"/>
          <w:color w:val="000000"/>
          <w:sz w:val="28"/>
        </w:rPr>
        <w:t>
      414) предоставление республиканского имущества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906"/>
    <w:bookmarkStart w:name="z917" w:id="907"/>
    <w:p>
      <w:pPr>
        <w:spacing w:after="0"/>
        <w:ind w:left="0"/>
        <w:jc w:val="both"/>
      </w:pPr>
      <w:r>
        <w:rPr>
          <w:rFonts w:ascii="Times New Roman"/>
          <w:b w:val="false"/>
          <w:i w:val="false"/>
          <w:color w:val="000000"/>
          <w:sz w:val="28"/>
        </w:rPr>
        <w:t>
      415) взимание в республиканский бюджет доходов от аренды имущества, находящегося в республиканской собственности;</w:t>
      </w:r>
    </w:p>
    <w:bookmarkEnd w:id="907"/>
    <w:bookmarkStart w:name="z918" w:id="908"/>
    <w:p>
      <w:pPr>
        <w:spacing w:after="0"/>
        <w:ind w:left="0"/>
        <w:jc w:val="both"/>
      </w:pPr>
      <w:r>
        <w:rPr>
          <w:rFonts w:ascii="Times New Roman"/>
          <w:b w:val="false"/>
          <w:i w:val="false"/>
          <w:color w:val="000000"/>
          <w:sz w:val="28"/>
        </w:rPr>
        <w:t>
      416) проведение анализа предоставления в имущественный наем (аренду) имущества, закрепленного за республиканскими юридическими лицами;</w:t>
      </w:r>
    </w:p>
    <w:bookmarkEnd w:id="908"/>
    <w:bookmarkStart w:name="z919" w:id="909"/>
    <w:p>
      <w:pPr>
        <w:spacing w:after="0"/>
        <w:ind w:left="0"/>
        <w:jc w:val="both"/>
      </w:pPr>
      <w:r>
        <w:rPr>
          <w:rFonts w:ascii="Times New Roman"/>
          <w:b w:val="false"/>
          <w:i w:val="false"/>
          <w:color w:val="000000"/>
          <w:sz w:val="28"/>
        </w:rPr>
        <w:t>
      417)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 для принятия им решения о дальнейшем размещении этих материальных ценностей до приватизации объекта;</w:t>
      </w:r>
    </w:p>
    <w:bookmarkEnd w:id="909"/>
    <w:bookmarkStart w:name="z920" w:id="910"/>
    <w:p>
      <w:pPr>
        <w:spacing w:after="0"/>
        <w:ind w:left="0"/>
        <w:jc w:val="both"/>
      </w:pPr>
      <w:r>
        <w:rPr>
          <w:rFonts w:ascii="Times New Roman"/>
          <w:b w:val="false"/>
          <w:i w:val="false"/>
          <w:color w:val="000000"/>
          <w:sz w:val="28"/>
        </w:rPr>
        <w:t>
      418) осуществление подготовки и представления по требованию покупателя информации об обременениях объектов приватизации, а также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910"/>
    <w:bookmarkStart w:name="z921" w:id="911"/>
    <w:p>
      <w:pPr>
        <w:spacing w:after="0"/>
        <w:ind w:left="0"/>
        <w:jc w:val="both"/>
      </w:pPr>
      <w:r>
        <w:rPr>
          <w:rFonts w:ascii="Times New Roman"/>
          <w:b w:val="false"/>
          <w:i w:val="false"/>
          <w:color w:val="000000"/>
          <w:sz w:val="28"/>
        </w:rPr>
        <w:t>
      419) осуществление приватизации республиканского имущества, в том числе принятие решения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обеспечение сохранности республиканского имущества в процессе подготовки объекта к приватизации, привлечение посредника для организации процесса приватизации, обеспечение оценки объекта приватизации, осуществление подготовки и заключения договоров купли-продажи объекта приватизации и контроль за соблюдением условий договоров купли-продажи;</w:t>
      </w:r>
    </w:p>
    <w:bookmarkEnd w:id="911"/>
    <w:bookmarkStart w:name="z922" w:id="912"/>
    <w:p>
      <w:pPr>
        <w:spacing w:after="0"/>
        <w:ind w:left="0"/>
        <w:jc w:val="both"/>
      </w:pPr>
      <w:r>
        <w:rPr>
          <w:rFonts w:ascii="Times New Roman"/>
          <w:b w:val="false"/>
          <w:i w:val="false"/>
          <w:color w:val="000000"/>
          <w:sz w:val="28"/>
        </w:rPr>
        <w:t>
      420) привлечение к работе экспертов, а также консультационные, оценочные, аудиторские и иные организации при осуществлении контроля, связанного с исполнением договора купли-продажи, в том числе прекратившего свое действие;</w:t>
      </w:r>
    </w:p>
    <w:bookmarkEnd w:id="912"/>
    <w:bookmarkStart w:name="z923" w:id="913"/>
    <w:p>
      <w:pPr>
        <w:spacing w:after="0"/>
        <w:ind w:left="0"/>
        <w:jc w:val="both"/>
      </w:pPr>
      <w:r>
        <w:rPr>
          <w:rFonts w:ascii="Times New Roman"/>
          <w:b w:val="false"/>
          <w:i w:val="false"/>
          <w:color w:val="000000"/>
          <w:sz w:val="28"/>
        </w:rPr>
        <w:t>
      421) выступление учредителем акционерных обществ и товариществ с ограниченной ответственностью, а также республиканских государственных предприятий по решению Правительства Республики Казахстан;</w:t>
      </w:r>
    </w:p>
    <w:bookmarkEnd w:id="913"/>
    <w:bookmarkStart w:name="z924" w:id="914"/>
    <w:p>
      <w:pPr>
        <w:spacing w:after="0"/>
        <w:ind w:left="0"/>
        <w:jc w:val="both"/>
      </w:pPr>
      <w:r>
        <w:rPr>
          <w:rFonts w:ascii="Times New Roman"/>
          <w:b w:val="false"/>
          <w:i w:val="false"/>
          <w:color w:val="000000"/>
          <w:sz w:val="28"/>
        </w:rPr>
        <w:t>
      422) осуществление организации и проведения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bookmarkEnd w:id="914"/>
    <w:bookmarkStart w:name="z925" w:id="915"/>
    <w:p>
      <w:pPr>
        <w:spacing w:after="0"/>
        <w:ind w:left="0"/>
        <w:jc w:val="both"/>
      </w:pPr>
      <w:r>
        <w:rPr>
          <w:rFonts w:ascii="Times New Roman"/>
          <w:b w:val="false"/>
          <w:i w:val="false"/>
          <w:color w:val="000000"/>
          <w:sz w:val="28"/>
        </w:rPr>
        <w:t>
      423) осуществление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bookmarkEnd w:id="915"/>
    <w:bookmarkStart w:name="z926" w:id="916"/>
    <w:p>
      <w:pPr>
        <w:spacing w:after="0"/>
        <w:ind w:left="0"/>
        <w:jc w:val="both"/>
      </w:pPr>
      <w:r>
        <w:rPr>
          <w:rFonts w:ascii="Times New Roman"/>
          <w:b w:val="false"/>
          <w:i w:val="false"/>
          <w:color w:val="000000"/>
          <w:sz w:val="28"/>
        </w:rPr>
        <w:t>
      424) передача прав владения и пользования государственным пакетом акций (долей участия в уставном капитале), находящимся в республиканской собственности, уполномоченному органу соответствующей отрасли по решению Правительства Республики Казахстан;</w:t>
      </w:r>
    </w:p>
    <w:bookmarkEnd w:id="916"/>
    <w:bookmarkStart w:name="z927" w:id="917"/>
    <w:p>
      <w:pPr>
        <w:spacing w:after="0"/>
        <w:ind w:left="0"/>
        <w:jc w:val="both"/>
      </w:pPr>
      <w:r>
        <w:rPr>
          <w:rFonts w:ascii="Times New Roman"/>
          <w:b w:val="false"/>
          <w:i w:val="false"/>
          <w:color w:val="000000"/>
          <w:sz w:val="28"/>
        </w:rPr>
        <w:t>
      425) осуществление контроля за своевременностью и полнотой начисления дивидендов на принадлежащие Республике Казахстан акции и их выплатой,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bookmarkEnd w:id="917"/>
    <w:bookmarkStart w:name="z928" w:id="918"/>
    <w:p>
      <w:pPr>
        <w:spacing w:after="0"/>
        <w:ind w:left="0"/>
        <w:jc w:val="both"/>
      </w:pPr>
      <w:r>
        <w:rPr>
          <w:rFonts w:ascii="Times New Roman"/>
          <w:b w:val="false"/>
          <w:i w:val="false"/>
          <w:color w:val="000000"/>
          <w:sz w:val="28"/>
        </w:rPr>
        <w:t xml:space="preserve">
      426) осуществление оплаты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участия в уставном капитале по решению Правительства Республики Казахстан;</w:t>
      </w:r>
    </w:p>
    <w:bookmarkEnd w:id="918"/>
    <w:bookmarkStart w:name="z929" w:id="919"/>
    <w:p>
      <w:pPr>
        <w:spacing w:after="0"/>
        <w:ind w:left="0"/>
        <w:jc w:val="both"/>
      </w:pPr>
      <w:r>
        <w:rPr>
          <w:rFonts w:ascii="Times New Roman"/>
          <w:b w:val="false"/>
          <w:i w:val="false"/>
          <w:color w:val="000000"/>
          <w:sz w:val="28"/>
        </w:rPr>
        <w:t>
      427) осуществление анализа информации по предмету государственного мониторинга собственности с целью выявления факторов, оказывающих неблагоприятное воздействие на социально-экономическое развитие регионов и республики в целом;</w:t>
      </w:r>
    </w:p>
    <w:bookmarkEnd w:id="919"/>
    <w:bookmarkStart w:name="z930" w:id="920"/>
    <w:p>
      <w:pPr>
        <w:spacing w:after="0"/>
        <w:ind w:left="0"/>
        <w:jc w:val="both"/>
      </w:pPr>
      <w:r>
        <w:rPr>
          <w:rFonts w:ascii="Times New Roman"/>
          <w:b w:val="false"/>
          <w:i w:val="false"/>
          <w:color w:val="000000"/>
          <w:sz w:val="28"/>
        </w:rPr>
        <w:t>
      428) представление интересов государства по вопросам республиканского имущества, осуществление защиты имущественных прав, принадлежащих Республике Казахстан;</w:t>
      </w:r>
    </w:p>
    <w:bookmarkEnd w:id="920"/>
    <w:bookmarkStart w:name="z931" w:id="921"/>
    <w:p>
      <w:pPr>
        <w:spacing w:after="0"/>
        <w:ind w:left="0"/>
        <w:jc w:val="both"/>
      </w:pPr>
      <w:r>
        <w:rPr>
          <w:rFonts w:ascii="Times New Roman"/>
          <w:b w:val="false"/>
          <w:i w:val="false"/>
          <w:color w:val="000000"/>
          <w:sz w:val="28"/>
        </w:rPr>
        <w:t xml:space="preserve">
      429) осуществление государственного мониторинга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ноября 2003 года "О государственном мониторинге собственности в отраслях экономики, имеющих стратегическое значение";</w:t>
      </w:r>
    </w:p>
    <w:bookmarkEnd w:id="921"/>
    <w:bookmarkStart w:name="z932" w:id="922"/>
    <w:p>
      <w:pPr>
        <w:spacing w:after="0"/>
        <w:ind w:left="0"/>
        <w:jc w:val="both"/>
      </w:pPr>
      <w:r>
        <w:rPr>
          <w:rFonts w:ascii="Times New Roman"/>
          <w:b w:val="false"/>
          <w:i w:val="false"/>
          <w:color w:val="000000"/>
          <w:sz w:val="28"/>
        </w:rPr>
        <w:t>
      430) ведение единой республиканской базы данных государственного мониторинга собственности;</w:t>
      </w:r>
    </w:p>
    <w:bookmarkEnd w:id="922"/>
    <w:bookmarkStart w:name="z933" w:id="923"/>
    <w:p>
      <w:pPr>
        <w:spacing w:after="0"/>
        <w:ind w:left="0"/>
        <w:jc w:val="both"/>
      </w:pPr>
      <w:r>
        <w:rPr>
          <w:rFonts w:ascii="Times New Roman"/>
          <w:b w:val="false"/>
          <w:i w:val="false"/>
          <w:color w:val="000000"/>
          <w:sz w:val="28"/>
        </w:rPr>
        <w:t>
      431) осуществление запроса и получение информации по предмету государственного мониторинга собственности, необходимой для достоверного и объективного анализа;</w:t>
      </w:r>
    </w:p>
    <w:bookmarkEnd w:id="923"/>
    <w:bookmarkStart w:name="z934" w:id="924"/>
    <w:p>
      <w:pPr>
        <w:spacing w:after="0"/>
        <w:ind w:left="0"/>
        <w:jc w:val="both"/>
      </w:pPr>
      <w:r>
        <w:rPr>
          <w:rFonts w:ascii="Times New Roman"/>
          <w:b w:val="false"/>
          <w:i w:val="false"/>
          <w:color w:val="000000"/>
          <w:sz w:val="28"/>
        </w:rPr>
        <w:t>
      432) обоснование объема государственных бюджетных ассигнований для проведения работ по государственному мониторингу собственности;</w:t>
      </w:r>
    </w:p>
    <w:bookmarkEnd w:id="924"/>
    <w:bookmarkStart w:name="z935" w:id="925"/>
    <w:p>
      <w:pPr>
        <w:spacing w:after="0"/>
        <w:ind w:left="0"/>
        <w:jc w:val="both"/>
      </w:pPr>
      <w:r>
        <w:rPr>
          <w:rFonts w:ascii="Times New Roman"/>
          <w:b w:val="false"/>
          <w:i w:val="false"/>
          <w:color w:val="000000"/>
          <w:sz w:val="28"/>
        </w:rPr>
        <w:t>
      433) привлечение для участия в непосредственном обследовании объектов мониторинга, сборе и анализе информации, относящейся к предмету государственного мониторинга собственности, представителей центральных и местных исполнительных органов Республики Казахстан;</w:t>
      </w:r>
    </w:p>
    <w:bookmarkEnd w:id="925"/>
    <w:bookmarkStart w:name="z936" w:id="926"/>
    <w:p>
      <w:pPr>
        <w:spacing w:after="0"/>
        <w:ind w:left="0"/>
        <w:jc w:val="both"/>
      </w:pPr>
      <w:r>
        <w:rPr>
          <w:rFonts w:ascii="Times New Roman"/>
          <w:b w:val="false"/>
          <w:i w:val="false"/>
          <w:color w:val="000000"/>
          <w:sz w:val="28"/>
        </w:rPr>
        <w:t>
      434) осуществление запроса и получение от центральных и местных исполнительных органов Республики Казахстан, а также объектов мониторинга документов и сведений, необходимых для осуществления государственного мониторинга собственности;</w:t>
      </w:r>
    </w:p>
    <w:bookmarkEnd w:id="926"/>
    <w:bookmarkStart w:name="z937" w:id="927"/>
    <w:p>
      <w:pPr>
        <w:spacing w:after="0"/>
        <w:ind w:left="0"/>
        <w:jc w:val="both"/>
      </w:pPr>
      <w:r>
        <w:rPr>
          <w:rFonts w:ascii="Times New Roman"/>
          <w:b w:val="false"/>
          <w:i w:val="false"/>
          <w:color w:val="000000"/>
          <w:sz w:val="28"/>
        </w:rPr>
        <w:t>
      435) уведомление руководителей объекта мониторинга о проведении обследования с указанием лиц, которым поручено его провести, и перечня информации, которая должна быть представлена для ознакомления;</w:t>
      </w:r>
    </w:p>
    <w:bookmarkEnd w:id="927"/>
    <w:bookmarkStart w:name="z938" w:id="928"/>
    <w:p>
      <w:pPr>
        <w:spacing w:after="0"/>
        <w:ind w:left="0"/>
        <w:jc w:val="both"/>
      </w:pPr>
      <w:r>
        <w:rPr>
          <w:rFonts w:ascii="Times New Roman"/>
          <w:b w:val="false"/>
          <w:i w:val="false"/>
          <w:color w:val="000000"/>
          <w:sz w:val="28"/>
        </w:rPr>
        <w:t>
      436) ознакомление с результатами обследования объектов мониторинга лиц, в собственности или управлении которых находятся эти объекты;</w:t>
      </w:r>
    </w:p>
    <w:bookmarkEnd w:id="928"/>
    <w:bookmarkStart w:name="z939" w:id="929"/>
    <w:p>
      <w:pPr>
        <w:spacing w:after="0"/>
        <w:ind w:left="0"/>
        <w:jc w:val="both"/>
      </w:pPr>
      <w:r>
        <w:rPr>
          <w:rFonts w:ascii="Times New Roman"/>
          <w:b w:val="false"/>
          <w:i w:val="false"/>
          <w:color w:val="000000"/>
          <w:sz w:val="28"/>
        </w:rPr>
        <w:t>
      437) отслеживание объектов мониторинга по основным производственно-техническим, технологическим, финансово-экономическим, правовым и иным параметрам с целью анализа происходящих изменений и прогноза развития производительных сил в отраслях экономики, имеющих стратегическое значение;</w:t>
      </w:r>
    </w:p>
    <w:bookmarkEnd w:id="929"/>
    <w:bookmarkStart w:name="z940" w:id="930"/>
    <w:p>
      <w:pPr>
        <w:spacing w:after="0"/>
        <w:ind w:left="0"/>
        <w:jc w:val="both"/>
      </w:pPr>
      <w:r>
        <w:rPr>
          <w:rFonts w:ascii="Times New Roman"/>
          <w:b w:val="false"/>
          <w:i w:val="false"/>
          <w:color w:val="000000"/>
          <w:sz w:val="28"/>
        </w:rPr>
        <w:t>
      438) организация проведения систематических обследований объектов мониторинга с осуществлением сбора и анализа информации по предмету государственного мониторинга собственности;</w:t>
      </w:r>
    </w:p>
    <w:bookmarkEnd w:id="930"/>
    <w:bookmarkStart w:name="z941" w:id="931"/>
    <w:p>
      <w:pPr>
        <w:spacing w:after="0"/>
        <w:ind w:left="0"/>
        <w:jc w:val="both"/>
      </w:pPr>
      <w:r>
        <w:rPr>
          <w:rFonts w:ascii="Times New Roman"/>
          <w:b w:val="false"/>
          <w:i w:val="false"/>
          <w:color w:val="000000"/>
          <w:sz w:val="28"/>
        </w:rPr>
        <w:t>
      439) осуществление контроля за целевым и эффективным использованием республиканского имущества;</w:t>
      </w:r>
    </w:p>
    <w:bookmarkEnd w:id="931"/>
    <w:bookmarkStart w:name="z942" w:id="932"/>
    <w:p>
      <w:pPr>
        <w:spacing w:after="0"/>
        <w:ind w:left="0"/>
        <w:jc w:val="both"/>
      </w:pPr>
      <w:r>
        <w:rPr>
          <w:rFonts w:ascii="Times New Roman"/>
          <w:b w:val="false"/>
          <w:i w:val="false"/>
          <w:color w:val="000000"/>
          <w:sz w:val="28"/>
        </w:rPr>
        <w:t>
      440) назначение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представление на утверждение общего собрания акционеров или участников товарищества с ограниченной ответственностью кандидатуры в советы директоров или наблюдательные советы;</w:t>
      </w:r>
    </w:p>
    <w:bookmarkEnd w:id="932"/>
    <w:bookmarkStart w:name="z943" w:id="933"/>
    <w:p>
      <w:pPr>
        <w:spacing w:after="0"/>
        <w:ind w:left="0"/>
        <w:jc w:val="both"/>
      </w:pPr>
      <w:r>
        <w:rPr>
          <w:rFonts w:ascii="Times New Roman"/>
          <w:b w:val="false"/>
          <w:i w:val="false"/>
          <w:color w:val="000000"/>
          <w:sz w:val="28"/>
        </w:rPr>
        <w:t xml:space="preserve">
      441) осуществление выплаты возмещения за национализируемое имущество в случаях и на условиях, установленных </w:t>
      </w:r>
      <w:r>
        <w:rPr>
          <w:rFonts w:ascii="Times New Roman"/>
          <w:b w:val="false"/>
          <w:i w:val="false"/>
          <w:color w:val="000000"/>
          <w:sz w:val="28"/>
        </w:rPr>
        <w:t>главой 5</w:t>
      </w:r>
      <w:r>
        <w:rPr>
          <w:rFonts w:ascii="Times New Roman"/>
          <w:b w:val="false"/>
          <w:i w:val="false"/>
          <w:color w:val="000000"/>
          <w:sz w:val="28"/>
        </w:rPr>
        <w:t xml:space="preserve"> Закона Республики Казахстан от 1 марта 2011 года "О государственном имуществе";</w:t>
      </w:r>
    </w:p>
    <w:bookmarkEnd w:id="933"/>
    <w:bookmarkStart w:name="z944" w:id="934"/>
    <w:p>
      <w:pPr>
        <w:spacing w:after="0"/>
        <w:ind w:left="0"/>
        <w:jc w:val="both"/>
      </w:pPr>
      <w:r>
        <w:rPr>
          <w:rFonts w:ascii="Times New Roman"/>
          <w:b w:val="false"/>
          <w:i w:val="false"/>
          <w:color w:val="000000"/>
          <w:sz w:val="28"/>
        </w:rPr>
        <w:t xml:space="preserve">
      442) проведение конкурса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 по определению периодического печатного издания для опубликования извещения о проведении торгов по приватизации республиканского имущества;</w:t>
      </w:r>
    </w:p>
    <w:bookmarkEnd w:id="934"/>
    <w:bookmarkStart w:name="z945" w:id="935"/>
    <w:p>
      <w:pPr>
        <w:spacing w:after="0"/>
        <w:ind w:left="0"/>
        <w:jc w:val="both"/>
      </w:pPr>
      <w:r>
        <w:rPr>
          <w:rFonts w:ascii="Times New Roman"/>
          <w:b w:val="false"/>
          <w:i w:val="false"/>
          <w:color w:val="000000"/>
          <w:sz w:val="28"/>
        </w:rPr>
        <w:t>
      443) осуществление координации и организации работы по обеспечению единого учета государственного имущества в реестре государственного имущества;</w:t>
      </w:r>
    </w:p>
    <w:bookmarkEnd w:id="935"/>
    <w:bookmarkStart w:name="z946" w:id="936"/>
    <w:p>
      <w:pPr>
        <w:spacing w:after="0"/>
        <w:ind w:left="0"/>
        <w:jc w:val="both"/>
      </w:pPr>
      <w:r>
        <w:rPr>
          <w:rFonts w:ascii="Times New Roman"/>
          <w:b w:val="false"/>
          <w:i w:val="false"/>
          <w:color w:val="000000"/>
          <w:sz w:val="28"/>
        </w:rPr>
        <w:t>
      444) участие в разработке совместно с центральным уполномоченным органом по государственному планированию порядка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936"/>
    <w:bookmarkStart w:name="z947" w:id="937"/>
    <w:p>
      <w:pPr>
        <w:spacing w:after="0"/>
        <w:ind w:left="0"/>
        <w:jc w:val="both"/>
      </w:pPr>
      <w:r>
        <w:rPr>
          <w:rFonts w:ascii="Times New Roman"/>
          <w:b w:val="false"/>
          <w:i w:val="false"/>
          <w:color w:val="000000"/>
          <w:sz w:val="28"/>
        </w:rPr>
        <w:t>
      445)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937"/>
    <w:bookmarkStart w:name="z948" w:id="938"/>
    <w:p>
      <w:pPr>
        <w:spacing w:after="0"/>
        <w:ind w:left="0"/>
        <w:jc w:val="both"/>
      </w:pPr>
      <w:r>
        <w:rPr>
          <w:rFonts w:ascii="Times New Roman"/>
          <w:b w:val="false"/>
          <w:i w:val="false"/>
          <w:color w:val="000000"/>
          <w:sz w:val="28"/>
        </w:rPr>
        <w:t>
      446) осуществление полномочий по передаче республиканского имущества в пользование;</w:t>
      </w:r>
    </w:p>
    <w:bookmarkEnd w:id="938"/>
    <w:bookmarkStart w:name="z949" w:id="939"/>
    <w:p>
      <w:pPr>
        <w:spacing w:after="0"/>
        <w:ind w:left="0"/>
        <w:jc w:val="both"/>
      </w:pPr>
      <w:r>
        <w:rPr>
          <w:rFonts w:ascii="Times New Roman"/>
          <w:b w:val="false"/>
          <w:i w:val="false"/>
          <w:color w:val="000000"/>
          <w:sz w:val="28"/>
        </w:rPr>
        <w:t>
      447) внесение не реже одного раза в три года в Правительство Республики Казахстан предложений по изменению и (или) дополнению перечня объектов отраслей экономики, имеющих стратегическое значение, в отношении которых осуществляется государственный мониторинг собственности, по рекомендациям заинтересованных центральных и местных исполнительных органов;</w:t>
      </w:r>
    </w:p>
    <w:bookmarkEnd w:id="939"/>
    <w:bookmarkStart w:name="z950" w:id="940"/>
    <w:p>
      <w:pPr>
        <w:spacing w:after="0"/>
        <w:ind w:left="0"/>
        <w:jc w:val="both"/>
      </w:pPr>
      <w:r>
        <w:rPr>
          <w:rFonts w:ascii="Times New Roman"/>
          <w:b w:val="false"/>
          <w:i w:val="false"/>
          <w:color w:val="000000"/>
          <w:sz w:val="28"/>
        </w:rPr>
        <w:t>
      448) организация работы по учету, хранению, оценке и дальнейшему использованию имущества, обращенного (поступившего) в республиканскую собственность;</w:t>
      </w:r>
    </w:p>
    <w:bookmarkEnd w:id="940"/>
    <w:bookmarkStart w:name="z951" w:id="941"/>
    <w:p>
      <w:pPr>
        <w:spacing w:after="0"/>
        <w:ind w:left="0"/>
        <w:jc w:val="both"/>
      </w:pPr>
      <w:r>
        <w:rPr>
          <w:rFonts w:ascii="Times New Roman"/>
          <w:b w:val="false"/>
          <w:i w:val="false"/>
          <w:color w:val="000000"/>
          <w:sz w:val="28"/>
        </w:rPr>
        <w:t>
      449)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941"/>
    <w:bookmarkStart w:name="z952" w:id="942"/>
    <w:p>
      <w:pPr>
        <w:spacing w:after="0"/>
        <w:ind w:left="0"/>
        <w:jc w:val="both"/>
      </w:pPr>
      <w:r>
        <w:rPr>
          <w:rFonts w:ascii="Times New Roman"/>
          <w:b w:val="false"/>
          <w:i w:val="false"/>
          <w:color w:val="000000"/>
          <w:sz w:val="28"/>
        </w:rPr>
        <w:t>
      450)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bookmarkEnd w:id="942"/>
    <w:bookmarkStart w:name="z953" w:id="943"/>
    <w:p>
      <w:pPr>
        <w:spacing w:after="0"/>
        <w:ind w:left="0"/>
        <w:jc w:val="both"/>
      </w:pPr>
      <w:r>
        <w:rPr>
          <w:rFonts w:ascii="Times New Roman"/>
          <w:b w:val="false"/>
          <w:i w:val="false"/>
          <w:color w:val="000000"/>
          <w:sz w:val="28"/>
        </w:rPr>
        <w:t>
      451) создание единой информационной системы и ведение республиканской базы данных в сфере противодействия легализации (отмыванию) доходов, полученных преступным путем, и финансированию терроризма;</w:t>
      </w:r>
    </w:p>
    <w:bookmarkEnd w:id="943"/>
    <w:bookmarkStart w:name="z954" w:id="944"/>
    <w:p>
      <w:pPr>
        <w:spacing w:after="0"/>
        <w:ind w:left="0"/>
        <w:jc w:val="both"/>
      </w:pPr>
      <w:r>
        <w:rPr>
          <w:rFonts w:ascii="Times New Roman"/>
          <w:b w:val="false"/>
          <w:i w:val="false"/>
          <w:color w:val="000000"/>
          <w:sz w:val="28"/>
        </w:rPr>
        <w:t>
      452)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bookmarkEnd w:id="944"/>
    <w:bookmarkStart w:name="z955" w:id="945"/>
    <w:p>
      <w:pPr>
        <w:spacing w:after="0"/>
        <w:ind w:left="0"/>
        <w:jc w:val="both"/>
      </w:pPr>
      <w:r>
        <w:rPr>
          <w:rFonts w:ascii="Times New Roman"/>
          <w:b w:val="false"/>
          <w:i w:val="false"/>
          <w:color w:val="000000"/>
          <w:sz w:val="28"/>
        </w:rPr>
        <w:t xml:space="preserve">
      453) осуществление сбора и обработки информации об операциях с деньгами и (или) иным имуществом, подлежащих финансовому мониторингу,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945"/>
    <w:bookmarkStart w:name="z956" w:id="946"/>
    <w:p>
      <w:pPr>
        <w:spacing w:after="0"/>
        <w:ind w:left="0"/>
        <w:jc w:val="both"/>
      </w:pPr>
      <w:r>
        <w:rPr>
          <w:rFonts w:ascii="Times New Roman"/>
          <w:b w:val="false"/>
          <w:i w:val="false"/>
          <w:color w:val="000000"/>
          <w:sz w:val="28"/>
        </w:rPr>
        <w:t>
      454) осуществление анализа полученной информации в сфере противодействия легализации (отмыванию) доходов, полученных преступным путем, и финансированию терроризма;</w:t>
      </w:r>
    </w:p>
    <w:bookmarkEnd w:id="946"/>
    <w:bookmarkStart w:name="z957" w:id="947"/>
    <w:p>
      <w:pPr>
        <w:spacing w:after="0"/>
        <w:ind w:left="0"/>
        <w:jc w:val="both"/>
      </w:pPr>
      <w:r>
        <w:rPr>
          <w:rFonts w:ascii="Times New Roman"/>
          <w:b w:val="false"/>
          <w:i w:val="false"/>
          <w:color w:val="000000"/>
          <w:sz w:val="28"/>
        </w:rPr>
        <w:t>
      455) координация деятельности государственных органов в сфере противодействия легализации (отмыванию) доходов, полученных преступным путем, и финансированию терроризма;</w:t>
      </w:r>
    </w:p>
    <w:bookmarkEnd w:id="947"/>
    <w:bookmarkStart w:name="z958" w:id="948"/>
    <w:p>
      <w:pPr>
        <w:spacing w:after="0"/>
        <w:ind w:left="0"/>
        <w:jc w:val="both"/>
      </w:pPr>
      <w:r>
        <w:rPr>
          <w:rFonts w:ascii="Times New Roman"/>
          <w:b w:val="false"/>
          <w:i w:val="false"/>
          <w:color w:val="000000"/>
          <w:sz w:val="28"/>
        </w:rPr>
        <w:t>
      456) направление необходимой информации по операциям с деньгами и (или) иным имуществом, подлежащим финансовому мониторингу, для разрешения материалов, находящихся в производстве по запросу суда по уголовным делам;</w:t>
      </w:r>
    </w:p>
    <w:bookmarkEnd w:id="948"/>
    <w:bookmarkStart w:name="z959" w:id="949"/>
    <w:p>
      <w:pPr>
        <w:spacing w:after="0"/>
        <w:ind w:left="0"/>
        <w:jc w:val="both"/>
      </w:pPr>
      <w:r>
        <w:rPr>
          <w:rFonts w:ascii="Times New Roman"/>
          <w:b w:val="false"/>
          <w:i w:val="false"/>
          <w:color w:val="000000"/>
          <w:sz w:val="28"/>
        </w:rPr>
        <w:t>
      457) представление в установленном законодательством Республики Казахстан порядке по запросам правоохранительных и специальных государственных органов сведений и информации об операции, подлежащей финансовому мониторингу;</w:t>
      </w:r>
    </w:p>
    <w:bookmarkEnd w:id="949"/>
    <w:bookmarkStart w:name="z960" w:id="950"/>
    <w:p>
      <w:pPr>
        <w:spacing w:after="0"/>
        <w:ind w:left="0"/>
        <w:jc w:val="both"/>
      </w:pPr>
      <w:r>
        <w:rPr>
          <w:rFonts w:ascii="Times New Roman"/>
          <w:b w:val="false"/>
          <w:i w:val="false"/>
          <w:color w:val="000000"/>
          <w:sz w:val="28"/>
        </w:rPr>
        <w:t>
      458) передача в Генеральную прокуратуру Республики Казахстан информации об операции с деньгами и (или) иным имуществом при наличии оснований полагать, что такая операция связана с легализацией (отмыванием) доходов, полученных преступным путем, и (или) финансированием терроризма;</w:t>
      </w:r>
    </w:p>
    <w:bookmarkEnd w:id="950"/>
    <w:bookmarkStart w:name="z961" w:id="951"/>
    <w:p>
      <w:pPr>
        <w:spacing w:after="0"/>
        <w:ind w:left="0"/>
        <w:jc w:val="both"/>
      </w:pPr>
      <w:r>
        <w:rPr>
          <w:rFonts w:ascii="Times New Roman"/>
          <w:b w:val="false"/>
          <w:i w:val="false"/>
          <w:color w:val="000000"/>
          <w:sz w:val="28"/>
        </w:rPr>
        <w:t>
      459) участие в разработке и осуществлении программ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951"/>
    <w:bookmarkStart w:name="z962" w:id="952"/>
    <w:p>
      <w:pPr>
        <w:spacing w:after="0"/>
        <w:ind w:left="0"/>
        <w:jc w:val="both"/>
      </w:pPr>
      <w:r>
        <w:rPr>
          <w:rFonts w:ascii="Times New Roman"/>
          <w:b w:val="false"/>
          <w:i w:val="false"/>
          <w:color w:val="000000"/>
          <w:sz w:val="28"/>
        </w:rPr>
        <w:t>
      460) организация формирования и ведения республиканской базы данных, а также обеспечение методологического единства и согласованного функционирования информационных систем в сфере противодействия легализации (отмыванию) доходов, полученных преступным путем, и финансированию терроризма;</w:t>
      </w:r>
    </w:p>
    <w:bookmarkEnd w:id="952"/>
    <w:bookmarkStart w:name="z963" w:id="953"/>
    <w:p>
      <w:pPr>
        <w:spacing w:after="0"/>
        <w:ind w:left="0"/>
        <w:jc w:val="both"/>
      </w:pPr>
      <w:r>
        <w:rPr>
          <w:rFonts w:ascii="Times New Roman"/>
          <w:b w:val="false"/>
          <w:i w:val="false"/>
          <w:color w:val="000000"/>
          <w:sz w:val="28"/>
        </w:rPr>
        <w:t>
      461) разработка и проведение мероприятий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953"/>
    <w:bookmarkStart w:name="z964" w:id="954"/>
    <w:p>
      <w:pPr>
        <w:spacing w:after="0"/>
        <w:ind w:left="0"/>
        <w:jc w:val="both"/>
      </w:pPr>
      <w:r>
        <w:rPr>
          <w:rFonts w:ascii="Times New Roman"/>
          <w:b w:val="false"/>
          <w:i w:val="false"/>
          <w:color w:val="000000"/>
          <w:sz w:val="28"/>
        </w:rPr>
        <w:t>
      462) обобщение практики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разработка и внесение предложений по его совершенствованию;</w:t>
      </w:r>
    </w:p>
    <w:bookmarkEnd w:id="954"/>
    <w:bookmarkStart w:name="z965" w:id="955"/>
    <w:p>
      <w:pPr>
        <w:spacing w:after="0"/>
        <w:ind w:left="0"/>
        <w:jc w:val="both"/>
      </w:pPr>
      <w:r>
        <w:rPr>
          <w:rFonts w:ascii="Times New Roman"/>
          <w:b w:val="false"/>
          <w:i w:val="false"/>
          <w:color w:val="000000"/>
          <w:sz w:val="28"/>
        </w:rPr>
        <w:t>
      463) изучение международного опыта и практики противодействия легализации (отмыванию) доходов, полученных преступным путем, и финансированию терроризма;</w:t>
      </w:r>
    </w:p>
    <w:bookmarkEnd w:id="955"/>
    <w:bookmarkStart w:name="z966" w:id="956"/>
    <w:p>
      <w:pPr>
        <w:spacing w:after="0"/>
        <w:ind w:left="0"/>
        <w:jc w:val="both"/>
      </w:pPr>
      <w:r>
        <w:rPr>
          <w:rFonts w:ascii="Times New Roman"/>
          <w:b w:val="false"/>
          <w:i w:val="false"/>
          <w:color w:val="000000"/>
          <w:sz w:val="28"/>
        </w:rPr>
        <w:t>
      464) проведение мероприятий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956"/>
    <w:bookmarkStart w:name="z967" w:id="957"/>
    <w:p>
      <w:pPr>
        <w:spacing w:after="0"/>
        <w:ind w:left="0"/>
        <w:jc w:val="both"/>
      </w:pPr>
      <w:r>
        <w:rPr>
          <w:rFonts w:ascii="Times New Roman"/>
          <w:b w:val="false"/>
          <w:i w:val="false"/>
          <w:color w:val="000000"/>
          <w:sz w:val="28"/>
        </w:rPr>
        <w:t>
      465) участие в установленном порядке в деятельности международных организаций, объединений и иных рабочих групп в сфере противодействия легализации (отмыванию) доходов, полученных преступным путем, и финансированию терроризма;</w:t>
      </w:r>
    </w:p>
    <w:bookmarkEnd w:id="957"/>
    <w:bookmarkStart w:name="z968" w:id="958"/>
    <w:p>
      <w:pPr>
        <w:spacing w:after="0"/>
        <w:ind w:left="0"/>
        <w:jc w:val="both"/>
      </w:pPr>
      <w:r>
        <w:rPr>
          <w:rFonts w:ascii="Times New Roman"/>
          <w:b w:val="false"/>
          <w:i w:val="false"/>
          <w:color w:val="000000"/>
          <w:sz w:val="28"/>
        </w:rPr>
        <w:t xml:space="preserve">
      466) определение перечня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по согласованию с Национальным Банком Республики Казахстан;</w:t>
      </w:r>
    </w:p>
    <w:bookmarkEnd w:id="958"/>
    <w:bookmarkStart w:name="z969" w:id="959"/>
    <w:p>
      <w:pPr>
        <w:spacing w:after="0"/>
        <w:ind w:left="0"/>
        <w:jc w:val="both"/>
      </w:pPr>
      <w:r>
        <w:rPr>
          <w:rFonts w:ascii="Times New Roman"/>
          <w:b w:val="false"/>
          <w:i w:val="false"/>
          <w:color w:val="000000"/>
          <w:sz w:val="28"/>
        </w:rPr>
        <w:t>
      467) определение по согласованию с соответствующими государственными органами перечня документов, необходимых для надлежащей проверки клиента по видам субъектов финансового мониторинга;</w:t>
      </w:r>
    </w:p>
    <w:bookmarkEnd w:id="959"/>
    <w:bookmarkStart w:name="z970" w:id="960"/>
    <w:p>
      <w:pPr>
        <w:spacing w:after="0"/>
        <w:ind w:left="0"/>
        <w:jc w:val="both"/>
      </w:pPr>
      <w:r>
        <w:rPr>
          <w:rFonts w:ascii="Times New Roman"/>
          <w:b w:val="false"/>
          <w:i w:val="false"/>
          <w:color w:val="000000"/>
          <w:sz w:val="28"/>
        </w:rPr>
        <w:t>
      468) составление перечня организаций и лиц, связанных с финансированием терроризма и экстремизма, который размещается на официальном интернет-ресурсе уполномоченного органа, и направление его соответствующим государственным органам в электронном виде;</w:t>
      </w:r>
    </w:p>
    <w:bookmarkEnd w:id="960"/>
    <w:bookmarkStart w:name="z971" w:id="961"/>
    <w:p>
      <w:pPr>
        <w:spacing w:after="0"/>
        <w:ind w:left="0"/>
        <w:jc w:val="both"/>
      </w:pPr>
      <w:r>
        <w:rPr>
          <w:rFonts w:ascii="Times New Roman"/>
          <w:b w:val="false"/>
          <w:i w:val="false"/>
          <w:color w:val="000000"/>
          <w:sz w:val="28"/>
        </w:rPr>
        <w:t>
      469) составление перечня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который размещается на официальном интернет-ресурсе уполномоченного органа;</w:t>
      </w:r>
    </w:p>
    <w:bookmarkEnd w:id="961"/>
    <w:bookmarkStart w:name="z972" w:id="962"/>
    <w:p>
      <w:pPr>
        <w:spacing w:after="0"/>
        <w:ind w:left="0"/>
        <w:jc w:val="both"/>
      </w:pPr>
      <w:r>
        <w:rPr>
          <w:rFonts w:ascii="Times New Roman"/>
          <w:b w:val="false"/>
          <w:i w:val="false"/>
          <w:color w:val="000000"/>
          <w:sz w:val="28"/>
        </w:rPr>
        <w:t>
      470) определение совместно с уполномоченным органом внешней разведки и Генеральной прокуратурой Республики Казахстан порядка представления сведений и информации об операциях, подлежащих финансовому мониторингу, уполномоченному органу внешней разведки;</w:t>
      </w:r>
    </w:p>
    <w:bookmarkEnd w:id="962"/>
    <w:bookmarkStart w:name="z973" w:id="963"/>
    <w:p>
      <w:pPr>
        <w:spacing w:after="0"/>
        <w:ind w:left="0"/>
        <w:jc w:val="both"/>
      </w:pPr>
      <w:r>
        <w:rPr>
          <w:rFonts w:ascii="Times New Roman"/>
          <w:b w:val="false"/>
          <w:i w:val="false"/>
          <w:color w:val="000000"/>
          <w:sz w:val="28"/>
        </w:rPr>
        <w:t xml:space="preserve">
      471) осуществление учета субъектов финансового мониторинга,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(за исключением адвокатов),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3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963"/>
    <w:bookmarkStart w:name="z974" w:id="964"/>
    <w:p>
      <w:pPr>
        <w:spacing w:after="0"/>
        <w:ind w:left="0"/>
        <w:jc w:val="both"/>
      </w:pPr>
      <w:r>
        <w:rPr>
          <w:rFonts w:ascii="Times New Roman"/>
          <w:b w:val="false"/>
          <w:i w:val="false"/>
          <w:color w:val="000000"/>
          <w:sz w:val="28"/>
        </w:rPr>
        <w:t xml:space="preserve">
      472) осуществление приема уведомлений от субъектов финансового мониторинга,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(за исключением адвокатов),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3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964"/>
    <w:bookmarkStart w:name="z975" w:id="965"/>
    <w:p>
      <w:pPr>
        <w:spacing w:after="0"/>
        <w:ind w:left="0"/>
        <w:jc w:val="both"/>
      </w:pPr>
      <w:r>
        <w:rPr>
          <w:rFonts w:ascii="Times New Roman"/>
          <w:b w:val="false"/>
          <w:i w:val="false"/>
          <w:color w:val="000000"/>
          <w:sz w:val="28"/>
        </w:rPr>
        <w:t>
      473) координация работы по реализации оценки рисков в сфере противодействия легализации (отмыванию) доходов, полученных преступным путем, и финансированию терроризма;</w:t>
      </w:r>
    </w:p>
    <w:bookmarkEnd w:id="965"/>
    <w:bookmarkStart w:name="z976" w:id="966"/>
    <w:p>
      <w:pPr>
        <w:spacing w:after="0"/>
        <w:ind w:left="0"/>
        <w:jc w:val="both"/>
      </w:pPr>
      <w:r>
        <w:rPr>
          <w:rFonts w:ascii="Times New Roman"/>
          <w:b w:val="false"/>
          <w:i w:val="false"/>
          <w:color w:val="000000"/>
          <w:sz w:val="28"/>
        </w:rPr>
        <w:t>
      474) разработка и внесение в Правительство Республики Казахстан на утверждение Правил проведения оценки рисков легализации (отмывания) доходов и финансирования терроризма, а также мер, направленных на снижение рисков легализации (отмывания) доходов и финансирования терроризма;</w:t>
      </w:r>
    </w:p>
    <w:bookmarkEnd w:id="966"/>
    <w:bookmarkStart w:name="z977" w:id="967"/>
    <w:p>
      <w:pPr>
        <w:spacing w:after="0"/>
        <w:ind w:left="0"/>
        <w:jc w:val="both"/>
      </w:pPr>
      <w:r>
        <w:rPr>
          <w:rFonts w:ascii="Times New Roman"/>
          <w:b w:val="false"/>
          <w:i w:val="false"/>
          <w:color w:val="000000"/>
          <w:sz w:val="28"/>
        </w:rPr>
        <w:t>
      475) передача сведений о выявлении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в Генеральную прокуратуру Республики Казахстан для решения вопроса о наложении ареста на такое имущество;</w:t>
      </w:r>
    </w:p>
    <w:bookmarkEnd w:id="967"/>
    <w:bookmarkStart w:name="z978" w:id="968"/>
    <w:p>
      <w:pPr>
        <w:spacing w:after="0"/>
        <w:ind w:left="0"/>
        <w:jc w:val="both"/>
      </w:pPr>
      <w:r>
        <w:rPr>
          <w:rFonts w:ascii="Times New Roman"/>
          <w:b w:val="false"/>
          <w:i w:val="false"/>
          <w:color w:val="000000"/>
          <w:sz w:val="28"/>
        </w:rPr>
        <w:t xml:space="preserve">
      476) принятие решения о проведении операции либо отказе в проведении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и доведение его до субъектов финансового мониторинга;</w:t>
      </w:r>
    </w:p>
    <w:bookmarkEnd w:id="968"/>
    <w:bookmarkStart w:name="z979" w:id="969"/>
    <w:p>
      <w:pPr>
        <w:spacing w:after="0"/>
        <w:ind w:left="0"/>
        <w:jc w:val="both"/>
      </w:pPr>
      <w:r>
        <w:rPr>
          <w:rFonts w:ascii="Times New Roman"/>
          <w:b w:val="false"/>
          <w:i w:val="false"/>
          <w:color w:val="000000"/>
          <w:sz w:val="28"/>
        </w:rPr>
        <w:t>
      477) рассмотрение заявления об исключении организации или физического лица из перечня организаций и лиц, связанных с финансированием терроризма и экстремизма;</w:t>
      </w:r>
    </w:p>
    <w:bookmarkEnd w:id="969"/>
    <w:bookmarkStart w:name="z980" w:id="970"/>
    <w:p>
      <w:pPr>
        <w:spacing w:after="0"/>
        <w:ind w:left="0"/>
        <w:jc w:val="both"/>
      </w:pPr>
      <w:r>
        <w:rPr>
          <w:rFonts w:ascii="Times New Roman"/>
          <w:b w:val="false"/>
          <w:i w:val="false"/>
          <w:color w:val="000000"/>
          <w:sz w:val="28"/>
        </w:rPr>
        <w:t>
      478) принятие решения о приостановлении подозрительной операции либо отсутствии необходимости в приостановлении подозрительной операции и доведение его до субъекта финансового мониторинга и государственного органа, представившего сообщение о подозрительной операции, электронным способом или на бумажном носителе;</w:t>
      </w:r>
    </w:p>
    <w:bookmarkEnd w:id="970"/>
    <w:bookmarkStart w:name="z981" w:id="971"/>
    <w:p>
      <w:pPr>
        <w:spacing w:after="0"/>
        <w:ind w:left="0"/>
        <w:jc w:val="both"/>
      </w:pPr>
      <w:r>
        <w:rPr>
          <w:rFonts w:ascii="Times New Roman"/>
          <w:b w:val="false"/>
          <w:i w:val="false"/>
          <w:color w:val="000000"/>
          <w:sz w:val="28"/>
        </w:rPr>
        <w:t xml:space="preserve">
      479) принятие решения о приостановлении расходных операций по банковским счетам лиц, являющихся участниками операции, по которым имеются основания полагать, что они направлены на финансирование терроризма, и доведение его до субъектов финансового мониторинга,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971"/>
    <w:bookmarkStart w:name="z982" w:id="972"/>
    <w:p>
      <w:pPr>
        <w:spacing w:after="0"/>
        <w:ind w:left="0"/>
        <w:jc w:val="both"/>
      </w:pPr>
      <w:r>
        <w:rPr>
          <w:rFonts w:ascii="Times New Roman"/>
          <w:b w:val="false"/>
          <w:i w:val="false"/>
          <w:color w:val="000000"/>
          <w:sz w:val="28"/>
        </w:rPr>
        <w:t>
      480) информирование о приостановлении расходных операций по банковским счетам Генеральной прокуратуры Республики Казахстан, правоохранительных и специальных государственных органов, предоставивших решения о необходимости приостановления подозрительной операции, по которым имеются основания полагать, что они направлены на финансирование терроризма;</w:t>
      </w:r>
    </w:p>
    <w:bookmarkEnd w:id="972"/>
    <w:bookmarkStart w:name="z983" w:id="973"/>
    <w:p>
      <w:pPr>
        <w:spacing w:after="0"/>
        <w:ind w:left="0"/>
        <w:jc w:val="both"/>
      </w:pPr>
      <w:r>
        <w:rPr>
          <w:rFonts w:ascii="Times New Roman"/>
          <w:b w:val="false"/>
          <w:i w:val="false"/>
          <w:color w:val="000000"/>
          <w:sz w:val="28"/>
        </w:rPr>
        <w:t>
      481) доведение до субъекта финансового мониторинга соответствующего решения правоохранительных и специальных государственных органов в течение трех часов с момента получения;</w:t>
      </w:r>
    </w:p>
    <w:bookmarkEnd w:id="973"/>
    <w:bookmarkStart w:name="z984" w:id="974"/>
    <w:p>
      <w:pPr>
        <w:spacing w:after="0"/>
        <w:ind w:left="0"/>
        <w:jc w:val="both"/>
      </w:pPr>
      <w:r>
        <w:rPr>
          <w:rFonts w:ascii="Times New Roman"/>
          <w:b w:val="false"/>
          <w:i w:val="false"/>
          <w:color w:val="000000"/>
          <w:sz w:val="28"/>
        </w:rPr>
        <w:t>
      482) сотрудничество с компетентными органами иностранных государств в сфере предупреждения, выявления, пресечения и расследования деяний, связанных с легализацией (отмыванием) доходов, полученных преступным путем, и финансированием терроризма, а также конфискации указанных доходов в соответствии с законами Республики Казахстан и международными договорами Республики Казахстан;</w:t>
      </w:r>
    </w:p>
    <w:bookmarkEnd w:id="974"/>
    <w:bookmarkStart w:name="z985" w:id="975"/>
    <w:p>
      <w:pPr>
        <w:spacing w:after="0"/>
        <w:ind w:left="0"/>
        <w:jc w:val="both"/>
      </w:pPr>
      <w:r>
        <w:rPr>
          <w:rFonts w:ascii="Times New Roman"/>
          <w:b w:val="false"/>
          <w:i w:val="false"/>
          <w:color w:val="000000"/>
          <w:sz w:val="28"/>
        </w:rPr>
        <w:t>
      483) передача информации, сведений и документов о легализации (отмывании) доходов, полученных преступным путем, и финансировании терроризма, осуществляемая по запросу компетентного органа иностранного государства;</w:t>
      </w:r>
    </w:p>
    <w:bookmarkEnd w:id="975"/>
    <w:bookmarkStart w:name="z986" w:id="976"/>
    <w:p>
      <w:pPr>
        <w:spacing w:after="0"/>
        <w:ind w:left="0"/>
        <w:jc w:val="both"/>
      </w:pPr>
      <w:r>
        <w:rPr>
          <w:rFonts w:ascii="Times New Roman"/>
          <w:b w:val="false"/>
          <w:i w:val="false"/>
          <w:color w:val="000000"/>
          <w:sz w:val="28"/>
        </w:rPr>
        <w:t>
      484) уведомление об отказе в передаче информации, сведений и документов запрашивающему компетентному органу иностранного государства с указанием оснований для отказа;</w:t>
      </w:r>
    </w:p>
    <w:bookmarkEnd w:id="976"/>
    <w:bookmarkStart w:name="z987" w:id="977"/>
    <w:p>
      <w:pPr>
        <w:spacing w:after="0"/>
        <w:ind w:left="0"/>
        <w:jc w:val="both"/>
      </w:pPr>
      <w:r>
        <w:rPr>
          <w:rFonts w:ascii="Times New Roman"/>
          <w:b w:val="false"/>
          <w:i w:val="false"/>
          <w:color w:val="000000"/>
          <w:sz w:val="28"/>
        </w:rPr>
        <w:t>
      485) утверждение типологий, схем и способов легализации (отмывания) преступных доходов и финансирования терроризма и доведение их до субъектов финансового мониторинга путем размещения на официальном интернет-ресурсе;</w:t>
      </w:r>
    </w:p>
    <w:bookmarkEnd w:id="977"/>
    <w:bookmarkStart w:name="z988" w:id="978"/>
    <w:p>
      <w:pPr>
        <w:spacing w:after="0"/>
        <w:ind w:left="0"/>
        <w:jc w:val="both"/>
      </w:pPr>
      <w:r>
        <w:rPr>
          <w:rFonts w:ascii="Times New Roman"/>
          <w:b w:val="false"/>
          <w:i w:val="false"/>
          <w:color w:val="000000"/>
          <w:sz w:val="28"/>
        </w:rPr>
        <w:t>
      486) направление информации в правоохранительные и специальные государственные органы в соответствии с их компетенцией при наличии оснований полагать, что деятельность физических и юридических лиц связана с легализацией (отмыванием) доходов, полученных преступным путем, и (или) финансированием терроризма;</w:t>
      </w:r>
    </w:p>
    <w:bookmarkEnd w:id="978"/>
    <w:bookmarkStart w:name="z989" w:id="979"/>
    <w:p>
      <w:pPr>
        <w:spacing w:after="0"/>
        <w:ind w:left="0"/>
        <w:jc w:val="both"/>
      </w:pPr>
      <w:r>
        <w:rPr>
          <w:rFonts w:ascii="Times New Roman"/>
          <w:b w:val="false"/>
          <w:i w:val="false"/>
          <w:color w:val="000000"/>
          <w:sz w:val="28"/>
        </w:rPr>
        <w:t>
      487) осуществление взаимодействия с правоохранительными и специальными государственными органами по переданной информации;</w:t>
      </w:r>
    </w:p>
    <w:bookmarkEnd w:id="979"/>
    <w:bookmarkStart w:name="z990" w:id="980"/>
    <w:p>
      <w:pPr>
        <w:spacing w:after="0"/>
        <w:ind w:left="0"/>
        <w:jc w:val="both"/>
      </w:pPr>
      <w:r>
        <w:rPr>
          <w:rFonts w:ascii="Times New Roman"/>
          <w:b w:val="false"/>
          <w:i w:val="false"/>
          <w:color w:val="000000"/>
          <w:sz w:val="28"/>
        </w:rPr>
        <w:t>
      488) организация мероприятий по выпуску государственных ценных бумаг на внешнем рынке капитала;</w:t>
      </w:r>
    </w:p>
    <w:bookmarkEnd w:id="980"/>
    <w:bookmarkStart w:name="z991" w:id="981"/>
    <w:p>
      <w:pPr>
        <w:spacing w:after="0"/>
        <w:ind w:left="0"/>
        <w:jc w:val="both"/>
      </w:pPr>
      <w:r>
        <w:rPr>
          <w:rFonts w:ascii="Times New Roman"/>
          <w:b w:val="false"/>
          <w:i w:val="false"/>
          <w:color w:val="000000"/>
          <w:sz w:val="28"/>
        </w:rPr>
        <w:t>
      489) рассмотрение заявления участника сделки на заключение соглашения по применению трансфертного ценообразования;</w:t>
      </w:r>
    </w:p>
    <w:bookmarkEnd w:id="981"/>
    <w:bookmarkStart w:name="z992" w:id="982"/>
    <w:p>
      <w:pPr>
        <w:spacing w:after="0"/>
        <w:ind w:left="0"/>
        <w:jc w:val="both"/>
      </w:pPr>
      <w:r>
        <w:rPr>
          <w:rFonts w:ascii="Times New Roman"/>
          <w:b w:val="false"/>
          <w:i w:val="false"/>
          <w:color w:val="000000"/>
          <w:sz w:val="28"/>
        </w:rPr>
        <w:t>
      490) рассмотрение экономического обоснования применяемой цены, в том числе документов, подтверждающих цену сделки и дифференциал, информацию о применении одного из методов определения рыночной цены и другую информацию, подтверждающую обоснованность применяемой цены;</w:t>
      </w:r>
    </w:p>
    <w:bookmarkEnd w:id="982"/>
    <w:bookmarkStart w:name="z993" w:id="983"/>
    <w:p>
      <w:pPr>
        <w:spacing w:after="0"/>
        <w:ind w:left="0"/>
        <w:jc w:val="both"/>
      </w:pPr>
      <w:r>
        <w:rPr>
          <w:rFonts w:ascii="Times New Roman"/>
          <w:b w:val="false"/>
          <w:i w:val="false"/>
          <w:color w:val="000000"/>
          <w:sz w:val="28"/>
        </w:rPr>
        <w:t>
      491) организация и проведение государственных закупок по перечню бюджетных программ и (или) товаров, работ, услуг, определяемому уполномоченным органом;</w:t>
      </w:r>
    </w:p>
    <w:bookmarkEnd w:id="983"/>
    <w:bookmarkStart w:name="z994" w:id="984"/>
    <w:p>
      <w:pPr>
        <w:spacing w:after="0"/>
        <w:ind w:left="0"/>
        <w:jc w:val="both"/>
      </w:pPr>
      <w:r>
        <w:rPr>
          <w:rFonts w:ascii="Times New Roman"/>
          <w:b w:val="false"/>
          <w:i w:val="false"/>
          <w:color w:val="000000"/>
          <w:sz w:val="28"/>
        </w:rPr>
        <w:t xml:space="preserve">
      492)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984"/>
    <w:bookmarkStart w:name="z995" w:id="985"/>
    <w:p>
      <w:pPr>
        <w:spacing w:after="0"/>
        <w:ind w:left="0"/>
        <w:jc w:val="both"/>
      </w:pPr>
      <w:r>
        <w:rPr>
          <w:rFonts w:ascii="Times New Roman"/>
          <w:b w:val="false"/>
          <w:i w:val="false"/>
          <w:color w:val="000000"/>
          <w:sz w:val="28"/>
        </w:rPr>
        <w:t>
      рассмотрение задания на организацию и проведение государственных закупок, содержащего документы, установленные Правилами осуществления государственных закупок;</w:t>
      </w:r>
    </w:p>
    <w:bookmarkEnd w:id="985"/>
    <w:bookmarkStart w:name="z996" w:id="986"/>
    <w:p>
      <w:pPr>
        <w:spacing w:after="0"/>
        <w:ind w:left="0"/>
        <w:jc w:val="both"/>
      </w:pPr>
      <w:r>
        <w:rPr>
          <w:rFonts w:ascii="Times New Roman"/>
          <w:b w:val="false"/>
          <w:i w:val="false"/>
          <w:color w:val="000000"/>
          <w:sz w:val="28"/>
        </w:rPr>
        <w:t>
      разработка и утверждение проекта конкурсной документации (аукционной документации) на основании представленного заказчиком задания, содержащего документы, установленные Правилами осуществления государственных закупок;</w:t>
      </w:r>
    </w:p>
    <w:bookmarkEnd w:id="986"/>
    <w:bookmarkStart w:name="z997" w:id="987"/>
    <w:p>
      <w:pPr>
        <w:spacing w:after="0"/>
        <w:ind w:left="0"/>
        <w:jc w:val="both"/>
      </w:pPr>
      <w:r>
        <w:rPr>
          <w:rFonts w:ascii="Times New Roman"/>
          <w:b w:val="false"/>
          <w:i w:val="false"/>
          <w:color w:val="000000"/>
          <w:sz w:val="28"/>
        </w:rPr>
        <w:t>
      определение и утверждение состава конкурсной комиссии (аукционной комиссии);</w:t>
      </w:r>
    </w:p>
    <w:bookmarkEnd w:id="987"/>
    <w:bookmarkStart w:name="z998" w:id="988"/>
    <w:p>
      <w:pPr>
        <w:spacing w:after="0"/>
        <w:ind w:left="0"/>
        <w:jc w:val="both"/>
      </w:pPr>
      <w:r>
        <w:rPr>
          <w:rFonts w:ascii="Times New Roman"/>
          <w:b w:val="false"/>
          <w:i w:val="false"/>
          <w:color w:val="000000"/>
          <w:sz w:val="28"/>
        </w:rPr>
        <w:t>
      внесение изменений и (или) дополнений в конкурсную документацию (аукционную документацию);</w:t>
      </w:r>
    </w:p>
    <w:bookmarkEnd w:id="988"/>
    <w:bookmarkStart w:name="z999" w:id="989"/>
    <w:p>
      <w:pPr>
        <w:spacing w:after="0"/>
        <w:ind w:left="0"/>
        <w:jc w:val="both"/>
      </w:pPr>
      <w:r>
        <w:rPr>
          <w:rFonts w:ascii="Times New Roman"/>
          <w:b w:val="false"/>
          <w:i w:val="false"/>
          <w:color w:val="000000"/>
          <w:sz w:val="28"/>
        </w:rPr>
        <w:t>
      размещение на веб-портале государственных закупок объявления о проведении государственных закупок;</w:t>
      </w:r>
    </w:p>
    <w:bookmarkEnd w:id="989"/>
    <w:bookmarkStart w:name="z1000" w:id="990"/>
    <w:p>
      <w:pPr>
        <w:spacing w:after="0"/>
        <w:ind w:left="0"/>
        <w:jc w:val="both"/>
      </w:pPr>
      <w:r>
        <w:rPr>
          <w:rFonts w:ascii="Times New Roman"/>
          <w:b w:val="false"/>
          <w:i w:val="false"/>
          <w:color w:val="000000"/>
          <w:sz w:val="28"/>
        </w:rPr>
        <w:t>
      направление заказчику запросов и замечаний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bookmarkEnd w:id="990"/>
    <w:bookmarkStart w:name="z1001" w:id="991"/>
    <w:p>
      <w:pPr>
        <w:spacing w:after="0"/>
        <w:ind w:left="0"/>
        <w:jc w:val="both"/>
      </w:pPr>
      <w:r>
        <w:rPr>
          <w:rFonts w:ascii="Times New Roman"/>
          <w:b w:val="false"/>
          <w:i w:val="false"/>
          <w:color w:val="000000"/>
          <w:sz w:val="28"/>
        </w:rPr>
        <w:t>
      определение победителя государственных закупок способом конкурса (аукциона);</w:t>
      </w:r>
    </w:p>
    <w:bookmarkEnd w:id="991"/>
    <w:bookmarkStart w:name="z1002" w:id="992"/>
    <w:p>
      <w:pPr>
        <w:spacing w:after="0"/>
        <w:ind w:left="0"/>
        <w:jc w:val="both"/>
      </w:pPr>
      <w:r>
        <w:rPr>
          <w:rFonts w:ascii="Times New Roman"/>
          <w:b w:val="false"/>
          <w:i w:val="false"/>
          <w:color w:val="000000"/>
          <w:sz w:val="28"/>
        </w:rPr>
        <w:t>
      493) осуществление формирования и ведение республиканских реестров в сфере государственных закупок;</w:t>
      </w:r>
    </w:p>
    <w:bookmarkEnd w:id="992"/>
    <w:bookmarkStart w:name="z1003" w:id="993"/>
    <w:p>
      <w:pPr>
        <w:spacing w:after="0"/>
        <w:ind w:left="0"/>
        <w:jc w:val="both"/>
      </w:pPr>
      <w:r>
        <w:rPr>
          <w:rFonts w:ascii="Times New Roman"/>
          <w:b w:val="false"/>
          <w:i w:val="false"/>
          <w:color w:val="000000"/>
          <w:sz w:val="28"/>
        </w:rPr>
        <w:t>
      494) участие в разработке проектов нормативных правовых актов и международных договоров Республики Казахстан в пределах компетенции Министерства финансов Республики Казахстан;</w:t>
      </w:r>
    </w:p>
    <w:bookmarkEnd w:id="993"/>
    <w:bookmarkStart w:name="z1004" w:id="994"/>
    <w:p>
      <w:pPr>
        <w:spacing w:after="0"/>
        <w:ind w:left="0"/>
        <w:jc w:val="both"/>
      </w:pPr>
      <w:r>
        <w:rPr>
          <w:rFonts w:ascii="Times New Roman"/>
          <w:b w:val="false"/>
          <w:i w:val="false"/>
          <w:color w:val="000000"/>
          <w:sz w:val="28"/>
        </w:rPr>
        <w:t>
      495) утверждение нормативных правовых актов по вопросам, входящим в компетенцию ведомств, и при наличии прямой компетенции по их утверждению в актах министерства, и не могут затрагивать права и свободы человека и гражданина;</w:t>
      </w:r>
    </w:p>
    <w:bookmarkEnd w:id="994"/>
    <w:bookmarkStart w:name="z1005" w:id="995"/>
    <w:p>
      <w:pPr>
        <w:spacing w:after="0"/>
        <w:ind w:left="0"/>
        <w:jc w:val="both"/>
      </w:pPr>
      <w:r>
        <w:rPr>
          <w:rFonts w:ascii="Times New Roman"/>
          <w:b w:val="false"/>
          <w:i w:val="false"/>
          <w:color w:val="000000"/>
          <w:sz w:val="28"/>
        </w:rPr>
        <w:t>
      496) осуществление контроля за деятельностью физических и юридических лиц в пределах компетенции;</w:t>
      </w:r>
    </w:p>
    <w:bookmarkEnd w:id="995"/>
    <w:bookmarkStart w:name="z1006" w:id="996"/>
    <w:p>
      <w:pPr>
        <w:spacing w:after="0"/>
        <w:ind w:left="0"/>
        <w:jc w:val="both"/>
      </w:pPr>
      <w:r>
        <w:rPr>
          <w:rFonts w:ascii="Times New Roman"/>
          <w:b w:val="false"/>
          <w:i w:val="false"/>
          <w:color w:val="000000"/>
          <w:sz w:val="28"/>
        </w:rPr>
        <w:t xml:space="preserve">
      497) осуществление контрольных функций за деятельностью местных исполнительных органов по вопросам, относящимся к полномочиям ведомств; </w:t>
      </w:r>
    </w:p>
    <w:bookmarkEnd w:id="996"/>
    <w:bookmarkStart w:name="z1007" w:id="997"/>
    <w:p>
      <w:pPr>
        <w:spacing w:after="0"/>
        <w:ind w:left="0"/>
        <w:jc w:val="both"/>
      </w:pPr>
      <w:r>
        <w:rPr>
          <w:rFonts w:ascii="Times New Roman"/>
          <w:b w:val="false"/>
          <w:i w:val="false"/>
          <w:color w:val="000000"/>
          <w:sz w:val="28"/>
        </w:rPr>
        <w:t xml:space="preserve">
      498) принятие решений о признании потенциальных поставщиков недобросовестными участниками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997"/>
    <w:bookmarkStart w:name="z1008" w:id="998"/>
    <w:p>
      <w:pPr>
        <w:spacing w:after="0"/>
        <w:ind w:left="0"/>
        <w:jc w:val="both"/>
      </w:pPr>
      <w:r>
        <w:rPr>
          <w:rFonts w:ascii="Times New Roman"/>
          <w:b w:val="false"/>
          <w:i w:val="false"/>
          <w:color w:val="000000"/>
          <w:sz w:val="28"/>
        </w:rPr>
        <w:t>
      499) осуществление иных функций, предусмотренных законодательством Республики Казахстан.</w:t>
      </w:r>
    </w:p>
    <w:bookmarkEnd w:id="998"/>
    <w:bookmarkStart w:name="z1009" w:id="999"/>
    <w:p>
      <w:pPr>
        <w:spacing w:after="0"/>
        <w:ind w:left="0"/>
        <w:jc w:val="both"/>
      </w:pPr>
      <w:r>
        <w:rPr>
          <w:rFonts w:ascii="Times New Roman"/>
          <w:b w:val="false"/>
          <w:i w:val="false"/>
          <w:color w:val="000000"/>
          <w:sz w:val="28"/>
        </w:rPr>
        <w:t>
      17. Права и обязанности:</w:t>
      </w:r>
    </w:p>
    <w:bookmarkEnd w:id="999"/>
    <w:bookmarkStart w:name="z1010" w:id="1000"/>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иных лиц, компетентных органов иностранного государства и передавать им необходимую информацию и материалы;</w:t>
      </w:r>
    </w:p>
    <w:bookmarkEnd w:id="1000"/>
    <w:bookmarkStart w:name="z1011" w:id="1001"/>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Министерства финансов Республики Казахстан;</w:t>
      </w:r>
    </w:p>
    <w:bookmarkEnd w:id="1001"/>
    <w:bookmarkStart w:name="z1012" w:id="1002"/>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 разработки программ обучения, методических материалов, программного и информационного обеспечения, создания информационных систем с соблюдением требований по защите государственной, служебной, коммерческой, банковской и иной охраняемой законом тайны;</w:t>
      </w:r>
    </w:p>
    <w:bookmarkEnd w:id="1002"/>
    <w:bookmarkStart w:name="z1013" w:id="1003"/>
    <w:p>
      <w:pPr>
        <w:spacing w:after="0"/>
        <w:ind w:left="0"/>
        <w:jc w:val="both"/>
      </w:pPr>
      <w:r>
        <w:rPr>
          <w:rFonts w:ascii="Times New Roman"/>
          <w:b w:val="false"/>
          <w:i w:val="false"/>
          <w:color w:val="000000"/>
          <w:sz w:val="28"/>
        </w:rPr>
        <w:t>
      4) осуществлять повышение квалификации и переподготовки сотрудников Министерства финансов Республики Казахстан;</w:t>
      </w:r>
    </w:p>
    <w:bookmarkEnd w:id="1003"/>
    <w:bookmarkStart w:name="z1014" w:id="1004"/>
    <w:p>
      <w:pPr>
        <w:spacing w:after="0"/>
        <w:ind w:left="0"/>
        <w:jc w:val="both"/>
      </w:pPr>
      <w:r>
        <w:rPr>
          <w:rFonts w:ascii="Times New Roman"/>
          <w:b w:val="false"/>
          <w:i w:val="false"/>
          <w:color w:val="000000"/>
          <w:sz w:val="28"/>
        </w:rPr>
        <w:t xml:space="preserve">
      5)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1004"/>
    <w:bookmarkStart w:name="z1015" w:id="1005"/>
    <w:p>
      <w:pPr>
        <w:spacing w:after="0"/>
        <w:ind w:left="0"/>
        <w:jc w:val="both"/>
      </w:pPr>
      <w:r>
        <w:rPr>
          <w:rFonts w:ascii="Times New Roman"/>
          <w:b w:val="false"/>
          <w:i w:val="false"/>
          <w:color w:val="000000"/>
          <w:sz w:val="28"/>
        </w:rPr>
        <w:t>
      6) участвовать в пределах компетенции в разработке проектов нормативных правовых актов и международных договоров Республики Казахстан;</w:t>
      </w:r>
    </w:p>
    <w:bookmarkEnd w:id="1005"/>
    <w:bookmarkStart w:name="z1016" w:id="1006"/>
    <w:p>
      <w:pPr>
        <w:spacing w:after="0"/>
        <w:ind w:left="0"/>
        <w:jc w:val="both"/>
      </w:pPr>
      <w:r>
        <w:rPr>
          <w:rFonts w:ascii="Times New Roman"/>
          <w:b w:val="false"/>
          <w:i w:val="false"/>
          <w:color w:val="000000"/>
          <w:sz w:val="28"/>
        </w:rPr>
        <w:t>
      7) участвовать в деятельности международных организаций в сфере деятельности, отнесенной к компетенции Министерства финансов Республики Казахстан;</w:t>
      </w:r>
    </w:p>
    <w:bookmarkEnd w:id="1006"/>
    <w:bookmarkStart w:name="z1017" w:id="1007"/>
    <w:p>
      <w:pPr>
        <w:spacing w:after="0"/>
        <w:ind w:left="0"/>
        <w:jc w:val="both"/>
      </w:pPr>
      <w:r>
        <w:rPr>
          <w:rFonts w:ascii="Times New Roman"/>
          <w:b w:val="false"/>
          <w:i w:val="false"/>
          <w:color w:val="000000"/>
          <w:sz w:val="28"/>
        </w:rPr>
        <w:t>
      8) давать обязательные для исполнения указания территориальным подразделениям ведомств;</w:t>
      </w:r>
    </w:p>
    <w:bookmarkEnd w:id="1007"/>
    <w:bookmarkStart w:name="z1018" w:id="1008"/>
    <w:p>
      <w:pPr>
        <w:spacing w:after="0"/>
        <w:ind w:left="0"/>
        <w:jc w:val="both"/>
      </w:pPr>
      <w:r>
        <w:rPr>
          <w:rFonts w:ascii="Times New Roman"/>
          <w:b w:val="false"/>
          <w:i w:val="false"/>
          <w:color w:val="000000"/>
          <w:sz w:val="28"/>
        </w:rPr>
        <w:t>
      9)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008"/>
    <w:bookmarkStart w:name="z1019" w:id="1009"/>
    <w:p>
      <w:pPr>
        <w:spacing w:after="0"/>
        <w:ind w:left="0"/>
        <w:jc w:val="both"/>
      </w:pPr>
      <w:r>
        <w:rPr>
          <w:rFonts w:ascii="Times New Roman"/>
          <w:b w:val="false"/>
          <w:i w:val="false"/>
          <w:color w:val="000000"/>
          <w:sz w:val="28"/>
        </w:rPr>
        <w:t>
      10) обращаться в суд, предъявлять иски в целях защиты прав и интересов Министерства финансов Республики Казахстан в соответствии с законодательством Республики Казахстан;</w:t>
      </w:r>
    </w:p>
    <w:bookmarkEnd w:id="1009"/>
    <w:bookmarkStart w:name="z1020" w:id="1010"/>
    <w:p>
      <w:pPr>
        <w:spacing w:after="0"/>
        <w:ind w:left="0"/>
        <w:jc w:val="both"/>
      </w:pPr>
      <w:r>
        <w:rPr>
          <w:rFonts w:ascii="Times New Roman"/>
          <w:b w:val="false"/>
          <w:i w:val="false"/>
          <w:color w:val="000000"/>
          <w:sz w:val="28"/>
        </w:rPr>
        <w:t>
      11)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bookmarkEnd w:id="1010"/>
    <w:bookmarkStart w:name="z1021" w:id="1011"/>
    <w:p>
      <w:pPr>
        <w:spacing w:after="0"/>
        <w:ind w:left="0"/>
        <w:jc w:val="both"/>
      </w:pPr>
      <w:r>
        <w:rPr>
          <w:rFonts w:ascii="Times New Roman"/>
          <w:b w:val="false"/>
          <w:i w:val="false"/>
          <w:color w:val="000000"/>
          <w:sz w:val="28"/>
        </w:rPr>
        <w:t>
      12)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1011"/>
    <w:bookmarkStart w:name="z1022" w:id="1012"/>
    <w:p>
      <w:pPr>
        <w:spacing w:after="0"/>
        <w:ind w:left="0"/>
        <w:jc w:val="both"/>
      </w:pPr>
      <w:r>
        <w:rPr>
          <w:rFonts w:ascii="Times New Roman"/>
          <w:b w:val="false"/>
          <w:i w:val="false"/>
          <w:color w:val="000000"/>
          <w:sz w:val="28"/>
        </w:rPr>
        <w:t>
      13) осуществлять иные права, предусмотренные действующими законодательными актами;</w:t>
      </w:r>
    </w:p>
    <w:bookmarkEnd w:id="1012"/>
    <w:bookmarkStart w:name="z1023" w:id="1013"/>
    <w:p>
      <w:pPr>
        <w:spacing w:after="0"/>
        <w:ind w:left="0"/>
        <w:jc w:val="both"/>
      </w:pPr>
      <w:r>
        <w:rPr>
          <w:rFonts w:ascii="Times New Roman"/>
          <w:b w:val="false"/>
          <w:i w:val="false"/>
          <w:color w:val="000000"/>
          <w:sz w:val="28"/>
        </w:rPr>
        <w:t>
      14) рассматривать обращения, заявления и жалобы физических и юридических лиц по вопросам, входящим в компетенцию Министерства финансов Республики Казахстан, в порядке, установленном законодательством Республики Казахстан;</w:t>
      </w:r>
    </w:p>
    <w:bookmarkEnd w:id="1013"/>
    <w:bookmarkStart w:name="z1024" w:id="1014"/>
    <w:p>
      <w:pPr>
        <w:spacing w:after="0"/>
        <w:ind w:left="0"/>
        <w:jc w:val="both"/>
      </w:pPr>
      <w:r>
        <w:rPr>
          <w:rFonts w:ascii="Times New Roman"/>
          <w:b w:val="false"/>
          <w:i w:val="false"/>
          <w:color w:val="000000"/>
          <w:sz w:val="28"/>
        </w:rPr>
        <w:t>
      15) требовать от физических и юридических лиц, дочерних компаний, расположенных за пределами Республики Казахстан в случаях, определенных законодательством представление необходимых документов, отчетностей по установленным формам;</w:t>
      </w:r>
    </w:p>
    <w:bookmarkEnd w:id="1014"/>
    <w:bookmarkStart w:name="z1025" w:id="1015"/>
    <w:p>
      <w:pPr>
        <w:spacing w:after="0"/>
        <w:ind w:left="0"/>
        <w:jc w:val="both"/>
      </w:pPr>
      <w:r>
        <w:rPr>
          <w:rFonts w:ascii="Times New Roman"/>
          <w:b w:val="false"/>
          <w:i w:val="false"/>
          <w:color w:val="000000"/>
          <w:sz w:val="28"/>
        </w:rPr>
        <w:t>
      16)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1015"/>
    <w:bookmarkStart w:name="z1026" w:id="1016"/>
    <w:p>
      <w:pPr>
        <w:spacing w:after="0"/>
        <w:ind w:left="0"/>
        <w:jc w:val="both"/>
      </w:pPr>
      <w:r>
        <w:rPr>
          <w:rFonts w:ascii="Times New Roman"/>
          <w:b w:val="false"/>
          <w:i w:val="false"/>
          <w:color w:val="000000"/>
          <w:sz w:val="28"/>
        </w:rPr>
        <w:t>
      17)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1016"/>
    <w:bookmarkStart w:name="z1027" w:id="1017"/>
    <w:p>
      <w:pPr>
        <w:spacing w:after="0"/>
        <w:ind w:left="0"/>
        <w:jc w:val="both"/>
      </w:pPr>
      <w:r>
        <w:rPr>
          <w:rFonts w:ascii="Times New Roman"/>
          <w:b w:val="false"/>
          <w:i w:val="false"/>
          <w:color w:val="000000"/>
          <w:sz w:val="28"/>
        </w:rPr>
        <w:t>
      18) осуществлять обмен информацией с государственными органами иностранного государства, международными организациями на основании международных договоров и в случаях, установленных законодательством Республики Казахстан;</w:t>
      </w:r>
    </w:p>
    <w:bookmarkEnd w:id="1017"/>
    <w:bookmarkStart w:name="z1028" w:id="1018"/>
    <w:p>
      <w:pPr>
        <w:spacing w:after="0"/>
        <w:ind w:left="0"/>
        <w:jc w:val="both"/>
      </w:pPr>
      <w:r>
        <w:rPr>
          <w:rFonts w:ascii="Times New Roman"/>
          <w:b w:val="false"/>
          <w:i w:val="false"/>
          <w:color w:val="000000"/>
          <w:sz w:val="28"/>
        </w:rPr>
        <w:t>
      19)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1018"/>
    <w:bookmarkStart w:name="z1029" w:id="1019"/>
    <w:p>
      <w:pPr>
        <w:spacing w:after="0"/>
        <w:ind w:left="0"/>
        <w:jc w:val="both"/>
      </w:pPr>
      <w:r>
        <w:rPr>
          <w:rFonts w:ascii="Times New Roman"/>
          <w:b w:val="false"/>
          <w:i w:val="false"/>
          <w:color w:val="000000"/>
          <w:sz w:val="28"/>
        </w:rPr>
        <w:t>
      20) привлекать к проверкам специалистов государственных органов;</w:t>
      </w:r>
    </w:p>
    <w:bookmarkEnd w:id="1019"/>
    <w:bookmarkStart w:name="z1030" w:id="1020"/>
    <w:p>
      <w:pPr>
        <w:spacing w:after="0"/>
        <w:ind w:left="0"/>
        <w:jc w:val="both"/>
      </w:pPr>
      <w:r>
        <w:rPr>
          <w:rFonts w:ascii="Times New Roman"/>
          <w:b w:val="false"/>
          <w:i w:val="false"/>
          <w:color w:val="000000"/>
          <w:sz w:val="28"/>
        </w:rPr>
        <w:t>
      21)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1020"/>
    <w:bookmarkStart w:name="z1031" w:id="1021"/>
    <w:p>
      <w:pPr>
        <w:spacing w:after="0"/>
        <w:ind w:left="0"/>
        <w:jc w:val="both"/>
      </w:pPr>
      <w:r>
        <w:rPr>
          <w:rFonts w:ascii="Times New Roman"/>
          <w:b w:val="false"/>
          <w:i w:val="false"/>
          <w:color w:val="000000"/>
          <w:sz w:val="28"/>
        </w:rPr>
        <w:t>
      22)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1021"/>
    <w:bookmarkStart w:name="z1032" w:id="1022"/>
    <w:p>
      <w:pPr>
        <w:spacing w:after="0"/>
        <w:ind w:left="0"/>
        <w:jc w:val="both"/>
      </w:pPr>
      <w:r>
        <w:rPr>
          <w:rFonts w:ascii="Times New Roman"/>
          <w:b w:val="false"/>
          <w:i w:val="false"/>
          <w:color w:val="000000"/>
          <w:sz w:val="28"/>
        </w:rPr>
        <w:t>
      23) по имеющимся в производстве уголовным делам подвергать приводу лиц, уклоняющихся от явки по вызову;</w:t>
      </w:r>
    </w:p>
    <w:bookmarkEnd w:id="1022"/>
    <w:bookmarkStart w:name="z1033" w:id="1023"/>
    <w:p>
      <w:pPr>
        <w:spacing w:after="0"/>
        <w:ind w:left="0"/>
        <w:jc w:val="both"/>
      </w:pPr>
      <w:r>
        <w:rPr>
          <w:rFonts w:ascii="Times New Roman"/>
          <w:b w:val="false"/>
          <w:i w:val="false"/>
          <w:color w:val="000000"/>
          <w:sz w:val="28"/>
        </w:rPr>
        <w:t>
      24)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1023"/>
    <w:bookmarkStart w:name="z1034" w:id="1024"/>
    <w:p>
      <w:pPr>
        <w:spacing w:after="0"/>
        <w:ind w:left="0"/>
        <w:jc w:val="both"/>
      </w:pPr>
      <w:r>
        <w:rPr>
          <w:rFonts w:ascii="Times New Roman"/>
          <w:b w:val="false"/>
          <w:i w:val="false"/>
          <w:color w:val="000000"/>
          <w:sz w:val="28"/>
        </w:rPr>
        <w:t>
      25)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1024"/>
    <w:bookmarkStart w:name="z1035" w:id="1025"/>
    <w:p>
      <w:pPr>
        <w:spacing w:after="0"/>
        <w:ind w:left="0"/>
        <w:jc w:val="both"/>
      </w:pPr>
      <w:r>
        <w:rPr>
          <w:rFonts w:ascii="Times New Roman"/>
          <w:b w:val="false"/>
          <w:i w:val="false"/>
          <w:color w:val="000000"/>
          <w:sz w:val="28"/>
        </w:rPr>
        <w:t>
      26)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1025"/>
    <w:bookmarkStart w:name="z1036" w:id="1026"/>
    <w:p>
      <w:pPr>
        <w:spacing w:after="0"/>
        <w:ind w:left="0"/>
        <w:jc w:val="both"/>
      </w:pPr>
      <w:r>
        <w:rPr>
          <w:rFonts w:ascii="Times New Roman"/>
          <w:b w:val="false"/>
          <w:i w:val="false"/>
          <w:color w:val="000000"/>
          <w:sz w:val="28"/>
        </w:rPr>
        <w:t>
      27)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1026"/>
    <w:bookmarkStart w:name="z1037" w:id="1027"/>
    <w:p>
      <w:pPr>
        <w:spacing w:after="0"/>
        <w:ind w:left="0"/>
        <w:jc w:val="both"/>
      </w:pPr>
      <w:r>
        <w:rPr>
          <w:rFonts w:ascii="Times New Roman"/>
          <w:b w:val="false"/>
          <w:i w:val="false"/>
          <w:color w:val="000000"/>
          <w:sz w:val="28"/>
        </w:rPr>
        <w:t>
      28)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1027"/>
    <w:bookmarkStart w:name="z1038" w:id="1028"/>
    <w:p>
      <w:pPr>
        <w:spacing w:after="0"/>
        <w:ind w:left="0"/>
        <w:jc w:val="both"/>
      </w:pPr>
      <w:r>
        <w:rPr>
          <w:rFonts w:ascii="Times New Roman"/>
          <w:b w:val="false"/>
          <w:i w:val="false"/>
          <w:color w:val="000000"/>
          <w:sz w:val="28"/>
        </w:rPr>
        <w:t>
      29) создавать и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1028"/>
    <w:bookmarkStart w:name="z1039" w:id="1029"/>
    <w:p>
      <w:pPr>
        <w:spacing w:after="0"/>
        <w:ind w:left="0"/>
        <w:jc w:val="both"/>
      </w:pPr>
      <w:r>
        <w:rPr>
          <w:rFonts w:ascii="Times New Roman"/>
          <w:b w:val="false"/>
          <w:i w:val="false"/>
          <w:color w:val="000000"/>
          <w:sz w:val="28"/>
        </w:rPr>
        <w:t>
      30) при несоответствии бюджетной заявки требованиям бюджетного законодательства Республики Казахстан возвратить ее администратору бюджетной программы без рассмотрения;</w:t>
      </w:r>
    </w:p>
    <w:bookmarkEnd w:id="1029"/>
    <w:bookmarkStart w:name="z1040" w:id="1030"/>
    <w:p>
      <w:pPr>
        <w:spacing w:after="0"/>
        <w:ind w:left="0"/>
        <w:jc w:val="both"/>
      </w:pPr>
      <w:r>
        <w:rPr>
          <w:rFonts w:ascii="Times New Roman"/>
          <w:b w:val="false"/>
          <w:i w:val="false"/>
          <w:color w:val="000000"/>
          <w:sz w:val="28"/>
        </w:rPr>
        <w:t>
      31) осуществлять иные обязанности в соответствии с законодательством Республики Казахстан.</w:t>
      </w:r>
    </w:p>
    <w:bookmarkEnd w:id="1030"/>
    <w:bookmarkStart w:name="z1041" w:id="1031"/>
    <w:p>
      <w:pPr>
        <w:spacing w:after="0"/>
        <w:ind w:left="0"/>
        <w:jc w:val="left"/>
      </w:pPr>
      <w:r>
        <w:rPr>
          <w:rFonts w:ascii="Times New Roman"/>
          <w:b/>
          <w:i w:val="false"/>
          <w:color w:val="000000"/>
        </w:rPr>
        <w:t xml:space="preserve"> Глава 3. Организация деятельности Министерства финансов Республики Казахстан</w:t>
      </w:r>
    </w:p>
    <w:bookmarkEnd w:id="1031"/>
    <w:bookmarkStart w:name="z1042" w:id="1032"/>
    <w:p>
      <w:pPr>
        <w:spacing w:after="0"/>
        <w:ind w:left="0"/>
        <w:jc w:val="both"/>
      </w:pPr>
      <w:r>
        <w:rPr>
          <w:rFonts w:ascii="Times New Roman"/>
          <w:b w:val="false"/>
          <w:i w:val="false"/>
          <w:color w:val="000000"/>
          <w:sz w:val="28"/>
        </w:rPr>
        <w:t>
      18. Руководство Министерства финансов Республики Казахстан осуществляется Министром финансов, который несет персональную ответственность за выполнение возложенных на Министерство финансов Республики Казахстан задач и осуществление им своих функций.</w:t>
      </w:r>
    </w:p>
    <w:bookmarkEnd w:id="1032"/>
    <w:bookmarkStart w:name="z1043" w:id="1033"/>
    <w:p>
      <w:pPr>
        <w:spacing w:after="0"/>
        <w:ind w:left="0"/>
        <w:jc w:val="both"/>
      </w:pPr>
      <w:r>
        <w:rPr>
          <w:rFonts w:ascii="Times New Roman"/>
          <w:b w:val="false"/>
          <w:i w:val="false"/>
          <w:color w:val="000000"/>
          <w:sz w:val="28"/>
        </w:rPr>
        <w:t>
      19. Министр финансов назначается на должность Президентом Республики Казахстан по представлению Премьер-Министра Республики Казахстан, внесенному после консультаций с Мажилисом Парламента Республики Казахстан, и освобождается от должности Президентом Республики Казахстан.</w:t>
      </w:r>
    </w:p>
    <w:bookmarkEnd w:id="1033"/>
    <w:bookmarkStart w:name="z1044" w:id="1034"/>
    <w:p>
      <w:pPr>
        <w:spacing w:after="0"/>
        <w:ind w:left="0"/>
        <w:jc w:val="both"/>
      </w:pPr>
      <w:r>
        <w:rPr>
          <w:rFonts w:ascii="Times New Roman"/>
          <w:b w:val="false"/>
          <w:i w:val="false"/>
          <w:color w:val="000000"/>
          <w:sz w:val="28"/>
        </w:rPr>
        <w:t>
      20. Министр финансов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34"/>
    <w:bookmarkStart w:name="z1045" w:id="1035"/>
    <w:p>
      <w:pPr>
        <w:spacing w:after="0"/>
        <w:ind w:left="0"/>
        <w:jc w:val="both"/>
      </w:pPr>
      <w:r>
        <w:rPr>
          <w:rFonts w:ascii="Times New Roman"/>
          <w:b w:val="false"/>
          <w:i w:val="false"/>
          <w:color w:val="000000"/>
          <w:sz w:val="28"/>
        </w:rPr>
        <w:t>
      21. Полномочия Министра финансов:</w:t>
      </w:r>
    </w:p>
    <w:bookmarkEnd w:id="1035"/>
    <w:bookmarkStart w:name="z1046" w:id="1036"/>
    <w:p>
      <w:pPr>
        <w:spacing w:after="0"/>
        <w:ind w:left="0"/>
        <w:jc w:val="both"/>
      </w:pPr>
      <w:r>
        <w:rPr>
          <w:rFonts w:ascii="Times New Roman"/>
          <w:b w:val="false"/>
          <w:i w:val="false"/>
          <w:color w:val="000000"/>
          <w:sz w:val="28"/>
        </w:rPr>
        <w:t>
      1) определяет обязанности своих заместителей;</w:t>
      </w:r>
    </w:p>
    <w:bookmarkEnd w:id="1036"/>
    <w:bookmarkStart w:name="z1047" w:id="1037"/>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системы Министерства финансов Республики Казахстан, вопросы трудовых отношений с которыми отнесены к его компетенции;</w:t>
      </w:r>
    </w:p>
    <w:bookmarkEnd w:id="1037"/>
    <w:bookmarkStart w:name="z1048" w:id="1038"/>
    <w:p>
      <w:pPr>
        <w:spacing w:after="0"/>
        <w:ind w:left="0"/>
        <w:jc w:val="both"/>
      </w:pPr>
      <w:r>
        <w:rPr>
          <w:rFonts w:ascii="Times New Roman"/>
          <w:b w:val="false"/>
          <w:i w:val="false"/>
          <w:color w:val="000000"/>
          <w:sz w:val="28"/>
        </w:rPr>
        <w:t>
      3) подписывает приказы Министерства финансов Республики Казахстан;</w:t>
      </w:r>
    </w:p>
    <w:bookmarkEnd w:id="1038"/>
    <w:bookmarkStart w:name="z1049" w:id="1039"/>
    <w:p>
      <w:pPr>
        <w:spacing w:after="0"/>
        <w:ind w:left="0"/>
        <w:jc w:val="both"/>
      </w:pPr>
      <w:r>
        <w:rPr>
          <w:rFonts w:ascii="Times New Roman"/>
          <w:b w:val="false"/>
          <w:i w:val="false"/>
          <w:color w:val="000000"/>
          <w:sz w:val="28"/>
        </w:rPr>
        <w:t>
      4) представляет Министерство финансов Республики Казахстан во всех государственных органах и иных организациях;</w:t>
      </w:r>
    </w:p>
    <w:bookmarkEnd w:id="1039"/>
    <w:bookmarkStart w:name="z1050" w:id="1040"/>
    <w:p>
      <w:pPr>
        <w:spacing w:after="0"/>
        <w:ind w:left="0"/>
        <w:jc w:val="both"/>
      </w:pPr>
      <w:r>
        <w:rPr>
          <w:rFonts w:ascii="Times New Roman"/>
          <w:b w:val="false"/>
          <w:i w:val="false"/>
          <w:color w:val="000000"/>
          <w:sz w:val="28"/>
        </w:rPr>
        <w:t>
      5) утверждает регламент работы Министерства финансов Республики Казахстан;</w:t>
      </w:r>
    </w:p>
    <w:bookmarkEnd w:id="1040"/>
    <w:bookmarkStart w:name="z1051" w:id="1041"/>
    <w:p>
      <w:pPr>
        <w:spacing w:after="0"/>
        <w:ind w:left="0"/>
        <w:jc w:val="both"/>
      </w:pPr>
      <w:r>
        <w:rPr>
          <w:rFonts w:ascii="Times New Roman"/>
          <w:b w:val="false"/>
          <w:i w:val="false"/>
          <w:color w:val="000000"/>
          <w:sz w:val="28"/>
        </w:rPr>
        <w:t>
      6) вносит Президенту Республики Казахстан представления о присвоении должностным лицам таможенных органов специальных званий высшего начальствующего состава;</w:t>
      </w:r>
    </w:p>
    <w:bookmarkEnd w:id="1041"/>
    <w:bookmarkStart w:name="z1052" w:id="1042"/>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1042"/>
    <w:bookmarkStart w:name="z1053" w:id="1043"/>
    <w:p>
      <w:pPr>
        <w:spacing w:after="0"/>
        <w:ind w:left="0"/>
        <w:jc w:val="both"/>
      </w:pPr>
      <w:r>
        <w:rPr>
          <w:rFonts w:ascii="Times New Roman"/>
          <w:b w:val="false"/>
          <w:i w:val="false"/>
          <w:color w:val="000000"/>
          <w:sz w:val="28"/>
        </w:rPr>
        <w:t>
      8) осуществляет иные полномочия, предусмотренные законодательством Республики Казахстан.</w:t>
      </w:r>
    </w:p>
    <w:bookmarkEnd w:id="1043"/>
    <w:bookmarkStart w:name="z1054" w:id="1044"/>
    <w:p>
      <w:pPr>
        <w:spacing w:after="0"/>
        <w:ind w:left="0"/>
        <w:jc w:val="both"/>
      </w:pPr>
      <w:r>
        <w:rPr>
          <w:rFonts w:ascii="Times New Roman"/>
          <w:b w:val="false"/>
          <w:i w:val="false"/>
          <w:color w:val="000000"/>
          <w:sz w:val="28"/>
        </w:rPr>
        <w:t>
      Исполнение полномочий Министра финансов в период его отсутствия осуществляется лицом, его замещающим в соответствии с действующим законодательством.</w:t>
      </w:r>
    </w:p>
    <w:bookmarkEnd w:id="1044"/>
    <w:bookmarkStart w:name="z1055" w:id="1045"/>
    <w:p>
      <w:pPr>
        <w:spacing w:after="0"/>
        <w:ind w:left="0"/>
        <w:jc w:val="both"/>
      </w:pPr>
      <w:r>
        <w:rPr>
          <w:rFonts w:ascii="Times New Roman"/>
          <w:b w:val="false"/>
          <w:i w:val="false"/>
          <w:color w:val="000000"/>
          <w:sz w:val="28"/>
        </w:rPr>
        <w:t>
      22. Министр финансов определяет полномочия своих заместителей в соответствии с действующим законодательством.</w:t>
      </w:r>
    </w:p>
    <w:bookmarkEnd w:id="1045"/>
    <w:bookmarkStart w:name="z1056" w:id="1046"/>
    <w:p>
      <w:pPr>
        <w:spacing w:after="0"/>
        <w:ind w:left="0"/>
        <w:jc w:val="both"/>
      </w:pPr>
      <w:r>
        <w:rPr>
          <w:rFonts w:ascii="Times New Roman"/>
          <w:b w:val="false"/>
          <w:i w:val="false"/>
          <w:color w:val="000000"/>
          <w:sz w:val="28"/>
        </w:rPr>
        <w:t>
      23. Аппарат Министерства финансов Республики Казахстан возглавляется ответственным секретарем, назначаемым на должность и освобождаемым от должности в соответствии с действующим законодательством Республики Казахстан.</w:t>
      </w:r>
    </w:p>
    <w:bookmarkEnd w:id="1046"/>
    <w:bookmarkStart w:name="z1057" w:id="1047"/>
    <w:p>
      <w:pPr>
        <w:spacing w:after="0"/>
        <w:ind w:left="0"/>
        <w:jc w:val="left"/>
      </w:pPr>
      <w:r>
        <w:rPr>
          <w:rFonts w:ascii="Times New Roman"/>
          <w:b/>
          <w:i w:val="false"/>
          <w:color w:val="000000"/>
        </w:rPr>
        <w:t xml:space="preserve"> Глава 4. Имущество Министерства финансов Республики Казахстан</w:t>
      </w:r>
    </w:p>
    <w:bookmarkEnd w:id="1047"/>
    <w:bookmarkStart w:name="z1058" w:id="1048"/>
    <w:p>
      <w:pPr>
        <w:spacing w:after="0"/>
        <w:ind w:left="0"/>
        <w:jc w:val="both"/>
      </w:pPr>
      <w:r>
        <w:rPr>
          <w:rFonts w:ascii="Times New Roman"/>
          <w:b w:val="false"/>
          <w:i w:val="false"/>
          <w:color w:val="000000"/>
          <w:sz w:val="28"/>
        </w:rPr>
        <w:t>
      24. Министерство финансов Республики Казахстан может иметь на праве оперативного управления обособленное имущество в случаях, предусмотренных законодательством.</w:t>
      </w:r>
    </w:p>
    <w:bookmarkEnd w:id="1048"/>
    <w:bookmarkStart w:name="z1059" w:id="1049"/>
    <w:p>
      <w:pPr>
        <w:spacing w:after="0"/>
        <w:ind w:left="0"/>
        <w:jc w:val="both"/>
      </w:pPr>
      <w:r>
        <w:rPr>
          <w:rFonts w:ascii="Times New Roman"/>
          <w:b w:val="false"/>
          <w:i w:val="false"/>
          <w:color w:val="000000"/>
          <w:sz w:val="28"/>
        </w:rPr>
        <w:t>
      Имущество Министерства финансов Республики Казахстан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49"/>
    <w:bookmarkStart w:name="z1060" w:id="1050"/>
    <w:p>
      <w:pPr>
        <w:spacing w:after="0"/>
        <w:ind w:left="0"/>
        <w:jc w:val="both"/>
      </w:pPr>
      <w:r>
        <w:rPr>
          <w:rFonts w:ascii="Times New Roman"/>
          <w:b w:val="false"/>
          <w:i w:val="false"/>
          <w:color w:val="000000"/>
          <w:sz w:val="28"/>
        </w:rPr>
        <w:t>
      25. Имущество, закрепленное за Министерством финансов Республики Казахстан, относится к республиканской собственности.</w:t>
      </w:r>
    </w:p>
    <w:bookmarkEnd w:id="1050"/>
    <w:bookmarkStart w:name="z1061" w:id="1051"/>
    <w:p>
      <w:pPr>
        <w:spacing w:after="0"/>
        <w:ind w:left="0"/>
        <w:jc w:val="both"/>
      </w:pPr>
      <w:r>
        <w:rPr>
          <w:rFonts w:ascii="Times New Roman"/>
          <w:b w:val="false"/>
          <w:i w:val="false"/>
          <w:color w:val="000000"/>
          <w:sz w:val="28"/>
        </w:rPr>
        <w:t>
      26. Министерство финансов Республики Казахстан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051"/>
    <w:bookmarkStart w:name="z1062" w:id="1052"/>
    <w:p>
      <w:pPr>
        <w:spacing w:after="0"/>
        <w:ind w:left="0"/>
        <w:jc w:val="left"/>
      </w:pPr>
      <w:r>
        <w:rPr>
          <w:rFonts w:ascii="Times New Roman"/>
          <w:b/>
          <w:i w:val="false"/>
          <w:color w:val="000000"/>
        </w:rPr>
        <w:t xml:space="preserve"> Глава 5. Реорганизация и упразднение Министерства финансов Республики Казахстан</w:t>
      </w:r>
    </w:p>
    <w:bookmarkEnd w:id="1052"/>
    <w:bookmarkStart w:name="z1063" w:id="1053"/>
    <w:p>
      <w:pPr>
        <w:spacing w:after="0"/>
        <w:ind w:left="0"/>
        <w:jc w:val="both"/>
      </w:pPr>
      <w:r>
        <w:rPr>
          <w:rFonts w:ascii="Times New Roman"/>
          <w:b w:val="false"/>
          <w:i w:val="false"/>
          <w:color w:val="000000"/>
          <w:sz w:val="28"/>
        </w:rPr>
        <w:t>
      27. Реорганизация и упразднение Министерства финансов Республики Казахстан осуществляются в соответствии с законодательством Республики Казахстан.</w:t>
      </w:r>
    </w:p>
    <w:bookmarkEnd w:id="1053"/>
    <w:bookmarkStart w:name="z1064" w:id="1054"/>
    <w:p>
      <w:pPr>
        <w:spacing w:after="0"/>
        <w:ind w:left="0"/>
        <w:jc w:val="left"/>
      </w:pPr>
      <w:r>
        <w:rPr>
          <w:rFonts w:ascii="Times New Roman"/>
          <w:b/>
          <w:i w:val="false"/>
          <w:color w:val="000000"/>
        </w:rPr>
        <w:t xml:space="preserve"> Перечень организаций, находящихся в ведении Министерства финансов Республики Казахстан и его ведомств</w:t>
      </w:r>
    </w:p>
    <w:bookmarkEnd w:id="1054"/>
    <w:bookmarkStart w:name="z1065" w:id="1055"/>
    <w:p>
      <w:pPr>
        <w:spacing w:after="0"/>
        <w:ind w:left="0"/>
        <w:jc w:val="both"/>
      </w:pPr>
      <w:r>
        <w:rPr>
          <w:rFonts w:ascii="Times New Roman"/>
          <w:b w:val="false"/>
          <w:i w:val="false"/>
          <w:color w:val="000000"/>
          <w:sz w:val="28"/>
        </w:rPr>
        <w:t>
      1. Акционерное общество "Компания по реабилитации и управлению активами".</w:t>
      </w:r>
    </w:p>
    <w:bookmarkEnd w:id="1055"/>
    <w:bookmarkStart w:name="z1066" w:id="1056"/>
    <w:p>
      <w:pPr>
        <w:spacing w:after="0"/>
        <w:ind w:left="0"/>
        <w:jc w:val="both"/>
      </w:pPr>
      <w:r>
        <w:rPr>
          <w:rFonts w:ascii="Times New Roman"/>
          <w:b w:val="false"/>
          <w:i w:val="false"/>
          <w:color w:val="000000"/>
          <w:sz w:val="28"/>
        </w:rPr>
        <w:t>
      2. Акционерное общество "Информационно-учетный центр".</w:t>
      </w:r>
    </w:p>
    <w:bookmarkEnd w:id="1056"/>
    <w:bookmarkStart w:name="z1067" w:id="1057"/>
    <w:p>
      <w:pPr>
        <w:spacing w:after="0"/>
        <w:ind w:left="0"/>
        <w:jc w:val="both"/>
      </w:pPr>
      <w:r>
        <w:rPr>
          <w:rFonts w:ascii="Times New Roman"/>
          <w:b w:val="false"/>
          <w:i w:val="false"/>
          <w:color w:val="000000"/>
          <w:sz w:val="28"/>
        </w:rPr>
        <w:t>
      3. Государственное учреждение "Байқоңырбаланс".</w:t>
      </w:r>
    </w:p>
    <w:bookmarkEnd w:id="1057"/>
    <w:bookmarkStart w:name="z1068" w:id="1058"/>
    <w:p>
      <w:pPr>
        <w:spacing w:after="0"/>
        <w:ind w:left="0"/>
        <w:jc w:val="both"/>
      </w:pPr>
      <w:r>
        <w:rPr>
          <w:rFonts w:ascii="Times New Roman"/>
          <w:b w:val="false"/>
          <w:i w:val="false"/>
          <w:color w:val="000000"/>
          <w:sz w:val="28"/>
        </w:rPr>
        <w:t>
      4. Акционерное общество "Финансовая академия".</w:t>
      </w:r>
    </w:p>
    <w:bookmarkEnd w:id="1058"/>
    <w:bookmarkStart w:name="z1069" w:id="1059"/>
    <w:p>
      <w:pPr>
        <w:spacing w:after="0"/>
        <w:ind w:left="0"/>
        <w:jc w:val="both"/>
      </w:pPr>
      <w:r>
        <w:rPr>
          <w:rFonts w:ascii="Times New Roman"/>
          <w:b w:val="false"/>
          <w:i w:val="false"/>
          <w:color w:val="000000"/>
          <w:sz w:val="28"/>
        </w:rPr>
        <w:t>
      5. Акционерное общество "Фонд проблемных кредитов".</w:t>
      </w:r>
    </w:p>
    <w:bookmarkEnd w:id="1059"/>
    <w:bookmarkStart w:name="z1070" w:id="1060"/>
    <w:p>
      <w:pPr>
        <w:spacing w:after="0"/>
        <w:ind w:left="0"/>
        <w:jc w:val="both"/>
      </w:pPr>
      <w:r>
        <w:rPr>
          <w:rFonts w:ascii="Times New Roman"/>
          <w:b w:val="false"/>
          <w:i w:val="false"/>
          <w:color w:val="000000"/>
          <w:sz w:val="28"/>
        </w:rPr>
        <w:t>
      6. Акционерное общество "Центр электронной коммерции".</w:t>
      </w:r>
    </w:p>
    <w:bookmarkEnd w:id="1060"/>
    <w:bookmarkStart w:name="z1071" w:id="1061"/>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финансов Республики Казахстан и его ведомств</w:t>
      </w:r>
    </w:p>
    <w:bookmarkEnd w:id="1061"/>
    <w:bookmarkStart w:name="z1072" w:id="1062"/>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казначейства Министерства финансов Республики Казахстан</w:t>
      </w:r>
    </w:p>
    <w:bookmarkEnd w:id="1062"/>
    <w:bookmarkStart w:name="z1073" w:id="1063"/>
    <w:p>
      <w:pPr>
        <w:spacing w:after="0"/>
        <w:ind w:left="0"/>
        <w:jc w:val="both"/>
      </w:pPr>
      <w:r>
        <w:rPr>
          <w:rFonts w:ascii="Times New Roman"/>
          <w:b w:val="false"/>
          <w:i w:val="false"/>
          <w:color w:val="000000"/>
          <w:sz w:val="28"/>
        </w:rPr>
        <w:t>
      1. Департамент казначейства по Акмолинской области Комитета казначейства Министерства финансов Республики Казахстан.</w:t>
      </w:r>
    </w:p>
    <w:bookmarkEnd w:id="1063"/>
    <w:bookmarkStart w:name="z1074" w:id="1064"/>
    <w:p>
      <w:pPr>
        <w:spacing w:after="0"/>
        <w:ind w:left="0"/>
        <w:jc w:val="both"/>
      </w:pPr>
      <w:r>
        <w:rPr>
          <w:rFonts w:ascii="Times New Roman"/>
          <w:b w:val="false"/>
          <w:i w:val="false"/>
          <w:color w:val="000000"/>
          <w:sz w:val="28"/>
        </w:rPr>
        <w:t>
      2. Аккольское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64"/>
    <w:bookmarkStart w:name="z1075" w:id="1065"/>
    <w:p>
      <w:pPr>
        <w:spacing w:after="0"/>
        <w:ind w:left="0"/>
        <w:jc w:val="both"/>
      </w:pPr>
      <w:r>
        <w:rPr>
          <w:rFonts w:ascii="Times New Roman"/>
          <w:b w:val="false"/>
          <w:i w:val="false"/>
          <w:color w:val="000000"/>
          <w:sz w:val="28"/>
        </w:rPr>
        <w:t>
      3. Аршалынское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65"/>
    <w:bookmarkStart w:name="z1076" w:id="1066"/>
    <w:p>
      <w:pPr>
        <w:spacing w:after="0"/>
        <w:ind w:left="0"/>
        <w:jc w:val="both"/>
      </w:pPr>
      <w:r>
        <w:rPr>
          <w:rFonts w:ascii="Times New Roman"/>
          <w:b w:val="false"/>
          <w:i w:val="false"/>
          <w:color w:val="000000"/>
          <w:sz w:val="28"/>
        </w:rPr>
        <w:t>
      4. Астраханское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66"/>
    <w:bookmarkStart w:name="z1077" w:id="1067"/>
    <w:p>
      <w:pPr>
        <w:spacing w:after="0"/>
        <w:ind w:left="0"/>
        <w:jc w:val="both"/>
      </w:pPr>
      <w:r>
        <w:rPr>
          <w:rFonts w:ascii="Times New Roman"/>
          <w:b w:val="false"/>
          <w:i w:val="false"/>
          <w:color w:val="000000"/>
          <w:sz w:val="28"/>
        </w:rPr>
        <w:t>
      5. Атбасарское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67"/>
    <w:bookmarkStart w:name="z1078" w:id="1068"/>
    <w:p>
      <w:pPr>
        <w:spacing w:after="0"/>
        <w:ind w:left="0"/>
        <w:jc w:val="both"/>
      </w:pPr>
      <w:r>
        <w:rPr>
          <w:rFonts w:ascii="Times New Roman"/>
          <w:b w:val="false"/>
          <w:i w:val="false"/>
          <w:color w:val="000000"/>
          <w:sz w:val="28"/>
        </w:rPr>
        <w:t>
      6. Буландинское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68"/>
    <w:bookmarkStart w:name="z1079" w:id="1069"/>
    <w:p>
      <w:pPr>
        <w:spacing w:after="0"/>
        <w:ind w:left="0"/>
        <w:jc w:val="both"/>
      </w:pPr>
      <w:r>
        <w:rPr>
          <w:rFonts w:ascii="Times New Roman"/>
          <w:b w:val="false"/>
          <w:i w:val="false"/>
          <w:color w:val="000000"/>
          <w:sz w:val="28"/>
        </w:rPr>
        <w:t>
      7. Зерендинское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69"/>
    <w:bookmarkStart w:name="z1080" w:id="1070"/>
    <w:p>
      <w:pPr>
        <w:spacing w:after="0"/>
        <w:ind w:left="0"/>
        <w:jc w:val="both"/>
      </w:pPr>
      <w:r>
        <w:rPr>
          <w:rFonts w:ascii="Times New Roman"/>
          <w:b w:val="false"/>
          <w:i w:val="false"/>
          <w:color w:val="000000"/>
          <w:sz w:val="28"/>
        </w:rPr>
        <w:t>
      8. Управление казначейства района Биржан сал Департамента казначейства по Акмолинской области Комитета казначейства Министерства финансов Республики Казахстан.</w:t>
      </w:r>
    </w:p>
    <w:bookmarkEnd w:id="1070"/>
    <w:bookmarkStart w:name="z1081" w:id="1071"/>
    <w:p>
      <w:pPr>
        <w:spacing w:after="0"/>
        <w:ind w:left="0"/>
        <w:jc w:val="both"/>
      </w:pPr>
      <w:r>
        <w:rPr>
          <w:rFonts w:ascii="Times New Roman"/>
          <w:b w:val="false"/>
          <w:i w:val="false"/>
          <w:color w:val="000000"/>
          <w:sz w:val="28"/>
        </w:rPr>
        <w:t>
      9. Ерейментауское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71"/>
    <w:bookmarkStart w:name="z1082" w:id="1072"/>
    <w:p>
      <w:pPr>
        <w:spacing w:after="0"/>
        <w:ind w:left="0"/>
        <w:jc w:val="both"/>
      </w:pPr>
      <w:r>
        <w:rPr>
          <w:rFonts w:ascii="Times New Roman"/>
          <w:b w:val="false"/>
          <w:i w:val="false"/>
          <w:color w:val="000000"/>
          <w:sz w:val="28"/>
        </w:rPr>
        <w:t>
      10. Егиндыкольское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72"/>
    <w:bookmarkStart w:name="z1083" w:id="1073"/>
    <w:p>
      <w:pPr>
        <w:spacing w:after="0"/>
        <w:ind w:left="0"/>
        <w:jc w:val="both"/>
      </w:pPr>
      <w:r>
        <w:rPr>
          <w:rFonts w:ascii="Times New Roman"/>
          <w:b w:val="false"/>
          <w:i w:val="false"/>
          <w:color w:val="000000"/>
          <w:sz w:val="28"/>
        </w:rPr>
        <w:t>
      11. Есильское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73"/>
    <w:bookmarkStart w:name="z1084" w:id="1074"/>
    <w:p>
      <w:pPr>
        <w:spacing w:after="0"/>
        <w:ind w:left="0"/>
        <w:jc w:val="both"/>
      </w:pPr>
      <w:r>
        <w:rPr>
          <w:rFonts w:ascii="Times New Roman"/>
          <w:b w:val="false"/>
          <w:i w:val="false"/>
          <w:color w:val="000000"/>
          <w:sz w:val="28"/>
        </w:rPr>
        <w:t>
      12. Жаксинское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74"/>
    <w:bookmarkStart w:name="z1085" w:id="1075"/>
    <w:p>
      <w:pPr>
        <w:spacing w:after="0"/>
        <w:ind w:left="0"/>
        <w:jc w:val="both"/>
      </w:pPr>
      <w:r>
        <w:rPr>
          <w:rFonts w:ascii="Times New Roman"/>
          <w:b w:val="false"/>
          <w:i w:val="false"/>
          <w:color w:val="000000"/>
          <w:sz w:val="28"/>
        </w:rPr>
        <w:t>
      13. Жаркаинское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75"/>
    <w:bookmarkStart w:name="z1086" w:id="1076"/>
    <w:p>
      <w:pPr>
        <w:spacing w:after="0"/>
        <w:ind w:left="0"/>
        <w:jc w:val="both"/>
      </w:pPr>
      <w:r>
        <w:rPr>
          <w:rFonts w:ascii="Times New Roman"/>
          <w:b w:val="false"/>
          <w:i w:val="false"/>
          <w:color w:val="000000"/>
          <w:sz w:val="28"/>
        </w:rPr>
        <w:t>
      14. Коргалжинское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76"/>
    <w:bookmarkStart w:name="z1087" w:id="1077"/>
    <w:p>
      <w:pPr>
        <w:spacing w:after="0"/>
        <w:ind w:left="0"/>
        <w:jc w:val="both"/>
      </w:pPr>
      <w:r>
        <w:rPr>
          <w:rFonts w:ascii="Times New Roman"/>
          <w:b w:val="false"/>
          <w:i w:val="false"/>
          <w:color w:val="000000"/>
          <w:sz w:val="28"/>
        </w:rPr>
        <w:t>
      15. Сандыктауское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77"/>
    <w:bookmarkStart w:name="z1088" w:id="1078"/>
    <w:p>
      <w:pPr>
        <w:spacing w:after="0"/>
        <w:ind w:left="0"/>
        <w:jc w:val="both"/>
      </w:pPr>
      <w:r>
        <w:rPr>
          <w:rFonts w:ascii="Times New Roman"/>
          <w:b w:val="false"/>
          <w:i w:val="false"/>
          <w:color w:val="000000"/>
          <w:sz w:val="28"/>
        </w:rPr>
        <w:t>
      16. Степногорское городское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78"/>
    <w:bookmarkStart w:name="z1089" w:id="1079"/>
    <w:p>
      <w:pPr>
        <w:spacing w:after="0"/>
        <w:ind w:left="0"/>
        <w:jc w:val="both"/>
      </w:pPr>
      <w:r>
        <w:rPr>
          <w:rFonts w:ascii="Times New Roman"/>
          <w:b w:val="false"/>
          <w:i w:val="false"/>
          <w:color w:val="000000"/>
          <w:sz w:val="28"/>
        </w:rPr>
        <w:t>
      17. Шортандинское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79"/>
    <w:bookmarkStart w:name="z1090" w:id="1080"/>
    <w:p>
      <w:pPr>
        <w:spacing w:after="0"/>
        <w:ind w:left="0"/>
        <w:jc w:val="both"/>
      </w:pPr>
      <w:r>
        <w:rPr>
          <w:rFonts w:ascii="Times New Roman"/>
          <w:b w:val="false"/>
          <w:i w:val="false"/>
          <w:color w:val="000000"/>
          <w:sz w:val="28"/>
        </w:rPr>
        <w:t>
      18. Бурабайское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80"/>
    <w:bookmarkStart w:name="z1091" w:id="1081"/>
    <w:p>
      <w:pPr>
        <w:spacing w:after="0"/>
        <w:ind w:left="0"/>
        <w:jc w:val="both"/>
      </w:pPr>
      <w:r>
        <w:rPr>
          <w:rFonts w:ascii="Times New Roman"/>
          <w:b w:val="false"/>
          <w:i w:val="false"/>
          <w:color w:val="000000"/>
          <w:sz w:val="28"/>
        </w:rPr>
        <w:t>
      19. Целиноградское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1081"/>
    <w:bookmarkStart w:name="z1092" w:id="1082"/>
    <w:p>
      <w:pPr>
        <w:spacing w:after="0"/>
        <w:ind w:left="0"/>
        <w:jc w:val="both"/>
      </w:pPr>
      <w:r>
        <w:rPr>
          <w:rFonts w:ascii="Times New Roman"/>
          <w:b w:val="false"/>
          <w:i w:val="false"/>
          <w:color w:val="000000"/>
          <w:sz w:val="28"/>
        </w:rPr>
        <w:t>
      20. Департамент казначейства по Актюбинской области Комитета казначейства Министерства финансов Республики Казахстан.</w:t>
      </w:r>
    </w:p>
    <w:bookmarkEnd w:id="1082"/>
    <w:bookmarkStart w:name="z1093" w:id="1083"/>
    <w:p>
      <w:pPr>
        <w:spacing w:after="0"/>
        <w:ind w:left="0"/>
        <w:jc w:val="both"/>
      </w:pPr>
      <w:r>
        <w:rPr>
          <w:rFonts w:ascii="Times New Roman"/>
          <w:b w:val="false"/>
          <w:i w:val="false"/>
          <w:color w:val="000000"/>
          <w:sz w:val="28"/>
        </w:rPr>
        <w:t>
      21. Алгинское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83"/>
    <w:bookmarkStart w:name="z1094" w:id="1084"/>
    <w:p>
      <w:pPr>
        <w:spacing w:after="0"/>
        <w:ind w:left="0"/>
        <w:jc w:val="both"/>
      </w:pPr>
      <w:r>
        <w:rPr>
          <w:rFonts w:ascii="Times New Roman"/>
          <w:b w:val="false"/>
          <w:i w:val="false"/>
          <w:color w:val="000000"/>
          <w:sz w:val="28"/>
        </w:rPr>
        <w:t>
      22. Айтекебийское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84"/>
    <w:bookmarkStart w:name="z1095" w:id="1085"/>
    <w:p>
      <w:pPr>
        <w:spacing w:after="0"/>
        <w:ind w:left="0"/>
        <w:jc w:val="both"/>
      </w:pPr>
      <w:r>
        <w:rPr>
          <w:rFonts w:ascii="Times New Roman"/>
          <w:b w:val="false"/>
          <w:i w:val="false"/>
          <w:color w:val="000000"/>
          <w:sz w:val="28"/>
        </w:rPr>
        <w:t>
      23. 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85"/>
    <w:bookmarkStart w:name="z1096" w:id="1086"/>
    <w:p>
      <w:pPr>
        <w:spacing w:after="0"/>
        <w:ind w:left="0"/>
        <w:jc w:val="both"/>
      </w:pPr>
      <w:r>
        <w:rPr>
          <w:rFonts w:ascii="Times New Roman"/>
          <w:b w:val="false"/>
          <w:i w:val="false"/>
          <w:color w:val="000000"/>
          <w:sz w:val="28"/>
        </w:rPr>
        <w:t>
      24. Иргизское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86"/>
    <w:bookmarkStart w:name="z1097" w:id="1087"/>
    <w:p>
      <w:pPr>
        <w:spacing w:after="0"/>
        <w:ind w:left="0"/>
        <w:jc w:val="both"/>
      </w:pPr>
      <w:r>
        <w:rPr>
          <w:rFonts w:ascii="Times New Roman"/>
          <w:b w:val="false"/>
          <w:i w:val="false"/>
          <w:color w:val="000000"/>
          <w:sz w:val="28"/>
        </w:rPr>
        <w:t>
      25. Каргалинское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87"/>
    <w:bookmarkStart w:name="z1098" w:id="1088"/>
    <w:p>
      <w:pPr>
        <w:spacing w:after="0"/>
        <w:ind w:left="0"/>
        <w:jc w:val="both"/>
      </w:pPr>
      <w:r>
        <w:rPr>
          <w:rFonts w:ascii="Times New Roman"/>
          <w:b w:val="false"/>
          <w:i w:val="false"/>
          <w:color w:val="000000"/>
          <w:sz w:val="28"/>
        </w:rPr>
        <w:t>
      26. Мугалжарское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88"/>
    <w:bookmarkStart w:name="z1099" w:id="1089"/>
    <w:p>
      <w:pPr>
        <w:spacing w:after="0"/>
        <w:ind w:left="0"/>
        <w:jc w:val="both"/>
      </w:pPr>
      <w:r>
        <w:rPr>
          <w:rFonts w:ascii="Times New Roman"/>
          <w:b w:val="false"/>
          <w:i w:val="false"/>
          <w:color w:val="000000"/>
          <w:sz w:val="28"/>
        </w:rPr>
        <w:t>
      27. Мартукское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89"/>
    <w:bookmarkStart w:name="z1100" w:id="1090"/>
    <w:p>
      <w:pPr>
        <w:spacing w:after="0"/>
        <w:ind w:left="0"/>
        <w:jc w:val="both"/>
      </w:pPr>
      <w:r>
        <w:rPr>
          <w:rFonts w:ascii="Times New Roman"/>
          <w:b w:val="false"/>
          <w:i w:val="false"/>
          <w:color w:val="000000"/>
          <w:sz w:val="28"/>
        </w:rPr>
        <w:t>
      28. Темирское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90"/>
    <w:bookmarkStart w:name="z1101" w:id="1091"/>
    <w:p>
      <w:pPr>
        <w:spacing w:after="0"/>
        <w:ind w:left="0"/>
        <w:jc w:val="both"/>
      </w:pPr>
      <w:r>
        <w:rPr>
          <w:rFonts w:ascii="Times New Roman"/>
          <w:b w:val="false"/>
          <w:i w:val="false"/>
          <w:color w:val="000000"/>
          <w:sz w:val="28"/>
        </w:rPr>
        <w:t>
      29. Уилское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91"/>
    <w:bookmarkStart w:name="z1102" w:id="1092"/>
    <w:p>
      <w:pPr>
        <w:spacing w:after="0"/>
        <w:ind w:left="0"/>
        <w:jc w:val="both"/>
      </w:pPr>
      <w:r>
        <w:rPr>
          <w:rFonts w:ascii="Times New Roman"/>
          <w:b w:val="false"/>
          <w:i w:val="false"/>
          <w:color w:val="000000"/>
          <w:sz w:val="28"/>
        </w:rPr>
        <w:t>
      30. Хромтауское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92"/>
    <w:bookmarkStart w:name="z1103" w:id="1093"/>
    <w:p>
      <w:pPr>
        <w:spacing w:after="0"/>
        <w:ind w:left="0"/>
        <w:jc w:val="both"/>
      </w:pPr>
      <w:r>
        <w:rPr>
          <w:rFonts w:ascii="Times New Roman"/>
          <w:b w:val="false"/>
          <w:i w:val="false"/>
          <w:color w:val="000000"/>
          <w:sz w:val="28"/>
        </w:rPr>
        <w:t>
      31. Хобдинское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93"/>
    <w:bookmarkStart w:name="z1104" w:id="1094"/>
    <w:p>
      <w:pPr>
        <w:spacing w:after="0"/>
        <w:ind w:left="0"/>
        <w:jc w:val="both"/>
      </w:pPr>
      <w:r>
        <w:rPr>
          <w:rFonts w:ascii="Times New Roman"/>
          <w:b w:val="false"/>
          <w:i w:val="false"/>
          <w:color w:val="000000"/>
          <w:sz w:val="28"/>
        </w:rPr>
        <w:t>
      32. Шалкарское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1094"/>
    <w:bookmarkStart w:name="z1105" w:id="1095"/>
    <w:p>
      <w:pPr>
        <w:spacing w:after="0"/>
        <w:ind w:left="0"/>
        <w:jc w:val="both"/>
      </w:pPr>
      <w:r>
        <w:rPr>
          <w:rFonts w:ascii="Times New Roman"/>
          <w:b w:val="false"/>
          <w:i w:val="false"/>
          <w:color w:val="000000"/>
          <w:sz w:val="28"/>
        </w:rPr>
        <w:t>
      33. Департамент казначейства по Алматинской области Комитета казначейства Министерства финансов Республики Казахстан.</w:t>
      </w:r>
    </w:p>
    <w:bookmarkEnd w:id="1095"/>
    <w:bookmarkStart w:name="z1106" w:id="1096"/>
    <w:p>
      <w:pPr>
        <w:spacing w:after="0"/>
        <w:ind w:left="0"/>
        <w:jc w:val="both"/>
      </w:pPr>
      <w:r>
        <w:rPr>
          <w:rFonts w:ascii="Times New Roman"/>
          <w:b w:val="false"/>
          <w:i w:val="false"/>
          <w:color w:val="000000"/>
          <w:sz w:val="28"/>
        </w:rPr>
        <w:t>
      34. Алакольское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96"/>
    <w:bookmarkStart w:name="z1107" w:id="1097"/>
    <w:p>
      <w:pPr>
        <w:spacing w:after="0"/>
        <w:ind w:left="0"/>
        <w:jc w:val="both"/>
      </w:pPr>
      <w:r>
        <w:rPr>
          <w:rFonts w:ascii="Times New Roman"/>
          <w:b w:val="false"/>
          <w:i w:val="false"/>
          <w:color w:val="000000"/>
          <w:sz w:val="28"/>
        </w:rPr>
        <w:t>
      35. Аксуское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97"/>
    <w:bookmarkStart w:name="z1108" w:id="1098"/>
    <w:p>
      <w:pPr>
        <w:spacing w:after="0"/>
        <w:ind w:left="0"/>
        <w:jc w:val="both"/>
      </w:pPr>
      <w:r>
        <w:rPr>
          <w:rFonts w:ascii="Times New Roman"/>
          <w:b w:val="false"/>
          <w:i w:val="false"/>
          <w:color w:val="000000"/>
          <w:sz w:val="28"/>
        </w:rPr>
        <w:t>
      36. Балхашское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98"/>
    <w:bookmarkStart w:name="z1109" w:id="1099"/>
    <w:p>
      <w:pPr>
        <w:spacing w:after="0"/>
        <w:ind w:left="0"/>
        <w:jc w:val="both"/>
      </w:pPr>
      <w:r>
        <w:rPr>
          <w:rFonts w:ascii="Times New Roman"/>
          <w:b w:val="false"/>
          <w:i w:val="false"/>
          <w:color w:val="000000"/>
          <w:sz w:val="28"/>
        </w:rPr>
        <w:t>
      37. Енбекшиказахское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099"/>
    <w:bookmarkStart w:name="z1110" w:id="1100"/>
    <w:p>
      <w:pPr>
        <w:spacing w:after="0"/>
        <w:ind w:left="0"/>
        <w:jc w:val="both"/>
      </w:pPr>
      <w:r>
        <w:rPr>
          <w:rFonts w:ascii="Times New Roman"/>
          <w:b w:val="false"/>
          <w:i w:val="false"/>
          <w:color w:val="000000"/>
          <w:sz w:val="28"/>
        </w:rPr>
        <w:t>
      38. Жамбылское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0"/>
    <w:bookmarkStart w:name="z1111" w:id="1101"/>
    <w:p>
      <w:pPr>
        <w:spacing w:after="0"/>
        <w:ind w:left="0"/>
        <w:jc w:val="both"/>
      </w:pPr>
      <w:r>
        <w:rPr>
          <w:rFonts w:ascii="Times New Roman"/>
          <w:b w:val="false"/>
          <w:i w:val="false"/>
          <w:color w:val="000000"/>
          <w:sz w:val="28"/>
        </w:rPr>
        <w:t>
      39. Илийское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1"/>
    <w:bookmarkStart w:name="z1112" w:id="1102"/>
    <w:p>
      <w:pPr>
        <w:spacing w:after="0"/>
        <w:ind w:left="0"/>
        <w:jc w:val="both"/>
      </w:pPr>
      <w:r>
        <w:rPr>
          <w:rFonts w:ascii="Times New Roman"/>
          <w:b w:val="false"/>
          <w:i w:val="false"/>
          <w:color w:val="000000"/>
          <w:sz w:val="28"/>
        </w:rPr>
        <w:t>
      40. Карасайское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2"/>
    <w:bookmarkStart w:name="z1113" w:id="1103"/>
    <w:p>
      <w:pPr>
        <w:spacing w:after="0"/>
        <w:ind w:left="0"/>
        <w:jc w:val="both"/>
      </w:pPr>
      <w:r>
        <w:rPr>
          <w:rFonts w:ascii="Times New Roman"/>
          <w:b w:val="false"/>
          <w:i w:val="false"/>
          <w:color w:val="000000"/>
          <w:sz w:val="28"/>
        </w:rPr>
        <w:t>
      41. Капшагайское городское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3"/>
    <w:bookmarkStart w:name="z1114" w:id="1104"/>
    <w:p>
      <w:pPr>
        <w:spacing w:after="0"/>
        <w:ind w:left="0"/>
        <w:jc w:val="both"/>
      </w:pPr>
      <w:r>
        <w:rPr>
          <w:rFonts w:ascii="Times New Roman"/>
          <w:b w:val="false"/>
          <w:i w:val="false"/>
          <w:color w:val="000000"/>
          <w:sz w:val="28"/>
        </w:rPr>
        <w:t>
      42. Каратальское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4"/>
    <w:bookmarkStart w:name="z1115" w:id="1105"/>
    <w:p>
      <w:pPr>
        <w:spacing w:after="0"/>
        <w:ind w:left="0"/>
        <w:jc w:val="both"/>
      </w:pPr>
      <w:r>
        <w:rPr>
          <w:rFonts w:ascii="Times New Roman"/>
          <w:b w:val="false"/>
          <w:i w:val="false"/>
          <w:color w:val="000000"/>
          <w:sz w:val="28"/>
        </w:rPr>
        <w:t>
      43. Кербулакское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5"/>
    <w:bookmarkStart w:name="z1116" w:id="1106"/>
    <w:p>
      <w:pPr>
        <w:spacing w:after="0"/>
        <w:ind w:left="0"/>
        <w:jc w:val="both"/>
      </w:pPr>
      <w:r>
        <w:rPr>
          <w:rFonts w:ascii="Times New Roman"/>
          <w:b w:val="false"/>
          <w:i w:val="false"/>
          <w:color w:val="000000"/>
          <w:sz w:val="28"/>
        </w:rPr>
        <w:t>
      44. Коксуское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6"/>
    <w:bookmarkStart w:name="z1117" w:id="1107"/>
    <w:p>
      <w:pPr>
        <w:spacing w:after="0"/>
        <w:ind w:left="0"/>
        <w:jc w:val="both"/>
      </w:pPr>
      <w:r>
        <w:rPr>
          <w:rFonts w:ascii="Times New Roman"/>
          <w:b w:val="false"/>
          <w:i w:val="false"/>
          <w:color w:val="000000"/>
          <w:sz w:val="28"/>
        </w:rPr>
        <w:t>
      45. Панфиловское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7"/>
    <w:bookmarkStart w:name="z1118" w:id="1108"/>
    <w:p>
      <w:pPr>
        <w:spacing w:after="0"/>
        <w:ind w:left="0"/>
        <w:jc w:val="both"/>
      </w:pPr>
      <w:r>
        <w:rPr>
          <w:rFonts w:ascii="Times New Roman"/>
          <w:b w:val="false"/>
          <w:i w:val="false"/>
          <w:color w:val="000000"/>
          <w:sz w:val="28"/>
        </w:rPr>
        <w:t>
      46. Кегенское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8"/>
    <w:bookmarkStart w:name="z1119" w:id="1109"/>
    <w:p>
      <w:pPr>
        <w:spacing w:after="0"/>
        <w:ind w:left="0"/>
        <w:jc w:val="both"/>
      </w:pPr>
      <w:r>
        <w:rPr>
          <w:rFonts w:ascii="Times New Roman"/>
          <w:b w:val="false"/>
          <w:i w:val="false"/>
          <w:color w:val="000000"/>
          <w:sz w:val="28"/>
        </w:rPr>
        <w:t>
      47. Саркандское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09"/>
    <w:bookmarkStart w:name="z1120" w:id="1110"/>
    <w:p>
      <w:pPr>
        <w:spacing w:after="0"/>
        <w:ind w:left="0"/>
        <w:jc w:val="both"/>
      </w:pPr>
      <w:r>
        <w:rPr>
          <w:rFonts w:ascii="Times New Roman"/>
          <w:b w:val="false"/>
          <w:i w:val="false"/>
          <w:color w:val="000000"/>
          <w:sz w:val="28"/>
        </w:rPr>
        <w:t>
      48. Талгарское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10"/>
    <w:bookmarkStart w:name="z1121" w:id="1111"/>
    <w:p>
      <w:pPr>
        <w:spacing w:after="0"/>
        <w:ind w:left="0"/>
        <w:jc w:val="both"/>
      </w:pPr>
      <w:r>
        <w:rPr>
          <w:rFonts w:ascii="Times New Roman"/>
          <w:b w:val="false"/>
          <w:i w:val="false"/>
          <w:color w:val="000000"/>
          <w:sz w:val="28"/>
        </w:rPr>
        <w:t>
      49. Ескельдинское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11"/>
    <w:bookmarkStart w:name="z1122" w:id="1112"/>
    <w:p>
      <w:pPr>
        <w:spacing w:after="0"/>
        <w:ind w:left="0"/>
        <w:jc w:val="both"/>
      </w:pPr>
      <w:r>
        <w:rPr>
          <w:rFonts w:ascii="Times New Roman"/>
          <w:b w:val="false"/>
          <w:i w:val="false"/>
          <w:color w:val="000000"/>
          <w:sz w:val="28"/>
        </w:rPr>
        <w:t>
      50. Текелийское городское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12"/>
    <w:bookmarkStart w:name="z1123" w:id="1113"/>
    <w:p>
      <w:pPr>
        <w:spacing w:after="0"/>
        <w:ind w:left="0"/>
        <w:jc w:val="both"/>
      </w:pPr>
      <w:r>
        <w:rPr>
          <w:rFonts w:ascii="Times New Roman"/>
          <w:b w:val="false"/>
          <w:i w:val="false"/>
          <w:color w:val="000000"/>
          <w:sz w:val="28"/>
        </w:rPr>
        <w:t>
      51. Уйгурское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1113"/>
    <w:bookmarkStart w:name="z1124" w:id="1114"/>
    <w:p>
      <w:pPr>
        <w:spacing w:after="0"/>
        <w:ind w:left="0"/>
        <w:jc w:val="both"/>
      </w:pPr>
      <w:r>
        <w:rPr>
          <w:rFonts w:ascii="Times New Roman"/>
          <w:b w:val="false"/>
          <w:i w:val="false"/>
          <w:color w:val="000000"/>
          <w:sz w:val="28"/>
        </w:rPr>
        <w:t>
      52. Департамент казначейства по Атырауской области Комитета казначейства Министерства финансов Республики Казахстан.</w:t>
      </w:r>
    </w:p>
    <w:bookmarkEnd w:id="1114"/>
    <w:bookmarkStart w:name="z1125" w:id="1115"/>
    <w:p>
      <w:pPr>
        <w:spacing w:after="0"/>
        <w:ind w:left="0"/>
        <w:jc w:val="both"/>
      </w:pPr>
      <w:r>
        <w:rPr>
          <w:rFonts w:ascii="Times New Roman"/>
          <w:b w:val="false"/>
          <w:i w:val="false"/>
          <w:color w:val="000000"/>
          <w:sz w:val="28"/>
        </w:rPr>
        <w:t>
      53. Жылыойское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115"/>
    <w:bookmarkStart w:name="z1126" w:id="1116"/>
    <w:p>
      <w:pPr>
        <w:spacing w:after="0"/>
        <w:ind w:left="0"/>
        <w:jc w:val="both"/>
      </w:pPr>
      <w:r>
        <w:rPr>
          <w:rFonts w:ascii="Times New Roman"/>
          <w:b w:val="false"/>
          <w:i w:val="false"/>
          <w:color w:val="000000"/>
          <w:sz w:val="28"/>
        </w:rPr>
        <w:t>
      54. Индерское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116"/>
    <w:bookmarkStart w:name="z1127" w:id="1117"/>
    <w:p>
      <w:pPr>
        <w:spacing w:after="0"/>
        <w:ind w:left="0"/>
        <w:jc w:val="both"/>
      </w:pPr>
      <w:r>
        <w:rPr>
          <w:rFonts w:ascii="Times New Roman"/>
          <w:b w:val="false"/>
          <w:i w:val="false"/>
          <w:color w:val="000000"/>
          <w:sz w:val="28"/>
        </w:rPr>
        <w:t>
      55. Исатайское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117"/>
    <w:bookmarkStart w:name="z1128" w:id="1118"/>
    <w:p>
      <w:pPr>
        <w:spacing w:after="0"/>
        <w:ind w:left="0"/>
        <w:jc w:val="both"/>
      </w:pPr>
      <w:r>
        <w:rPr>
          <w:rFonts w:ascii="Times New Roman"/>
          <w:b w:val="false"/>
          <w:i w:val="false"/>
          <w:color w:val="000000"/>
          <w:sz w:val="28"/>
        </w:rPr>
        <w:t>
      56. Кзылкогинское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118"/>
    <w:bookmarkStart w:name="z1129" w:id="1119"/>
    <w:p>
      <w:pPr>
        <w:spacing w:after="0"/>
        <w:ind w:left="0"/>
        <w:jc w:val="both"/>
      </w:pPr>
      <w:r>
        <w:rPr>
          <w:rFonts w:ascii="Times New Roman"/>
          <w:b w:val="false"/>
          <w:i w:val="false"/>
          <w:color w:val="000000"/>
          <w:sz w:val="28"/>
        </w:rPr>
        <w:t>
      57. Курмангазинское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119"/>
    <w:bookmarkStart w:name="z1130" w:id="1120"/>
    <w:p>
      <w:pPr>
        <w:spacing w:after="0"/>
        <w:ind w:left="0"/>
        <w:jc w:val="both"/>
      </w:pPr>
      <w:r>
        <w:rPr>
          <w:rFonts w:ascii="Times New Roman"/>
          <w:b w:val="false"/>
          <w:i w:val="false"/>
          <w:color w:val="000000"/>
          <w:sz w:val="28"/>
        </w:rPr>
        <w:t>
      58. Макатское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120"/>
    <w:bookmarkStart w:name="z1131" w:id="1121"/>
    <w:p>
      <w:pPr>
        <w:spacing w:after="0"/>
        <w:ind w:left="0"/>
        <w:jc w:val="both"/>
      </w:pPr>
      <w:r>
        <w:rPr>
          <w:rFonts w:ascii="Times New Roman"/>
          <w:b w:val="false"/>
          <w:i w:val="false"/>
          <w:color w:val="000000"/>
          <w:sz w:val="28"/>
        </w:rPr>
        <w:t>
      59. Махамбетское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1121"/>
    <w:bookmarkStart w:name="z1132" w:id="1122"/>
    <w:p>
      <w:pPr>
        <w:spacing w:after="0"/>
        <w:ind w:left="0"/>
        <w:jc w:val="both"/>
      </w:pPr>
      <w:r>
        <w:rPr>
          <w:rFonts w:ascii="Times New Roman"/>
          <w:b w:val="false"/>
          <w:i w:val="false"/>
          <w:color w:val="000000"/>
          <w:sz w:val="28"/>
        </w:rPr>
        <w:t>
      60. Департамент казначейства по Восточно-Казахстанской области Комитета казначейства Министерства финансов Республики Казахстан.</w:t>
      </w:r>
    </w:p>
    <w:bookmarkEnd w:id="1122"/>
    <w:bookmarkStart w:name="z1133" w:id="1123"/>
    <w:p>
      <w:pPr>
        <w:spacing w:after="0"/>
        <w:ind w:left="0"/>
        <w:jc w:val="both"/>
      </w:pPr>
      <w:r>
        <w:rPr>
          <w:rFonts w:ascii="Times New Roman"/>
          <w:b w:val="false"/>
          <w:i w:val="false"/>
          <w:color w:val="000000"/>
          <w:sz w:val="28"/>
        </w:rPr>
        <w:t>
      61. Абайское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23"/>
    <w:bookmarkStart w:name="z1134" w:id="1124"/>
    <w:p>
      <w:pPr>
        <w:spacing w:after="0"/>
        <w:ind w:left="0"/>
        <w:jc w:val="both"/>
      </w:pPr>
      <w:r>
        <w:rPr>
          <w:rFonts w:ascii="Times New Roman"/>
          <w:b w:val="false"/>
          <w:i w:val="false"/>
          <w:color w:val="000000"/>
          <w:sz w:val="28"/>
        </w:rPr>
        <w:t>
      62. Аягузское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24"/>
    <w:bookmarkStart w:name="z1135" w:id="1125"/>
    <w:p>
      <w:pPr>
        <w:spacing w:after="0"/>
        <w:ind w:left="0"/>
        <w:jc w:val="both"/>
      </w:pPr>
      <w:r>
        <w:rPr>
          <w:rFonts w:ascii="Times New Roman"/>
          <w:b w:val="false"/>
          <w:i w:val="false"/>
          <w:color w:val="000000"/>
          <w:sz w:val="28"/>
        </w:rPr>
        <w:t>
      63. Бескарагайское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25"/>
    <w:bookmarkStart w:name="z1136" w:id="1126"/>
    <w:p>
      <w:pPr>
        <w:spacing w:after="0"/>
        <w:ind w:left="0"/>
        <w:jc w:val="both"/>
      </w:pPr>
      <w:r>
        <w:rPr>
          <w:rFonts w:ascii="Times New Roman"/>
          <w:b w:val="false"/>
          <w:i w:val="false"/>
          <w:color w:val="000000"/>
          <w:sz w:val="28"/>
        </w:rPr>
        <w:t>
      64. Бородулихинское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26"/>
    <w:bookmarkStart w:name="z1137" w:id="1127"/>
    <w:p>
      <w:pPr>
        <w:spacing w:after="0"/>
        <w:ind w:left="0"/>
        <w:jc w:val="both"/>
      </w:pPr>
      <w:r>
        <w:rPr>
          <w:rFonts w:ascii="Times New Roman"/>
          <w:b w:val="false"/>
          <w:i w:val="false"/>
          <w:color w:val="000000"/>
          <w:sz w:val="28"/>
        </w:rPr>
        <w:t>
      65. Глубоковское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27"/>
    <w:bookmarkStart w:name="z1138" w:id="1128"/>
    <w:p>
      <w:pPr>
        <w:spacing w:after="0"/>
        <w:ind w:left="0"/>
        <w:jc w:val="both"/>
      </w:pPr>
      <w:r>
        <w:rPr>
          <w:rFonts w:ascii="Times New Roman"/>
          <w:b w:val="false"/>
          <w:i w:val="false"/>
          <w:color w:val="000000"/>
          <w:sz w:val="28"/>
        </w:rPr>
        <w:t>
      66. Жарминское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28"/>
    <w:bookmarkStart w:name="z1139" w:id="1129"/>
    <w:p>
      <w:pPr>
        <w:spacing w:after="0"/>
        <w:ind w:left="0"/>
        <w:jc w:val="both"/>
      </w:pPr>
      <w:r>
        <w:rPr>
          <w:rFonts w:ascii="Times New Roman"/>
          <w:b w:val="false"/>
          <w:i w:val="false"/>
          <w:color w:val="000000"/>
          <w:sz w:val="28"/>
        </w:rPr>
        <w:t>
      67. Зайсанское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29"/>
    <w:bookmarkStart w:name="z1140" w:id="1130"/>
    <w:p>
      <w:pPr>
        <w:spacing w:after="0"/>
        <w:ind w:left="0"/>
        <w:jc w:val="both"/>
      </w:pPr>
      <w:r>
        <w:rPr>
          <w:rFonts w:ascii="Times New Roman"/>
          <w:b w:val="false"/>
          <w:i w:val="false"/>
          <w:color w:val="000000"/>
          <w:sz w:val="28"/>
        </w:rPr>
        <w:t>
      68. Зыряновское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30"/>
    <w:bookmarkStart w:name="z1141" w:id="1131"/>
    <w:p>
      <w:pPr>
        <w:spacing w:after="0"/>
        <w:ind w:left="0"/>
        <w:jc w:val="both"/>
      </w:pPr>
      <w:r>
        <w:rPr>
          <w:rFonts w:ascii="Times New Roman"/>
          <w:b w:val="false"/>
          <w:i w:val="false"/>
          <w:color w:val="000000"/>
          <w:sz w:val="28"/>
        </w:rPr>
        <w:t>
      69. Катон-Карагайское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31"/>
    <w:bookmarkStart w:name="z1142" w:id="1132"/>
    <w:p>
      <w:pPr>
        <w:spacing w:after="0"/>
        <w:ind w:left="0"/>
        <w:jc w:val="both"/>
      </w:pPr>
      <w:r>
        <w:rPr>
          <w:rFonts w:ascii="Times New Roman"/>
          <w:b w:val="false"/>
          <w:i w:val="false"/>
          <w:color w:val="000000"/>
          <w:sz w:val="28"/>
        </w:rPr>
        <w:t>
      70. Кокпектинское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32"/>
    <w:bookmarkStart w:name="z1143" w:id="1133"/>
    <w:p>
      <w:pPr>
        <w:spacing w:after="0"/>
        <w:ind w:left="0"/>
        <w:jc w:val="both"/>
      </w:pPr>
      <w:r>
        <w:rPr>
          <w:rFonts w:ascii="Times New Roman"/>
          <w:b w:val="false"/>
          <w:i w:val="false"/>
          <w:color w:val="000000"/>
          <w:sz w:val="28"/>
        </w:rPr>
        <w:t>
      71. Курчатовское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33"/>
    <w:bookmarkStart w:name="z1144" w:id="1134"/>
    <w:p>
      <w:pPr>
        <w:spacing w:after="0"/>
        <w:ind w:left="0"/>
        <w:jc w:val="both"/>
      </w:pPr>
      <w:r>
        <w:rPr>
          <w:rFonts w:ascii="Times New Roman"/>
          <w:b w:val="false"/>
          <w:i w:val="false"/>
          <w:color w:val="000000"/>
          <w:sz w:val="28"/>
        </w:rPr>
        <w:t>
      72. Курчумское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34"/>
    <w:bookmarkStart w:name="z1145" w:id="1135"/>
    <w:p>
      <w:pPr>
        <w:spacing w:after="0"/>
        <w:ind w:left="0"/>
        <w:jc w:val="both"/>
      </w:pPr>
      <w:r>
        <w:rPr>
          <w:rFonts w:ascii="Times New Roman"/>
          <w:b w:val="false"/>
          <w:i w:val="false"/>
          <w:color w:val="000000"/>
          <w:sz w:val="28"/>
        </w:rPr>
        <w:t>
      73. Риддерское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35"/>
    <w:bookmarkStart w:name="z1146" w:id="1136"/>
    <w:p>
      <w:pPr>
        <w:spacing w:after="0"/>
        <w:ind w:left="0"/>
        <w:jc w:val="both"/>
      </w:pPr>
      <w:r>
        <w:rPr>
          <w:rFonts w:ascii="Times New Roman"/>
          <w:b w:val="false"/>
          <w:i w:val="false"/>
          <w:color w:val="000000"/>
          <w:sz w:val="28"/>
        </w:rPr>
        <w:t>
      74. Управление казначейства города Семей Департамента казначейства по Восточно-Казахстанской области Комитета казначейства Министерства финансов Республики Казахстан.</w:t>
      </w:r>
    </w:p>
    <w:bookmarkEnd w:id="1136"/>
    <w:bookmarkStart w:name="z1147" w:id="1137"/>
    <w:p>
      <w:pPr>
        <w:spacing w:after="0"/>
        <w:ind w:left="0"/>
        <w:jc w:val="both"/>
      </w:pPr>
      <w:r>
        <w:rPr>
          <w:rFonts w:ascii="Times New Roman"/>
          <w:b w:val="false"/>
          <w:i w:val="false"/>
          <w:color w:val="000000"/>
          <w:sz w:val="28"/>
        </w:rPr>
        <w:t>
      75. Тарбагатайское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37"/>
    <w:bookmarkStart w:name="z1148" w:id="1138"/>
    <w:p>
      <w:pPr>
        <w:spacing w:after="0"/>
        <w:ind w:left="0"/>
        <w:jc w:val="both"/>
      </w:pPr>
      <w:r>
        <w:rPr>
          <w:rFonts w:ascii="Times New Roman"/>
          <w:b w:val="false"/>
          <w:i w:val="false"/>
          <w:color w:val="000000"/>
          <w:sz w:val="28"/>
        </w:rPr>
        <w:t>
      76. Урджарское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38"/>
    <w:bookmarkStart w:name="z1149" w:id="1139"/>
    <w:p>
      <w:pPr>
        <w:spacing w:after="0"/>
        <w:ind w:left="0"/>
        <w:jc w:val="both"/>
      </w:pPr>
      <w:r>
        <w:rPr>
          <w:rFonts w:ascii="Times New Roman"/>
          <w:b w:val="false"/>
          <w:i w:val="false"/>
          <w:color w:val="000000"/>
          <w:sz w:val="28"/>
        </w:rPr>
        <w:t>
      77. Уланское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39"/>
    <w:bookmarkStart w:name="z1150" w:id="1140"/>
    <w:p>
      <w:pPr>
        <w:spacing w:after="0"/>
        <w:ind w:left="0"/>
        <w:jc w:val="both"/>
      </w:pPr>
      <w:r>
        <w:rPr>
          <w:rFonts w:ascii="Times New Roman"/>
          <w:b w:val="false"/>
          <w:i w:val="false"/>
          <w:color w:val="000000"/>
          <w:sz w:val="28"/>
        </w:rPr>
        <w:t>
      78. Шемонайхинское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1140"/>
    <w:bookmarkStart w:name="z1151" w:id="1141"/>
    <w:p>
      <w:pPr>
        <w:spacing w:after="0"/>
        <w:ind w:left="0"/>
        <w:jc w:val="both"/>
      </w:pPr>
      <w:r>
        <w:rPr>
          <w:rFonts w:ascii="Times New Roman"/>
          <w:b w:val="false"/>
          <w:i w:val="false"/>
          <w:color w:val="000000"/>
          <w:sz w:val="28"/>
        </w:rPr>
        <w:t>
      79. Департамент казначейства по Жамбылской области Комитета казначейства Министерства финансов Республики Казахстан.</w:t>
      </w:r>
    </w:p>
    <w:bookmarkEnd w:id="1141"/>
    <w:bookmarkStart w:name="z1152" w:id="1142"/>
    <w:p>
      <w:pPr>
        <w:spacing w:after="0"/>
        <w:ind w:left="0"/>
        <w:jc w:val="both"/>
      </w:pPr>
      <w:r>
        <w:rPr>
          <w:rFonts w:ascii="Times New Roman"/>
          <w:b w:val="false"/>
          <w:i w:val="false"/>
          <w:color w:val="000000"/>
          <w:sz w:val="28"/>
        </w:rPr>
        <w:t>
      80. Байзакское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42"/>
    <w:bookmarkStart w:name="z1153" w:id="1143"/>
    <w:p>
      <w:pPr>
        <w:spacing w:after="0"/>
        <w:ind w:left="0"/>
        <w:jc w:val="both"/>
      </w:pPr>
      <w:r>
        <w:rPr>
          <w:rFonts w:ascii="Times New Roman"/>
          <w:b w:val="false"/>
          <w:i w:val="false"/>
          <w:color w:val="000000"/>
          <w:sz w:val="28"/>
        </w:rPr>
        <w:t>
      81. Жамбылское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43"/>
    <w:bookmarkStart w:name="z1154" w:id="1144"/>
    <w:p>
      <w:pPr>
        <w:spacing w:after="0"/>
        <w:ind w:left="0"/>
        <w:jc w:val="both"/>
      </w:pPr>
      <w:r>
        <w:rPr>
          <w:rFonts w:ascii="Times New Roman"/>
          <w:b w:val="false"/>
          <w:i w:val="false"/>
          <w:color w:val="000000"/>
          <w:sz w:val="28"/>
        </w:rPr>
        <w:t>
      82. Жуалынское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44"/>
    <w:bookmarkStart w:name="z1155" w:id="1145"/>
    <w:p>
      <w:pPr>
        <w:spacing w:after="0"/>
        <w:ind w:left="0"/>
        <w:jc w:val="both"/>
      </w:pPr>
      <w:r>
        <w:rPr>
          <w:rFonts w:ascii="Times New Roman"/>
          <w:b w:val="false"/>
          <w:i w:val="false"/>
          <w:color w:val="000000"/>
          <w:sz w:val="28"/>
        </w:rPr>
        <w:t>
      83. Кордайское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45"/>
    <w:bookmarkStart w:name="z1156" w:id="1146"/>
    <w:p>
      <w:pPr>
        <w:spacing w:after="0"/>
        <w:ind w:left="0"/>
        <w:jc w:val="both"/>
      </w:pPr>
      <w:r>
        <w:rPr>
          <w:rFonts w:ascii="Times New Roman"/>
          <w:b w:val="false"/>
          <w:i w:val="false"/>
          <w:color w:val="000000"/>
          <w:sz w:val="28"/>
        </w:rPr>
        <w:t>
      84. Управление казначейства района имени Турара Рыскулова Департамента казначейства по Жамбылской области Комитета казначейства Министерства финансов Республики Казахстан.</w:t>
      </w:r>
    </w:p>
    <w:bookmarkEnd w:id="1146"/>
    <w:bookmarkStart w:name="z1157" w:id="1147"/>
    <w:p>
      <w:pPr>
        <w:spacing w:after="0"/>
        <w:ind w:left="0"/>
        <w:jc w:val="both"/>
      </w:pPr>
      <w:r>
        <w:rPr>
          <w:rFonts w:ascii="Times New Roman"/>
          <w:b w:val="false"/>
          <w:i w:val="false"/>
          <w:color w:val="000000"/>
          <w:sz w:val="28"/>
        </w:rPr>
        <w:t>
      85. Меркенское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47"/>
    <w:bookmarkStart w:name="z1158" w:id="1148"/>
    <w:p>
      <w:pPr>
        <w:spacing w:after="0"/>
        <w:ind w:left="0"/>
        <w:jc w:val="both"/>
      </w:pPr>
      <w:r>
        <w:rPr>
          <w:rFonts w:ascii="Times New Roman"/>
          <w:b w:val="false"/>
          <w:i w:val="false"/>
          <w:color w:val="000000"/>
          <w:sz w:val="28"/>
        </w:rPr>
        <w:t>
      86. Мойынкумское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48"/>
    <w:bookmarkStart w:name="z1159" w:id="1149"/>
    <w:p>
      <w:pPr>
        <w:spacing w:after="0"/>
        <w:ind w:left="0"/>
        <w:jc w:val="both"/>
      </w:pPr>
      <w:r>
        <w:rPr>
          <w:rFonts w:ascii="Times New Roman"/>
          <w:b w:val="false"/>
          <w:i w:val="false"/>
          <w:color w:val="000000"/>
          <w:sz w:val="28"/>
        </w:rPr>
        <w:t>
      87. Сарысуское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49"/>
    <w:bookmarkStart w:name="z1160" w:id="1150"/>
    <w:p>
      <w:pPr>
        <w:spacing w:after="0"/>
        <w:ind w:left="0"/>
        <w:jc w:val="both"/>
      </w:pPr>
      <w:r>
        <w:rPr>
          <w:rFonts w:ascii="Times New Roman"/>
          <w:b w:val="false"/>
          <w:i w:val="false"/>
          <w:color w:val="000000"/>
          <w:sz w:val="28"/>
        </w:rPr>
        <w:t>
      88. Таласское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50"/>
    <w:bookmarkStart w:name="z1161" w:id="1151"/>
    <w:p>
      <w:pPr>
        <w:spacing w:after="0"/>
        <w:ind w:left="0"/>
        <w:jc w:val="both"/>
      </w:pPr>
      <w:r>
        <w:rPr>
          <w:rFonts w:ascii="Times New Roman"/>
          <w:b w:val="false"/>
          <w:i w:val="false"/>
          <w:color w:val="000000"/>
          <w:sz w:val="28"/>
        </w:rPr>
        <w:t>
      89. Шуское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1151"/>
    <w:bookmarkStart w:name="z1162" w:id="1152"/>
    <w:p>
      <w:pPr>
        <w:spacing w:after="0"/>
        <w:ind w:left="0"/>
        <w:jc w:val="both"/>
      </w:pPr>
      <w:r>
        <w:rPr>
          <w:rFonts w:ascii="Times New Roman"/>
          <w:b w:val="false"/>
          <w:i w:val="false"/>
          <w:color w:val="000000"/>
          <w:sz w:val="28"/>
        </w:rPr>
        <w:t>
      90. Департамент казначейства по Западно-Казахстанской области Комитета казначейства Министерства финансов Республики Казахстан.</w:t>
      </w:r>
    </w:p>
    <w:bookmarkEnd w:id="1152"/>
    <w:bookmarkStart w:name="z1163" w:id="1153"/>
    <w:p>
      <w:pPr>
        <w:spacing w:after="0"/>
        <w:ind w:left="0"/>
        <w:jc w:val="both"/>
      </w:pPr>
      <w:r>
        <w:rPr>
          <w:rFonts w:ascii="Times New Roman"/>
          <w:b w:val="false"/>
          <w:i w:val="false"/>
          <w:color w:val="000000"/>
          <w:sz w:val="28"/>
        </w:rPr>
        <w:t>
      91. Акжаикское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53"/>
    <w:bookmarkStart w:name="z1164" w:id="1154"/>
    <w:p>
      <w:pPr>
        <w:spacing w:after="0"/>
        <w:ind w:left="0"/>
        <w:jc w:val="both"/>
      </w:pPr>
      <w:r>
        <w:rPr>
          <w:rFonts w:ascii="Times New Roman"/>
          <w:b w:val="false"/>
          <w:i w:val="false"/>
          <w:color w:val="000000"/>
          <w:sz w:val="28"/>
        </w:rPr>
        <w:t>
      92. Бурлинское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54"/>
    <w:bookmarkStart w:name="z1165" w:id="1155"/>
    <w:p>
      <w:pPr>
        <w:spacing w:after="0"/>
        <w:ind w:left="0"/>
        <w:jc w:val="both"/>
      </w:pPr>
      <w:r>
        <w:rPr>
          <w:rFonts w:ascii="Times New Roman"/>
          <w:b w:val="false"/>
          <w:i w:val="false"/>
          <w:color w:val="000000"/>
          <w:sz w:val="28"/>
        </w:rPr>
        <w:t>
      93. Жангалинское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55"/>
    <w:bookmarkStart w:name="z1166" w:id="1156"/>
    <w:p>
      <w:pPr>
        <w:spacing w:after="0"/>
        <w:ind w:left="0"/>
        <w:jc w:val="both"/>
      </w:pPr>
      <w:r>
        <w:rPr>
          <w:rFonts w:ascii="Times New Roman"/>
          <w:b w:val="false"/>
          <w:i w:val="false"/>
          <w:color w:val="000000"/>
          <w:sz w:val="28"/>
        </w:rPr>
        <w:t>
      94. Жанибекское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56"/>
    <w:bookmarkStart w:name="z1167" w:id="1157"/>
    <w:p>
      <w:pPr>
        <w:spacing w:after="0"/>
        <w:ind w:left="0"/>
        <w:jc w:val="both"/>
      </w:pPr>
      <w:r>
        <w:rPr>
          <w:rFonts w:ascii="Times New Roman"/>
          <w:b w:val="false"/>
          <w:i w:val="false"/>
          <w:color w:val="000000"/>
          <w:sz w:val="28"/>
        </w:rPr>
        <w:t>
      95. Зеленовское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57"/>
    <w:bookmarkStart w:name="z1168" w:id="1158"/>
    <w:p>
      <w:pPr>
        <w:spacing w:after="0"/>
        <w:ind w:left="0"/>
        <w:jc w:val="both"/>
      </w:pPr>
      <w:r>
        <w:rPr>
          <w:rFonts w:ascii="Times New Roman"/>
          <w:b w:val="false"/>
          <w:i w:val="false"/>
          <w:color w:val="000000"/>
          <w:sz w:val="28"/>
        </w:rPr>
        <w:t>
      96. Каратобинское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58"/>
    <w:bookmarkStart w:name="z1169" w:id="1159"/>
    <w:p>
      <w:pPr>
        <w:spacing w:after="0"/>
        <w:ind w:left="0"/>
        <w:jc w:val="both"/>
      </w:pPr>
      <w:r>
        <w:rPr>
          <w:rFonts w:ascii="Times New Roman"/>
          <w:b w:val="false"/>
          <w:i w:val="false"/>
          <w:color w:val="000000"/>
          <w:sz w:val="28"/>
        </w:rPr>
        <w:t>
      97. Казталовское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59"/>
    <w:bookmarkStart w:name="z1170" w:id="1160"/>
    <w:p>
      <w:pPr>
        <w:spacing w:after="0"/>
        <w:ind w:left="0"/>
        <w:jc w:val="both"/>
      </w:pPr>
      <w:r>
        <w:rPr>
          <w:rFonts w:ascii="Times New Roman"/>
          <w:b w:val="false"/>
          <w:i w:val="false"/>
          <w:color w:val="000000"/>
          <w:sz w:val="28"/>
        </w:rPr>
        <w:t>
      98. Сырымское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60"/>
    <w:bookmarkStart w:name="z1171" w:id="1161"/>
    <w:p>
      <w:pPr>
        <w:spacing w:after="0"/>
        <w:ind w:left="0"/>
        <w:jc w:val="both"/>
      </w:pPr>
      <w:r>
        <w:rPr>
          <w:rFonts w:ascii="Times New Roman"/>
          <w:b w:val="false"/>
          <w:i w:val="false"/>
          <w:color w:val="000000"/>
          <w:sz w:val="28"/>
        </w:rPr>
        <w:t>
      99. Таскалинское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61"/>
    <w:bookmarkStart w:name="z1172" w:id="1162"/>
    <w:p>
      <w:pPr>
        <w:spacing w:after="0"/>
        <w:ind w:left="0"/>
        <w:jc w:val="both"/>
      </w:pPr>
      <w:r>
        <w:rPr>
          <w:rFonts w:ascii="Times New Roman"/>
          <w:b w:val="false"/>
          <w:i w:val="false"/>
          <w:color w:val="000000"/>
          <w:sz w:val="28"/>
        </w:rPr>
        <w:t>
      100. Теректинское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62"/>
    <w:bookmarkStart w:name="z1173" w:id="1163"/>
    <w:p>
      <w:pPr>
        <w:spacing w:after="0"/>
        <w:ind w:left="0"/>
        <w:jc w:val="both"/>
      </w:pPr>
      <w:r>
        <w:rPr>
          <w:rFonts w:ascii="Times New Roman"/>
          <w:b w:val="false"/>
          <w:i w:val="false"/>
          <w:color w:val="000000"/>
          <w:sz w:val="28"/>
        </w:rPr>
        <w:t>
      101. Бокейординское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63"/>
    <w:bookmarkStart w:name="z1174" w:id="1164"/>
    <w:p>
      <w:pPr>
        <w:spacing w:after="0"/>
        <w:ind w:left="0"/>
        <w:jc w:val="both"/>
      </w:pPr>
      <w:r>
        <w:rPr>
          <w:rFonts w:ascii="Times New Roman"/>
          <w:b w:val="false"/>
          <w:i w:val="false"/>
          <w:color w:val="000000"/>
          <w:sz w:val="28"/>
        </w:rPr>
        <w:t>
      102. Чингирлауское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1164"/>
    <w:bookmarkStart w:name="z1175" w:id="1165"/>
    <w:p>
      <w:pPr>
        <w:spacing w:after="0"/>
        <w:ind w:left="0"/>
        <w:jc w:val="both"/>
      </w:pPr>
      <w:r>
        <w:rPr>
          <w:rFonts w:ascii="Times New Roman"/>
          <w:b w:val="false"/>
          <w:i w:val="false"/>
          <w:color w:val="000000"/>
          <w:sz w:val="28"/>
        </w:rPr>
        <w:t>
      103. Департамент казначейства по Карагандинской области Комитета казначейства Министерства финансов Республики Казахстан.</w:t>
      </w:r>
    </w:p>
    <w:bookmarkEnd w:id="1165"/>
    <w:bookmarkStart w:name="z1176" w:id="1166"/>
    <w:p>
      <w:pPr>
        <w:spacing w:after="0"/>
        <w:ind w:left="0"/>
        <w:jc w:val="both"/>
      </w:pPr>
      <w:r>
        <w:rPr>
          <w:rFonts w:ascii="Times New Roman"/>
          <w:b w:val="false"/>
          <w:i w:val="false"/>
          <w:color w:val="000000"/>
          <w:sz w:val="28"/>
        </w:rPr>
        <w:t>
      104. Абайское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66"/>
    <w:bookmarkStart w:name="z1177" w:id="1167"/>
    <w:p>
      <w:pPr>
        <w:spacing w:after="0"/>
        <w:ind w:left="0"/>
        <w:jc w:val="both"/>
      </w:pPr>
      <w:r>
        <w:rPr>
          <w:rFonts w:ascii="Times New Roman"/>
          <w:b w:val="false"/>
          <w:i w:val="false"/>
          <w:color w:val="000000"/>
          <w:sz w:val="28"/>
        </w:rPr>
        <w:t>
      105. Актогайское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67"/>
    <w:bookmarkStart w:name="z1178" w:id="1168"/>
    <w:p>
      <w:pPr>
        <w:spacing w:after="0"/>
        <w:ind w:left="0"/>
        <w:jc w:val="both"/>
      </w:pPr>
      <w:r>
        <w:rPr>
          <w:rFonts w:ascii="Times New Roman"/>
          <w:b w:val="false"/>
          <w:i w:val="false"/>
          <w:color w:val="000000"/>
          <w:sz w:val="28"/>
        </w:rPr>
        <w:t>
      106. 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68"/>
    <w:bookmarkStart w:name="z1179" w:id="1169"/>
    <w:p>
      <w:pPr>
        <w:spacing w:after="0"/>
        <w:ind w:left="0"/>
        <w:jc w:val="both"/>
      </w:pPr>
      <w:r>
        <w:rPr>
          <w:rFonts w:ascii="Times New Roman"/>
          <w:b w:val="false"/>
          <w:i w:val="false"/>
          <w:color w:val="000000"/>
          <w:sz w:val="28"/>
        </w:rPr>
        <w:t>
      107. Бухар-Жырауское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69"/>
    <w:bookmarkStart w:name="z1180" w:id="1170"/>
    <w:p>
      <w:pPr>
        <w:spacing w:after="0"/>
        <w:ind w:left="0"/>
        <w:jc w:val="both"/>
      </w:pPr>
      <w:r>
        <w:rPr>
          <w:rFonts w:ascii="Times New Roman"/>
          <w:b w:val="false"/>
          <w:i w:val="false"/>
          <w:color w:val="000000"/>
          <w:sz w:val="28"/>
        </w:rPr>
        <w:t>
      108. Жанааркинское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0"/>
    <w:bookmarkStart w:name="z1181" w:id="1171"/>
    <w:p>
      <w:pPr>
        <w:spacing w:after="0"/>
        <w:ind w:left="0"/>
        <w:jc w:val="both"/>
      </w:pPr>
      <w:r>
        <w:rPr>
          <w:rFonts w:ascii="Times New Roman"/>
          <w:b w:val="false"/>
          <w:i w:val="false"/>
          <w:color w:val="000000"/>
          <w:sz w:val="28"/>
        </w:rPr>
        <w:t>
      109. Жезказганское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1"/>
    <w:bookmarkStart w:name="z1182" w:id="1172"/>
    <w:p>
      <w:pPr>
        <w:spacing w:after="0"/>
        <w:ind w:left="0"/>
        <w:jc w:val="both"/>
      </w:pPr>
      <w:r>
        <w:rPr>
          <w:rFonts w:ascii="Times New Roman"/>
          <w:b w:val="false"/>
          <w:i w:val="false"/>
          <w:color w:val="000000"/>
          <w:sz w:val="28"/>
        </w:rPr>
        <w:t>
      110. Каркаралинское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2"/>
    <w:bookmarkStart w:name="z1183" w:id="1173"/>
    <w:p>
      <w:pPr>
        <w:spacing w:after="0"/>
        <w:ind w:left="0"/>
        <w:jc w:val="both"/>
      </w:pPr>
      <w:r>
        <w:rPr>
          <w:rFonts w:ascii="Times New Roman"/>
          <w:b w:val="false"/>
          <w:i w:val="false"/>
          <w:color w:val="000000"/>
          <w:sz w:val="28"/>
        </w:rPr>
        <w:t>
      111. Каражалское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3"/>
    <w:bookmarkStart w:name="z1184" w:id="1174"/>
    <w:p>
      <w:pPr>
        <w:spacing w:after="0"/>
        <w:ind w:left="0"/>
        <w:jc w:val="both"/>
      </w:pPr>
      <w:r>
        <w:rPr>
          <w:rFonts w:ascii="Times New Roman"/>
          <w:b w:val="false"/>
          <w:i w:val="false"/>
          <w:color w:val="000000"/>
          <w:sz w:val="28"/>
        </w:rPr>
        <w:t>
      112. Нуринское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4"/>
    <w:bookmarkStart w:name="z1185" w:id="1175"/>
    <w:p>
      <w:pPr>
        <w:spacing w:after="0"/>
        <w:ind w:left="0"/>
        <w:jc w:val="both"/>
      </w:pPr>
      <w:r>
        <w:rPr>
          <w:rFonts w:ascii="Times New Roman"/>
          <w:b w:val="false"/>
          <w:i w:val="false"/>
          <w:color w:val="000000"/>
          <w:sz w:val="28"/>
        </w:rPr>
        <w:t>
      113. Осакаровское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5"/>
    <w:bookmarkStart w:name="z1186" w:id="1176"/>
    <w:p>
      <w:pPr>
        <w:spacing w:after="0"/>
        <w:ind w:left="0"/>
        <w:jc w:val="both"/>
      </w:pPr>
      <w:r>
        <w:rPr>
          <w:rFonts w:ascii="Times New Roman"/>
          <w:b w:val="false"/>
          <w:i w:val="false"/>
          <w:color w:val="000000"/>
          <w:sz w:val="28"/>
        </w:rPr>
        <w:t>
      114. Октябрьское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6"/>
    <w:bookmarkStart w:name="z1187" w:id="1177"/>
    <w:p>
      <w:pPr>
        <w:spacing w:after="0"/>
        <w:ind w:left="0"/>
        <w:jc w:val="both"/>
      </w:pPr>
      <w:r>
        <w:rPr>
          <w:rFonts w:ascii="Times New Roman"/>
          <w:b w:val="false"/>
          <w:i w:val="false"/>
          <w:color w:val="000000"/>
          <w:sz w:val="28"/>
        </w:rPr>
        <w:t>
      115. Приозерское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7"/>
    <w:bookmarkStart w:name="z1188" w:id="1178"/>
    <w:p>
      <w:pPr>
        <w:spacing w:after="0"/>
        <w:ind w:left="0"/>
        <w:jc w:val="both"/>
      </w:pPr>
      <w:r>
        <w:rPr>
          <w:rFonts w:ascii="Times New Roman"/>
          <w:b w:val="false"/>
          <w:i w:val="false"/>
          <w:color w:val="000000"/>
          <w:sz w:val="28"/>
        </w:rPr>
        <w:t>
      116. Саранское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8"/>
    <w:bookmarkStart w:name="z1189" w:id="1179"/>
    <w:p>
      <w:pPr>
        <w:spacing w:after="0"/>
        <w:ind w:left="0"/>
        <w:jc w:val="both"/>
      </w:pPr>
      <w:r>
        <w:rPr>
          <w:rFonts w:ascii="Times New Roman"/>
          <w:b w:val="false"/>
          <w:i w:val="false"/>
          <w:color w:val="000000"/>
          <w:sz w:val="28"/>
        </w:rPr>
        <w:t>
      117. Сатпаевское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79"/>
    <w:bookmarkStart w:name="z1190" w:id="1180"/>
    <w:p>
      <w:pPr>
        <w:spacing w:after="0"/>
        <w:ind w:left="0"/>
        <w:jc w:val="both"/>
      </w:pPr>
      <w:r>
        <w:rPr>
          <w:rFonts w:ascii="Times New Roman"/>
          <w:b w:val="false"/>
          <w:i w:val="false"/>
          <w:color w:val="000000"/>
          <w:sz w:val="28"/>
        </w:rPr>
        <w:t>
      118. Темиртауское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80"/>
    <w:bookmarkStart w:name="z1191" w:id="1181"/>
    <w:p>
      <w:pPr>
        <w:spacing w:after="0"/>
        <w:ind w:left="0"/>
        <w:jc w:val="both"/>
      </w:pPr>
      <w:r>
        <w:rPr>
          <w:rFonts w:ascii="Times New Roman"/>
          <w:b w:val="false"/>
          <w:i w:val="false"/>
          <w:color w:val="000000"/>
          <w:sz w:val="28"/>
        </w:rPr>
        <w:t>
      119. Улытауское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81"/>
    <w:bookmarkStart w:name="z1192" w:id="1182"/>
    <w:p>
      <w:pPr>
        <w:spacing w:after="0"/>
        <w:ind w:left="0"/>
        <w:jc w:val="both"/>
      </w:pPr>
      <w:r>
        <w:rPr>
          <w:rFonts w:ascii="Times New Roman"/>
          <w:b w:val="false"/>
          <w:i w:val="false"/>
          <w:color w:val="000000"/>
          <w:sz w:val="28"/>
        </w:rPr>
        <w:t>
      120. Шахтинское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82"/>
    <w:bookmarkStart w:name="z1193" w:id="1183"/>
    <w:p>
      <w:pPr>
        <w:spacing w:after="0"/>
        <w:ind w:left="0"/>
        <w:jc w:val="both"/>
      </w:pPr>
      <w:r>
        <w:rPr>
          <w:rFonts w:ascii="Times New Roman"/>
          <w:b w:val="false"/>
          <w:i w:val="false"/>
          <w:color w:val="000000"/>
          <w:sz w:val="28"/>
        </w:rPr>
        <w:t>
      121. Шетское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183"/>
    <w:bookmarkStart w:name="z1194" w:id="1184"/>
    <w:p>
      <w:pPr>
        <w:spacing w:after="0"/>
        <w:ind w:left="0"/>
        <w:jc w:val="both"/>
      </w:pPr>
      <w:r>
        <w:rPr>
          <w:rFonts w:ascii="Times New Roman"/>
          <w:b w:val="false"/>
          <w:i w:val="false"/>
          <w:color w:val="000000"/>
          <w:sz w:val="28"/>
        </w:rPr>
        <w:t>
      122. Департамент казначейства по Кызылординской области Комитета казначейства Министерства финансов Республики Казахстан.</w:t>
      </w:r>
    </w:p>
    <w:bookmarkEnd w:id="1184"/>
    <w:bookmarkStart w:name="z1195" w:id="1185"/>
    <w:p>
      <w:pPr>
        <w:spacing w:after="0"/>
        <w:ind w:left="0"/>
        <w:jc w:val="both"/>
      </w:pPr>
      <w:r>
        <w:rPr>
          <w:rFonts w:ascii="Times New Roman"/>
          <w:b w:val="false"/>
          <w:i w:val="false"/>
          <w:color w:val="000000"/>
          <w:sz w:val="28"/>
        </w:rPr>
        <w:t>
      123. Аральское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85"/>
    <w:bookmarkStart w:name="z1196" w:id="1186"/>
    <w:p>
      <w:pPr>
        <w:spacing w:after="0"/>
        <w:ind w:left="0"/>
        <w:jc w:val="both"/>
      </w:pPr>
      <w:r>
        <w:rPr>
          <w:rFonts w:ascii="Times New Roman"/>
          <w:b w:val="false"/>
          <w:i w:val="false"/>
          <w:color w:val="000000"/>
          <w:sz w:val="28"/>
        </w:rPr>
        <w:t>
      124. Байконырское городское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86"/>
    <w:bookmarkStart w:name="z1197" w:id="1187"/>
    <w:p>
      <w:pPr>
        <w:spacing w:after="0"/>
        <w:ind w:left="0"/>
        <w:jc w:val="both"/>
      </w:pPr>
      <w:r>
        <w:rPr>
          <w:rFonts w:ascii="Times New Roman"/>
          <w:b w:val="false"/>
          <w:i w:val="false"/>
          <w:color w:val="000000"/>
          <w:sz w:val="28"/>
        </w:rPr>
        <w:t>
      125. Жалагашское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87"/>
    <w:bookmarkStart w:name="z1198" w:id="1188"/>
    <w:p>
      <w:pPr>
        <w:spacing w:after="0"/>
        <w:ind w:left="0"/>
        <w:jc w:val="both"/>
      </w:pPr>
      <w:r>
        <w:rPr>
          <w:rFonts w:ascii="Times New Roman"/>
          <w:b w:val="false"/>
          <w:i w:val="false"/>
          <w:color w:val="000000"/>
          <w:sz w:val="28"/>
        </w:rPr>
        <w:t>
      126. Жанакорганское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88"/>
    <w:bookmarkStart w:name="z1199" w:id="1189"/>
    <w:p>
      <w:pPr>
        <w:spacing w:after="0"/>
        <w:ind w:left="0"/>
        <w:jc w:val="both"/>
      </w:pPr>
      <w:r>
        <w:rPr>
          <w:rFonts w:ascii="Times New Roman"/>
          <w:b w:val="false"/>
          <w:i w:val="false"/>
          <w:color w:val="000000"/>
          <w:sz w:val="28"/>
        </w:rPr>
        <w:t>
      127. Казалинское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89"/>
    <w:bookmarkStart w:name="z1200" w:id="1190"/>
    <w:p>
      <w:pPr>
        <w:spacing w:after="0"/>
        <w:ind w:left="0"/>
        <w:jc w:val="both"/>
      </w:pPr>
      <w:r>
        <w:rPr>
          <w:rFonts w:ascii="Times New Roman"/>
          <w:b w:val="false"/>
          <w:i w:val="false"/>
          <w:color w:val="000000"/>
          <w:sz w:val="28"/>
        </w:rPr>
        <w:t>
      128. Кармакшинское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90"/>
    <w:bookmarkStart w:name="z1201" w:id="1191"/>
    <w:p>
      <w:pPr>
        <w:spacing w:after="0"/>
        <w:ind w:left="0"/>
        <w:jc w:val="both"/>
      </w:pPr>
      <w:r>
        <w:rPr>
          <w:rFonts w:ascii="Times New Roman"/>
          <w:b w:val="false"/>
          <w:i w:val="false"/>
          <w:color w:val="000000"/>
          <w:sz w:val="28"/>
        </w:rPr>
        <w:t>
      129. Сырдарьинское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91"/>
    <w:bookmarkStart w:name="z1202" w:id="1192"/>
    <w:p>
      <w:pPr>
        <w:spacing w:after="0"/>
        <w:ind w:left="0"/>
        <w:jc w:val="both"/>
      </w:pPr>
      <w:r>
        <w:rPr>
          <w:rFonts w:ascii="Times New Roman"/>
          <w:b w:val="false"/>
          <w:i w:val="false"/>
          <w:color w:val="000000"/>
          <w:sz w:val="28"/>
        </w:rPr>
        <w:t>
      130. 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192"/>
    <w:bookmarkStart w:name="z1203" w:id="1193"/>
    <w:p>
      <w:pPr>
        <w:spacing w:after="0"/>
        <w:ind w:left="0"/>
        <w:jc w:val="both"/>
      </w:pPr>
      <w:r>
        <w:rPr>
          <w:rFonts w:ascii="Times New Roman"/>
          <w:b w:val="false"/>
          <w:i w:val="false"/>
          <w:color w:val="000000"/>
          <w:sz w:val="28"/>
        </w:rPr>
        <w:t>
      131. Департамент казначейства по Костанайской области Комитета казначейства Министерства финансов Республики Казахстан.</w:t>
      </w:r>
    </w:p>
    <w:bookmarkEnd w:id="1193"/>
    <w:bookmarkStart w:name="z1204" w:id="1194"/>
    <w:p>
      <w:pPr>
        <w:spacing w:after="0"/>
        <w:ind w:left="0"/>
        <w:jc w:val="both"/>
      </w:pPr>
      <w:r>
        <w:rPr>
          <w:rFonts w:ascii="Times New Roman"/>
          <w:b w:val="false"/>
          <w:i w:val="false"/>
          <w:color w:val="000000"/>
          <w:sz w:val="28"/>
        </w:rPr>
        <w:t>
      132. Алтынсаринское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94"/>
    <w:bookmarkStart w:name="z1205" w:id="1195"/>
    <w:p>
      <w:pPr>
        <w:spacing w:after="0"/>
        <w:ind w:left="0"/>
        <w:jc w:val="both"/>
      </w:pPr>
      <w:r>
        <w:rPr>
          <w:rFonts w:ascii="Times New Roman"/>
          <w:b w:val="false"/>
          <w:i w:val="false"/>
          <w:color w:val="000000"/>
          <w:sz w:val="28"/>
        </w:rPr>
        <w:t>
      133. Амангельдинское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95"/>
    <w:bookmarkStart w:name="z1206" w:id="1196"/>
    <w:p>
      <w:pPr>
        <w:spacing w:after="0"/>
        <w:ind w:left="0"/>
        <w:jc w:val="both"/>
      </w:pPr>
      <w:r>
        <w:rPr>
          <w:rFonts w:ascii="Times New Roman"/>
          <w:b w:val="false"/>
          <w:i w:val="false"/>
          <w:color w:val="000000"/>
          <w:sz w:val="28"/>
        </w:rPr>
        <w:t>
      134. Аркалыкское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96"/>
    <w:bookmarkStart w:name="z1207" w:id="1197"/>
    <w:p>
      <w:pPr>
        <w:spacing w:after="0"/>
        <w:ind w:left="0"/>
        <w:jc w:val="both"/>
      </w:pPr>
      <w:r>
        <w:rPr>
          <w:rFonts w:ascii="Times New Roman"/>
          <w:b w:val="false"/>
          <w:i w:val="false"/>
          <w:color w:val="000000"/>
          <w:sz w:val="28"/>
        </w:rPr>
        <w:t>
      135. Аулиекольское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97"/>
    <w:bookmarkStart w:name="z1208" w:id="1198"/>
    <w:p>
      <w:pPr>
        <w:spacing w:after="0"/>
        <w:ind w:left="0"/>
        <w:jc w:val="both"/>
      </w:pPr>
      <w:r>
        <w:rPr>
          <w:rFonts w:ascii="Times New Roman"/>
          <w:b w:val="false"/>
          <w:i w:val="false"/>
          <w:color w:val="000000"/>
          <w:sz w:val="28"/>
        </w:rPr>
        <w:t>
      136. Денисовское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98"/>
    <w:bookmarkStart w:name="z1209" w:id="1199"/>
    <w:p>
      <w:pPr>
        <w:spacing w:after="0"/>
        <w:ind w:left="0"/>
        <w:jc w:val="both"/>
      </w:pPr>
      <w:r>
        <w:rPr>
          <w:rFonts w:ascii="Times New Roman"/>
          <w:b w:val="false"/>
          <w:i w:val="false"/>
          <w:color w:val="000000"/>
          <w:sz w:val="28"/>
        </w:rPr>
        <w:t>
      137. Жангельдинское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199"/>
    <w:bookmarkStart w:name="z1210" w:id="1200"/>
    <w:p>
      <w:pPr>
        <w:spacing w:after="0"/>
        <w:ind w:left="0"/>
        <w:jc w:val="both"/>
      </w:pPr>
      <w:r>
        <w:rPr>
          <w:rFonts w:ascii="Times New Roman"/>
          <w:b w:val="false"/>
          <w:i w:val="false"/>
          <w:color w:val="000000"/>
          <w:sz w:val="28"/>
        </w:rPr>
        <w:t>
      138. Житикаринское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0"/>
    <w:bookmarkStart w:name="z1211" w:id="1201"/>
    <w:p>
      <w:pPr>
        <w:spacing w:after="0"/>
        <w:ind w:left="0"/>
        <w:jc w:val="both"/>
      </w:pPr>
      <w:r>
        <w:rPr>
          <w:rFonts w:ascii="Times New Roman"/>
          <w:b w:val="false"/>
          <w:i w:val="false"/>
          <w:color w:val="000000"/>
          <w:sz w:val="28"/>
        </w:rPr>
        <w:t>
      139. Камыстинское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1"/>
    <w:bookmarkStart w:name="z1212" w:id="1202"/>
    <w:p>
      <w:pPr>
        <w:spacing w:after="0"/>
        <w:ind w:left="0"/>
        <w:jc w:val="both"/>
      </w:pPr>
      <w:r>
        <w:rPr>
          <w:rFonts w:ascii="Times New Roman"/>
          <w:b w:val="false"/>
          <w:i w:val="false"/>
          <w:color w:val="000000"/>
          <w:sz w:val="28"/>
        </w:rPr>
        <w:t>
      140. Карабалыкское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2"/>
    <w:bookmarkStart w:name="z1213" w:id="1203"/>
    <w:p>
      <w:pPr>
        <w:spacing w:after="0"/>
        <w:ind w:left="0"/>
        <w:jc w:val="both"/>
      </w:pPr>
      <w:r>
        <w:rPr>
          <w:rFonts w:ascii="Times New Roman"/>
          <w:b w:val="false"/>
          <w:i w:val="false"/>
          <w:color w:val="000000"/>
          <w:sz w:val="28"/>
        </w:rPr>
        <w:t>
      141. Карасуское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3"/>
    <w:bookmarkStart w:name="z1214" w:id="1204"/>
    <w:p>
      <w:pPr>
        <w:spacing w:after="0"/>
        <w:ind w:left="0"/>
        <w:jc w:val="both"/>
      </w:pPr>
      <w:r>
        <w:rPr>
          <w:rFonts w:ascii="Times New Roman"/>
          <w:b w:val="false"/>
          <w:i w:val="false"/>
          <w:color w:val="000000"/>
          <w:sz w:val="28"/>
        </w:rPr>
        <w:t>
      142. Костанайское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4"/>
    <w:bookmarkStart w:name="z1215" w:id="1205"/>
    <w:p>
      <w:pPr>
        <w:spacing w:after="0"/>
        <w:ind w:left="0"/>
        <w:jc w:val="both"/>
      </w:pPr>
      <w:r>
        <w:rPr>
          <w:rFonts w:ascii="Times New Roman"/>
          <w:b w:val="false"/>
          <w:i w:val="false"/>
          <w:color w:val="000000"/>
          <w:sz w:val="28"/>
        </w:rPr>
        <w:t>
      143. Лисаковское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5"/>
    <w:bookmarkStart w:name="z1216" w:id="1206"/>
    <w:p>
      <w:pPr>
        <w:spacing w:after="0"/>
        <w:ind w:left="0"/>
        <w:jc w:val="both"/>
      </w:pPr>
      <w:r>
        <w:rPr>
          <w:rFonts w:ascii="Times New Roman"/>
          <w:b w:val="false"/>
          <w:i w:val="false"/>
          <w:color w:val="000000"/>
          <w:sz w:val="28"/>
        </w:rPr>
        <w:t>
      144. Мендыгаринское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6"/>
    <w:bookmarkStart w:name="z1217" w:id="1207"/>
    <w:p>
      <w:pPr>
        <w:spacing w:after="0"/>
        <w:ind w:left="0"/>
        <w:jc w:val="both"/>
      </w:pPr>
      <w:r>
        <w:rPr>
          <w:rFonts w:ascii="Times New Roman"/>
          <w:b w:val="false"/>
          <w:i w:val="false"/>
          <w:color w:val="000000"/>
          <w:sz w:val="28"/>
        </w:rPr>
        <w:t>
      145. Наурзумское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7"/>
    <w:bookmarkStart w:name="z1218" w:id="1208"/>
    <w:p>
      <w:pPr>
        <w:spacing w:after="0"/>
        <w:ind w:left="0"/>
        <w:jc w:val="both"/>
      </w:pPr>
      <w:r>
        <w:rPr>
          <w:rFonts w:ascii="Times New Roman"/>
          <w:b w:val="false"/>
          <w:i w:val="false"/>
          <w:color w:val="000000"/>
          <w:sz w:val="28"/>
        </w:rPr>
        <w:t>
      146. Рудненское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8"/>
    <w:bookmarkStart w:name="z1219" w:id="1209"/>
    <w:p>
      <w:pPr>
        <w:spacing w:after="0"/>
        <w:ind w:left="0"/>
        <w:jc w:val="both"/>
      </w:pPr>
      <w:r>
        <w:rPr>
          <w:rFonts w:ascii="Times New Roman"/>
          <w:b w:val="false"/>
          <w:i w:val="false"/>
          <w:color w:val="000000"/>
          <w:sz w:val="28"/>
        </w:rPr>
        <w:t>
      147. Сарыкольское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09"/>
    <w:bookmarkStart w:name="z1220" w:id="1210"/>
    <w:p>
      <w:pPr>
        <w:spacing w:after="0"/>
        <w:ind w:left="0"/>
        <w:jc w:val="both"/>
      </w:pPr>
      <w:r>
        <w:rPr>
          <w:rFonts w:ascii="Times New Roman"/>
          <w:b w:val="false"/>
          <w:i w:val="false"/>
          <w:color w:val="000000"/>
          <w:sz w:val="28"/>
        </w:rPr>
        <w:t>
      148. Тарановское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10"/>
    <w:bookmarkStart w:name="z1221" w:id="1211"/>
    <w:p>
      <w:pPr>
        <w:spacing w:after="0"/>
        <w:ind w:left="0"/>
        <w:jc w:val="both"/>
      </w:pPr>
      <w:r>
        <w:rPr>
          <w:rFonts w:ascii="Times New Roman"/>
          <w:b w:val="false"/>
          <w:i w:val="false"/>
          <w:color w:val="000000"/>
          <w:sz w:val="28"/>
        </w:rPr>
        <w:t>
      149. Узынкольское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11"/>
    <w:bookmarkStart w:name="z1222" w:id="1212"/>
    <w:p>
      <w:pPr>
        <w:spacing w:after="0"/>
        <w:ind w:left="0"/>
        <w:jc w:val="both"/>
      </w:pPr>
      <w:r>
        <w:rPr>
          <w:rFonts w:ascii="Times New Roman"/>
          <w:b w:val="false"/>
          <w:i w:val="false"/>
          <w:color w:val="000000"/>
          <w:sz w:val="28"/>
        </w:rPr>
        <w:t>
      150. Федоровское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212"/>
    <w:bookmarkStart w:name="z1223" w:id="1213"/>
    <w:p>
      <w:pPr>
        <w:spacing w:after="0"/>
        <w:ind w:left="0"/>
        <w:jc w:val="both"/>
      </w:pPr>
      <w:r>
        <w:rPr>
          <w:rFonts w:ascii="Times New Roman"/>
          <w:b w:val="false"/>
          <w:i w:val="false"/>
          <w:color w:val="000000"/>
          <w:sz w:val="28"/>
        </w:rPr>
        <w:t>
      151. Департамент казначейства по Мангистауской области Комитета казначейства Министерства финансов Республики Казахстан.</w:t>
      </w:r>
    </w:p>
    <w:bookmarkEnd w:id="1213"/>
    <w:bookmarkStart w:name="z1224" w:id="1214"/>
    <w:p>
      <w:pPr>
        <w:spacing w:after="0"/>
        <w:ind w:left="0"/>
        <w:jc w:val="both"/>
      </w:pPr>
      <w:r>
        <w:rPr>
          <w:rFonts w:ascii="Times New Roman"/>
          <w:b w:val="false"/>
          <w:i w:val="false"/>
          <w:color w:val="000000"/>
          <w:sz w:val="28"/>
        </w:rPr>
        <w:t>
      152. 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214"/>
    <w:bookmarkStart w:name="z1225" w:id="1215"/>
    <w:p>
      <w:pPr>
        <w:spacing w:after="0"/>
        <w:ind w:left="0"/>
        <w:jc w:val="both"/>
      </w:pPr>
      <w:r>
        <w:rPr>
          <w:rFonts w:ascii="Times New Roman"/>
          <w:b w:val="false"/>
          <w:i w:val="false"/>
          <w:color w:val="000000"/>
          <w:sz w:val="28"/>
        </w:rPr>
        <w:t>
      153. Жанаозенское городское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215"/>
    <w:bookmarkStart w:name="z1226" w:id="1216"/>
    <w:p>
      <w:pPr>
        <w:spacing w:after="0"/>
        <w:ind w:left="0"/>
        <w:jc w:val="both"/>
      </w:pPr>
      <w:r>
        <w:rPr>
          <w:rFonts w:ascii="Times New Roman"/>
          <w:b w:val="false"/>
          <w:i w:val="false"/>
          <w:color w:val="000000"/>
          <w:sz w:val="28"/>
        </w:rPr>
        <w:t>
      154.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216"/>
    <w:bookmarkStart w:name="z1227" w:id="1217"/>
    <w:p>
      <w:pPr>
        <w:spacing w:after="0"/>
        <w:ind w:left="0"/>
        <w:jc w:val="both"/>
      </w:pPr>
      <w:r>
        <w:rPr>
          <w:rFonts w:ascii="Times New Roman"/>
          <w:b w:val="false"/>
          <w:i w:val="false"/>
          <w:color w:val="000000"/>
          <w:sz w:val="28"/>
        </w:rPr>
        <w:t>
      155. Мангистауское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217"/>
    <w:bookmarkStart w:name="z1228" w:id="1218"/>
    <w:p>
      <w:pPr>
        <w:spacing w:after="0"/>
        <w:ind w:left="0"/>
        <w:jc w:val="both"/>
      </w:pPr>
      <w:r>
        <w:rPr>
          <w:rFonts w:ascii="Times New Roman"/>
          <w:b w:val="false"/>
          <w:i w:val="false"/>
          <w:color w:val="000000"/>
          <w:sz w:val="28"/>
        </w:rPr>
        <w:t>
      156. Мунайлинское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218"/>
    <w:bookmarkStart w:name="z1229" w:id="1219"/>
    <w:p>
      <w:pPr>
        <w:spacing w:after="0"/>
        <w:ind w:left="0"/>
        <w:jc w:val="both"/>
      </w:pPr>
      <w:r>
        <w:rPr>
          <w:rFonts w:ascii="Times New Roman"/>
          <w:b w:val="false"/>
          <w:i w:val="false"/>
          <w:color w:val="000000"/>
          <w:sz w:val="28"/>
        </w:rPr>
        <w:t>
      157. Тупкараганское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219"/>
    <w:bookmarkStart w:name="z1230" w:id="1220"/>
    <w:p>
      <w:pPr>
        <w:spacing w:after="0"/>
        <w:ind w:left="0"/>
        <w:jc w:val="both"/>
      </w:pPr>
      <w:r>
        <w:rPr>
          <w:rFonts w:ascii="Times New Roman"/>
          <w:b w:val="false"/>
          <w:i w:val="false"/>
          <w:color w:val="000000"/>
          <w:sz w:val="28"/>
        </w:rPr>
        <w:t>
      158. Департамент казначейства по Павлодарской области Комитета казначейства Министерства финансов Республики Казахстан.</w:t>
      </w:r>
    </w:p>
    <w:bookmarkEnd w:id="1220"/>
    <w:bookmarkStart w:name="z1231" w:id="1221"/>
    <w:p>
      <w:pPr>
        <w:spacing w:after="0"/>
        <w:ind w:left="0"/>
        <w:jc w:val="both"/>
      </w:pPr>
      <w:r>
        <w:rPr>
          <w:rFonts w:ascii="Times New Roman"/>
          <w:b w:val="false"/>
          <w:i w:val="false"/>
          <w:color w:val="000000"/>
          <w:sz w:val="28"/>
        </w:rPr>
        <w:t>
      159. Аксуское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21"/>
    <w:bookmarkStart w:name="z1232" w:id="1222"/>
    <w:p>
      <w:pPr>
        <w:spacing w:after="0"/>
        <w:ind w:left="0"/>
        <w:jc w:val="both"/>
      </w:pPr>
      <w:r>
        <w:rPr>
          <w:rFonts w:ascii="Times New Roman"/>
          <w:b w:val="false"/>
          <w:i w:val="false"/>
          <w:color w:val="000000"/>
          <w:sz w:val="28"/>
        </w:rPr>
        <w:t>
      160. Актогайское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22"/>
    <w:bookmarkStart w:name="z1233" w:id="1223"/>
    <w:p>
      <w:pPr>
        <w:spacing w:after="0"/>
        <w:ind w:left="0"/>
        <w:jc w:val="both"/>
      </w:pPr>
      <w:r>
        <w:rPr>
          <w:rFonts w:ascii="Times New Roman"/>
          <w:b w:val="false"/>
          <w:i w:val="false"/>
          <w:color w:val="000000"/>
          <w:sz w:val="28"/>
        </w:rPr>
        <w:t>
      161. Баянаульское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23"/>
    <w:bookmarkStart w:name="z1234" w:id="1224"/>
    <w:p>
      <w:pPr>
        <w:spacing w:after="0"/>
        <w:ind w:left="0"/>
        <w:jc w:val="both"/>
      </w:pPr>
      <w:r>
        <w:rPr>
          <w:rFonts w:ascii="Times New Roman"/>
          <w:b w:val="false"/>
          <w:i w:val="false"/>
          <w:color w:val="000000"/>
          <w:sz w:val="28"/>
        </w:rPr>
        <w:t>
      162. Железинское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24"/>
    <w:bookmarkStart w:name="z1235" w:id="1225"/>
    <w:p>
      <w:pPr>
        <w:spacing w:after="0"/>
        <w:ind w:left="0"/>
        <w:jc w:val="both"/>
      </w:pPr>
      <w:r>
        <w:rPr>
          <w:rFonts w:ascii="Times New Roman"/>
          <w:b w:val="false"/>
          <w:i w:val="false"/>
          <w:color w:val="000000"/>
          <w:sz w:val="28"/>
        </w:rPr>
        <w:t>
      163. Иртышское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25"/>
    <w:bookmarkStart w:name="z1236" w:id="1226"/>
    <w:p>
      <w:pPr>
        <w:spacing w:after="0"/>
        <w:ind w:left="0"/>
        <w:jc w:val="both"/>
      </w:pPr>
      <w:r>
        <w:rPr>
          <w:rFonts w:ascii="Times New Roman"/>
          <w:b w:val="false"/>
          <w:i w:val="false"/>
          <w:color w:val="000000"/>
          <w:sz w:val="28"/>
        </w:rPr>
        <w:t>
      164. Качирское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26"/>
    <w:bookmarkStart w:name="z1237" w:id="1227"/>
    <w:p>
      <w:pPr>
        <w:spacing w:after="0"/>
        <w:ind w:left="0"/>
        <w:jc w:val="both"/>
      </w:pPr>
      <w:r>
        <w:rPr>
          <w:rFonts w:ascii="Times New Roman"/>
          <w:b w:val="false"/>
          <w:i w:val="false"/>
          <w:color w:val="000000"/>
          <w:sz w:val="28"/>
        </w:rPr>
        <w:t>
      165. Лебяжинское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27"/>
    <w:bookmarkStart w:name="z1238" w:id="1228"/>
    <w:p>
      <w:pPr>
        <w:spacing w:after="0"/>
        <w:ind w:left="0"/>
        <w:jc w:val="both"/>
      </w:pPr>
      <w:r>
        <w:rPr>
          <w:rFonts w:ascii="Times New Roman"/>
          <w:b w:val="false"/>
          <w:i w:val="false"/>
          <w:color w:val="000000"/>
          <w:sz w:val="28"/>
        </w:rPr>
        <w:t>
      166. Майское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28"/>
    <w:bookmarkStart w:name="z1239" w:id="1229"/>
    <w:p>
      <w:pPr>
        <w:spacing w:after="0"/>
        <w:ind w:left="0"/>
        <w:jc w:val="both"/>
      </w:pPr>
      <w:r>
        <w:rPr>
          <w:rFonts w:ascii="Times New Roman"/>
          <w:b w:val="false"/>
          <w:i w:val="false"/>
          <w:color w:val="000000"/>
          <w:sz w:val="28"/>
        </w:rPr>
        <w:t>
      167. Павлодарское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29"/>
    <w:bookmarkStart w:name="z1240" w:id="1230"/>
    <w:p>
      <w:pPr>
        <w:spacing w:after="0"/>
        <w:ind w:left="0"/>
        <w:jc w:val="both"/>
      </w:pPr>
      <w:r>
        <w:rPr>
          <w:rFonts w:ascii="Times New Roman"/>
          <w:b w:val="false"/>
          <w:i w:val="false"/>
          <w:color w:val="000000"/>
          <w:sz w:val="28"/>
        </w:rPr>
        <w:t>
      168. Успенское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30"/>
    <w:bookmarkStart w:name="z1241" w:id="1231"/>
    <w:p>
      <w:pPr>
        <w:spacing w:after="0"/>
        <w:ind w:left="0"/>
        <w:jc w:val="both"/>
      </w:pPr>
      <w:r>
        <w:rPr>
          <w:rFonts w:ascii="Times New Roman"/>
          <w:b w:val="false"/>
          <w:i w:val="false"/>
          <w:color w:val="000000"/>
          <w:sz w:val="28"/>
        </w:rPr>
        <w:t>
      169. Щербактинское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31"/>
    <w:bookmarkStart w:name="z1242" w:id="1232"/>
    <w:p>
      <w:pPr>
        <w:spacing w:after="0"/>
        <w:ind w:left="0"/>
        <w:jc w:val="both"/>
      </w:pPr>
      <w:r>
        <w:rPr>
          <w:rFonts w:ascii="Times New Roman"/>
          <w:b w:val="false"/>
          <w:i w:val="false"/>
          <w:color w:val="000000"/>
          <w:sz w:val="28"/>
        </w:rPr>
        <w:t>
      170. Экибастузское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232"/>
    <w:bookmarkStart w:name="z1243" w:id="1233"/>
    <w:p>
      <w:pPr>
        <w:spacing w:after="0"/>
        <w:ind w:left="0"/>
        <w:jc w:val="both"/>
      </w:pPr>
      <w:r>
        <w:rPr>
          <w:rFonts w:ascii="Times New Roman"/>
          <w:b w:val="false"/>
          <w:i w:val="false"/>
          <w:color w:val="000000"/>
          <w:sz w:val="28"/>
        </w:rPr>
        <w:t>
      171. Департамент казначейства по Северо-Казахстанской области Комитета казначейства Министерства финансов Республики Казахстан.</w:t>
      </w:r>
    </w:p>
    <w:bookmarkEnd w:id="1233"/>
    <w:bookmarkStart w:name="z1244" w:id="1234"/>
    <w:p>
      <w:pPr>
        <w:spacing w:after="0"/>
        <w:ind w:left="0"/>
        <w:jc w:val="both"/>
      </w:pPr>
      <w:r>
        <w:rPr>
          <w:rFonts w:ascii="Times New Roman"/>
          <w:b w:val="false"/>
          <w:i w:val="false"/>
          <w:color w:val="000000"/>
          <w:sz w:val="28"/>
        </w:rPr>
        <w:t>
      172. Акжарское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34"/>
    <w:bookmarkStart w:name="z1245" w:id="1235"/>
    <w:p>
      <w:pPr>
        <w:spacing w:after="0"/>
        <w:ind w:left="0"/>
        <w:jc w:val="both"/>
      </w:pPr>
      <w:r>
        <w:rPr>
          <w:rFonts w:ascii="Times New Roman"/>
          <w:b w:val="false"/>
          <w:i w:val="false"/>
          <w:color w:val="000000"/>
          <w:sz w:val="28"/>
        </w:rPr>
        <w:t>
      173. Аккайынское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35"/>
    <w:bookmarkStart w:name="z1246" w:id="1236"/>
    <w:p>
      <w:pPr>
        <w:spacing w:after="0"/>
        <w:ind w:left="0"/>
        <w:jc w:val="both"/>
      </w:pPr>
      <w:r>
        <w:rPr>
          <w:rFonts w:ascii="Times New Roman"/>
          <w:b w:val="false"/>
          <w:i w:val="false"/>
          <w:color w:val="000000"/>
          <w:sz w:val="28"/>
        </w:rPr>
        <w:t>
      174. Айыртауское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36"/>
    <w:bookmarkStart w:name="z1247" w:id="1237"/>
    <w:p>
      <w:pPr>
        <w:spacing w:after="0"/>
        <w:ind w:left="0"/>
        <w:jc w:val="both"/>
      </w:pPr>
      <w:r>
        <w:rPr>
          <w:rFonts w:ascii="Times New Roman"/>
          <w:b w:val="false"/>
          <w:i w:val="false"/>
          <w:color w:val="000000"/>
          <w:sz w:val="28"/>
        </w:rPr>
        <w:t>
      175. Управление казначейства района Магжана Жумабаева Департамента казначейства по Северо-Казахстанской области Комитета казначейства Министерства финансов Республики Казахстан.</w:t>
      </w:r>
    </w:p>
    <w:bookmarkEnd w:id="1237"/>
    <w:bookmarkStart w:name="z1248" w:id="1238"/>
    <w:p>
      <w:pPr>
        <w:spacing w:after="0"/>
        <w:ind w:left="0"/>
        <w:jc w:val="both"/>
      </w:pPr>
      <w:r>
        <w:rPr>
          <w:rFonts w:ascii="Times New Roman"/>
          <w:b w:val="false"/>
          <w:i w:val="false"/>
          <w:color w:val="000000"/>
          <w:sz w:val="28"/>
        </w:rPr>
        <w:t>
      176. Есильское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38"/>
    <w:bookmarkStart w:name="z1249" w:id="1239"/>
    <w:p>
      <w:pPr>
        <w:spacing w:after="0"/>
        <w:ind w:left="0"/>
        <w:jc w:val="both"/>
      </w:pPr>
      <w:r>
        <w:rPr>
          <w:rFonts w:ascii="Times New Roman"/>
          <w:b w:val="false"/>
          <w:i w:val="false"/>
          <w:color w:val="000000"/>
          <w:sz w:val="28"/>
        </w:rPr>
        <w:t>
      177. Жамбылское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39"/>
    <w:bookmarkStart w:name="z1250" w:id="1240"/>
    <w:p>
      <w:pPr>
        <w:spacing w:after="0"/>
        <w:ind w:left="0"/>
        <w:jc w:val="both"/>
      </w:pPr>
      <w:r>
        <w:rPr>
          <w:rFonts w:ascii="Times New Roman"/>
          <w:b w:val="false"/>
          <w:i w:val="false"/>
          <w:color w:val="000000"/>
          <w:sz w:val="28"/>
        </w:rPr>
        <w:t>
      178. Кызылжарское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40"/>
    <w:bookmarkStart w:name="z1251" w:id="1241"/>
    <w:p>
      <w:pPr>
        <w:spacing w:after="0"/>
        <w:ind w:left="0"/>
        <w:jc w:val="both"/>
      </w:pPr>
      <w:r>
        <w:rPr>
          <w:rFonts w:ascii="Times New Roman"/>
          <w:b w:val="false"/>
          <w:i w:val="false"/>
          <w:color w:val="000000"/>
          <w:sz w:val="28"/>
        </w:rPr>
        <w:t>
      179. Мамлютское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41"/>
    <w:bookmarkStart w:name="z1252" w:id="1242"/>
    <w:p>
      <w:pPr>
        <w:spacing w:after="0"/>
        <w:ind w:left="0"/>
        <w:jc w:val="both"/>
      </w:pPr>
      <w:r>
        <w:rPr>
          <w:rFonts w:ascii="Times New Roman"/>
          <w:b w:val="false"/>
          <w:i w:val="false"/>
          <w:color w:val="000000"/>
          <w:sz w:val="28"/>
        </w:rPr>
        <w:t>
      180. Управление казначейства района имени Шал акына Департамента казначейства по Северо-Казахстанской области Комитета казначейства Министерства финансов Республики Казахстан.</w:t>
      </w:r>
    </w:p>
    <w:bookmarkEnd w:id="1242"/>
    <w:bookmarkStart w:name="z1253" w:id="1243"/>
    <w:p>
      <w:pPr>
        <w:spacing w:after="0"/>
        <w:ind w:left="0"/>
        <w:jc w:val="both"/>
      </w:pPr>
      <w:r>
        <w:rPr>
          <w:rFonts w:ascii="Times New Roman"/>
          <w:b w:val="false"/>
          <w:i w:val="false"/>
          <w:color w:val="000000"/>
          <w:sz w:val="28"/>
        </w:rPr>
        <w:t>
      181. Тимирязевское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43"/>
    <w:bookmarkStart w:name="z1254" w:id="1244"/>
    <w:p>
      <w:pPr>
        <w:spacing w:after="0"/>
        <w:ind w:left="0"/>
        <w:jc w:val="both"/>
      </w:pPr>
      <w:r>
        <w:rPr>
          <w:rFonts w:ascii="Times New Roman"/>
          <w:b w:val="false"/>
          <w:i w:val="false"/>
          <w:color w:val="000000"/>
          <w:sz w:val="28"/>
        </w:rPr>
        <w:t>
      182. Тайыншинское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44"/>
    <w:bookmarkStart w:name="z1255" w:id="1245"/>
    <w:p>
      <w:pPr>
        <w:spacing w:after="0"/>
        <w:ind w:left="0"/>
        <w:jc w:val="both"/>
      </w:pPr>
      <w:r>
        <w:rPr>
          <w:rFonts w:ascii="Times New Roman"/>
          <w:b w:val="false"/>
          <w:i w:val="false"/>
          <w:color w:val="000000"/>
          <w:sz w:val="28"/>
        </w:rPr>
        <w:t>
      183. Уалихановское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245"/>
    <w:bookmarkStart w:name="z1256" w:id="1246"/>
    <w:p>
      <w:pPr>
        <w:spacing w:after="0"/>
        <w:ind w:left="0"/>
        <w:jc w:val="both"/>
      </w:pPr>
      <w:r>
        <w:rPr>
          <w:rFonts w:ascii="Times New Roman"/>
          <w:b w:val="false"/>
          <w:i w:val="false"/>
          <w:color w:val="000000"/>
          <w:sz w:val="28"/>
        </w:rPr>
        <w:t>
      184. Управление казначейства района имени Габита Мусрепова Департамента казначейства по Северо-Казахстанской области Комитета казначейства Министерства финансов Республики Казахстан.</w:t>
      </w:r>
    </w:p>
    <w:bookmarkEnd w:id="1246"/>
    <w:bookmarkStart w:name="z1257" w:id="1247"/>
    <w:p>
      <w:pPr>
        <w:spacing w:after="0"/>
        <w:ind w:left="0"/>
        <w:jc w:val="both"/>
      </w:pPr>
      <w:r>
        <w:rPr>
          <w:rFonts w:ascii="Times New Roman"/>
          <w:b w:val="false"/>
          <w:i w:val="false"/>
          <w:color w:val="000000"/>
          <w:sz w:val="28"/>
        </w:rPr>
        <w:t>
      185. Департамент казначейства по Туркестанской области Комитета казначейства Министерства финансов Республики Казахстан.</w:t>
      </w:r>
    </w:p>
    <w:bookmarkEnd w:id="1247"/>
    <w:bookmarkStart w:name="z1258" w:id="1248"/>
    <w:p>
      <w:pPr>
        <w:spacing w:after="0"/>
        <w:ind w:left="0"/>
        <w:jc w:val="both"/>
      </w:pPr>
      <w:r>
        <w:rPr>
          <w:rFonts w:ascii="Times New Roman"/>
          <w:b w:val="false"/>
          <w:i w:val="false"/>
          <w:color w:val="000000"/>
          <w:sz w:val="28"/>
        </w:rPr>
        <w:t>
      186. Департамент казначейства по городу Шымкент Комитета казначейства Министерства финансов Республики Казахстан.</w:t>
      </w:r>
    </w:p>
    <w:bookmarkEnd w:id="1248"/>
    <w:bookmarkStart w:name="z1259" w:id="1249"/>
    <w:p>
      <w:pPr>
        <w:spacing w:after="0"/>
        <w:ind w:left="0"/>
        <w:jc w:val="both"/>
      </w:pPr>
      <w:r>
        <w:rPr>
          <w:rFonts w:ascii="Times New Roman"/>
          <w:b w:val="false"/>
          <w:i w:val="false"/>
          <w:color w:val="000000"/>
          <w:sz w:val="28"/>
        </w:rPr>
        <w:t>
      187. Арысское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49"/>
    <w:bookmarkStart w:name="z1260" w:id="1250"/>
    <w:p>
      <w:pPr>
        <w:spacing w:after="0"/>
        <w:ind w:left="0"/>
        <w:jc w:val="both"/>
      </w:pPr>
      <w:r>
        <w:rPr>
          <w:rFonts w:ascii="Times New Roman"/>
          <w:b w:val="false"/>
          <w:i w:val="false"/>
          <w:color w:val="000000"/>
          <w:sz w:val="28"/>
        </w:rPr>
        <w:t>
      188. Байдибекское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0"/>
    <w:bookmarkStart w:name="z1261" w:id="1251"/>
    <w:p>
      <w:pPr>
        <w:spacing w:after="0"/>
        <w:ind w:left="0"/>
        <w:jc w:val="both"/>
      </w:pPr>
      <w:r>
        <w:rPr>
          <w:rFonts w:ascii="Times New Roman"/>
          <w:b w:val="false"/>
          <w:i w:val="false"/>
          <w:color w:val="000000"/>
          <w:sz w:val="28"/>
        </w:rPr>
        <w:t>
      189. Казыгуртское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1"/>
    <w:bookmarkStart w:name="z1262" w:id="1252"/>
    <w:p>
      <w:pPr>
        <w:spacing w:after="0"/>
        <w:ind w:left="0"/>
        <w:jc w:val="both"/>
      </w:pPr>
      <w:r>
        <w:rPr>
          <w:rFonts w:ascii="Times New Roman"/>
          <w:b w:val="false"/>
          <w:i w:val="false"/>
          <w:color w:val="000000"/>
          <w:sz w:val="28"/>
        </w:rPr>
        <w:t>
      190. Кентауское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2"/>
    <w:bookmarkStart w:name="z1263" w:id="1253"/>
    <w:p>
      <w:pPr>
        <w:spacing w:after="0"/>
        <w:ind w:left="0"/>
        <w:jc w:val="both"/>
      </w:pPr>
      <w:r>
        <w:rPr>
          <w:rFonts w:ascii="Times New Roman"/>
          <w:b w:val="false"/>
          <w:i w:val="false"/>
          <w:color w:val="000000"/>
          <w:sz w:val="28"/>
        </w:rPr>
        <w:t>
      191. Жетысайское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3"/>
    <w:bookmarkStart w:name="z1264" w:id="1254"/>
    <w:p>
      <w:pPr>
        <w:spacing w:after="0"/>
        <w:ind w:left="0"/>
        <w:jc w:val="both"/>
      </w:pPr>
      <w:r>
        <w:rPr>
          <w:rFonts w:ascii="Times New Roman"/>
          <w:b w:val="false"/>
          <w:i w:val="false"/>
          <w:color w:val="000000"/>
          <w:sz w:val="28"/>
        </w:rPr>
        <w:t>
      192. Ордабасынское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4"/>
    <w:bookmarkStart w:name="z1265" w:id="1255"/>
    <w:p>
      <w:pPr>
        <w:spacing w:after="0"/>
        <w:ind w:left="0"/>
        <w:jc w:val="both"/>
      </w:pPr>
      <w:r>
        <w:rPr>
          <w:rFonts w:ascii="Times New Roman"/>
          <w:b w:val="false"/>
          <w:i w:val="false"/>
          <w:color w:val="000000"/>
          <w:sz w:val="28"/>
        </w:rPr>
        <w:t>
      193. Отрарское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5"/>
    <w:bookmarkStart w:name="z1266" w:id="1256"/>
    <w:p>
      <w:pPr>
        <w:spacing w:after="0"/>
        <w:ind w:left="0"/>
        <w:jc w:val="both"/>
      </w:pPr>
      <w:r>
        <w:rPr>
          <w:rFonts w:ascii="Times New Roman"/>
          <w:b w:val="false"/>
          <w:i w:val="false"/>
          <w:color w:val="000000"/>
          <w:sz w:val="28"/>
        </w:rPr>
        <w:t>
      194. Сайрамское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6"/>
    <w:bookmarkStart w:name="z1267" w:id="1257"/>
    <w:p>
      <w:pPr>
        <w:spacing w:after="0"/>
        <w:ind w:left="0"/>
        <w:jc w:val="both"/>
      </w:pPr>
      <w:r>
        <w:rPr>
          <w:rFonts w:ascii="Times New Roman"/>
          <w:b w:val="false"/>
          <w:i w:val="false"/>
          <w:color w:val="000000"/>
          <w:sz w:val="28"/>
        </w:rPr>
        <w:t>
      195. Сарыагашское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7"/>
    <w:bookmarkStart w:name="z1268" w:id="1258"/>
    <w:p>
      <w:pPr>
        <w:spacing w:after="0"/>
        <w:ind w:left="0"/>
        <w:jc w:val="both"/>
      </w:pPr>
      <w:r>
        <w:rPr>
          <w:rFonts w:ascii="Times New Roman"/>
          <w:b w:val="false"/>
          <w:i w:val="false"/>
          <w:color w:val="000000"/>
          <w:sz w:val="28"/>
        </w:rPr>
        <w:t>
      196. Созакское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8"/>
    <w:bookmarkStart w:name="z1269" w:id="1259"/>
    <w:p>
      <w:pPr>
        <w:spacing w:after="0"/>
        <w:ind w:left="0"/>
        <w:jc w:val="both"/>
      </w:pPr>
      <w:r>
        <w:rPr>
          <w:rFonts w:ascii="Times New Roman"/>
          <w:b w:val="false"/>
          <w:i w:val="false"/>
          <w:color w:val="000000"/>
          <w:sz w:val="28"/>
        </w:rPr>
        <w:t>
      197. Толебийское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59"/>
    <w:bookmarkStart w:name="z1270" w:id="1260"/>
    <w:p>
      <w:pPr>
        <w:spacing w:after="0"/>
        <w:ind w:left="0"/>
        <w:jc w:val="both"/>
      </w:pPr>
      <w:r>
        <w:rPr>
          <w:rFonts w:ascii="Times New Roman"/>
          <w:b w:val="false"/>
          <w:i w:val="false"/>
          <w:color w:val="000000"/>
          <w:sz w:val="28"/>
        </w:rPr>
        <w:t>
      198. Туркестанское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60"/>
    <w:bookmarkStart w:name="z1271" w:id="1261"/>
    <w:p>
      <w:pPr>
        <w:spacing w:after="0"/>
        <w:ind w:left="0"/>
        <w:jc w:val="both"/>
      </w:pPr>
      <w:r>
        <w:rPr>
          <w:rFonts w:ascii="Times New Roman"/>
          <w:b w:val="false"/>
          <w:i w:val="false"/>
          <w:color w:val="000000"/>
          <w:sz w:val="28"/>
        </w:rPr>
        <w:t>
      199. Тюлькубасское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61"/>
    <w:bookmarkStart w:name="z1272" w:id="1262"/>
    <w:p>
      <w:pPr>
        <w:spacing w:after="0"/>
        <w:ind w:left="0"/>
        <w:jc w:val="both"/>
      </w:pPr>
      <w:r>
        <w:rPr>
          <w:rFonts w:ascii="Times New Roman"/>
          <w:b w:val="false"/>
          <w:i w:val="false"/>
          <w:color w:val="000000"/>
          <w:sz w:val="28"/>
        </w:rPr>
        <w:t>
      200. Шардаринское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262"/>
    <w:bookmarkStart w:name="z1273" w:id="1263"/>
    <w:p>
      <w:pPr>
        <w:spacing w:after="0"/>
        <w:ind w:left="0"/>
        <w:jc w:val="both"/>
      </w:pPr>
      <w:r>
        <w:rPr>
          <w:rFonts w:ascii="Times New Roman"/>
          <w:b w:val="false"/>
          <w:i w:val="false"/>
          <w:color w:val="000000"/>
          <w:sz w:val="28"/>
        </w:rPr>
        <w:t>
      201. Департамент казначейства по городу Алматы Комитета казначейства Министерства финансов Республики Казахстан.</w:t>
      </w:r>
    </w:p>
    <w:bookmarkEnd w:id="1263"/>
    <w:bookmarkStart w:name="z1274" w:id="1264"/>
    <w:p>
      <w:pPr>
        <w:spacing w:after="0"/>
        <w:ind w:left="0"/>
        <w:jc w:val="both"/>
      </w:pPr>
      <w:r>
        <w:rPr>
          <w:rFonts w:ascii="Times New Roman"/>
          <w:b w:val="false"/>
          <w:i w:val="false"/>
          <w:color w:val="000000"/>
          <w:sz w:val="28"/>
        </w:rPr>
        <w:t>
      202. Алмалинское районное управление казначейства Департамента казначейства по городу Алматы Комитета казначейства Министерства финансов Республики Казахстан.</w:t>
      </w:r>
    </w:p>
    <w:bookmarkEnd w:id="1264"/>
    <w:bookmarkStart w:name="z1275" w:id="1265"/>
    <w:p>
      <w:pPr>
        <w:spacing w:after="0"/>
        <w:ind w:left="0"/>
        <w:jc w:val="both"/>
      </w:pPr>
      <w:r>
        <w:rPr>
          <w:rFonts w:ascii="Times New Roman"/>
          <w:b w:val="false"/>
          <w:i w:val="false"/>
          <w:color w:val="000000"/>
          <w:sz w:val="28"/>
        </w:rPr>
        <w:t>
      203. Бостандыкское районное управление казначейства Департамента казначейства по городу Алматы Комитета казначейства Министерства финансов Республики Казахстан.</w:t>
      </w:r>
    </w:p>
    <w:bookmarkEnd w:id="1265"/>
    <w:bookmarkStart w:name="z1276" w:id="1266"/>
    <w:p>
      <w:pPr>
        <w:spacing w:after="0"/>
        <w:ind w:left="0"/>
        <w:jc w:val="both"/>
      </w:pPr>
      <w:r>
        <w:rPr>
          <w:rFonts w:ascii="Times New Roman"/>
          <w:b w:val="false"/>
          <w:i w:val="false"/>
          <w:color w:val="000000"/>
          <w:sz w:val="28"/>
        </w:rPr>
        <w:t>
      204. Турксибское районное управление казначейства Департамента казначейства по городу Алматы Комитета казначейства Министерства финансов Республики Казахстан.</w:t>
      </w:r>
    </w:p>
    <w:bookmarkEnd w:id="1266"/>
    <w:bookmarkStart w:name="z1277" w:id="1267"/>
    <w:p>
      <w:pPr>
        <w:spacing w:after="0"/>
        <w:ind w:left="0"/>
        <w:jc w:val="both"/>
      </w:pPr>
      <w:r>
        <w:rPr>
          <w:rFonts w:ascii="Times New Roman"/>
          <w:b w:val="false"/>
          <w:i w:val="false"/>
          <w:color w:val="000000"/>
          <w:sz w:val="28"/>
        </w:rPr>
        <w:t>
      205. Департамент казначейства по городу Астане Комитета казначейства Министерства финансов Республики Казахстан.</w:t>
      </w:r>
    </w:p>
    <w:bookmarkEnd w:id="1267"/>
    <w:bookmarkStart w:name="z1278" w:id="1268"/>
    <w:p>
      <w:pPr>
        <w:spacing w:after="0"/>
        <w:ind w:left="0"/>
        <w:jc w:val="left"/>
      </w:pPr>
      <w:r>
        <w:rPr>
          <w:rFonts w:ascii="Times New Roman"/>
          <w:b/>
          <w:i w:val="false"/>
          <w:color w:val="000000"/>
        </w:rPr>
        <w:t xml:space="preserve"> Перечень республиканских государственных учреждений Комитета государственных доходов Министерства финансов Республики Казахстан</w:t>
      </w:r>
    </w:p>
    <w:bookmarkEnd w:id="1268"/>
    <w:bookmarkStart w:name="z1279" w:id="1269"/>
    <w:p>
      <w:pPr>
        <w:spacing w:after="0"/>
        <w:ind w:left="0"/>
        <w:jc w:val="left"/>
      </w:pPr>
      <w:r>
        <w:rPr>
          <w:rFonts w:ascii="Times New Roman"/>
          <w:b/>
          <w:i w:val="false"/>
          <w:color w:val="000000"/>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1269"/>
    <w:bookmarkStart w:name="z1280" w:id="1270"/>
    <w:p>
      <w:pPr>
        <w:spacing w:after="0"/>
        <w:ind w:left="0"/>
        <w:jc w:val="both"/>
      </w:pPr>
      <w:r>
        <w:rPr>
          <w:rFonts w:ascii="Times New Roman"/>
          <w:b w:val="false"/>
          <w:i w:val="false"/>
          <w:color w:val="000000"/>
          <w:sz w:val="28"/>
        </w:rPr>
        <w:t>
      1.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1270"/>
    <w:bookmarkStart w:name="z1281" w:id="1271"/>
    <w:p>
      <w:pPr>
        <w:spacing w:after="0"/>
        <w:ind w:left="0"/>
        <w:jc w:val="both"/>
      </w:pPr>
      <w:r>
        <w:rPr>
          <w:rFonts w:ascii="Times New Roman"/>
          <w:b w:val="false"/>
          <w:i w:val="false"/>
          <w:color w:val="000000"/>
          <w:sz w:val="28"/>
        </w:rPr>
        <w:t>
      2.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1"/>
    <w:bookmarkStart w:name="z1282" w:id="1272"/>
    <w:p>
      <w:pPr>
        <w:spacing w:after="0"/>
        <w:ind w:left="0"/>
        <w:jc w:val="both"/>
      </w:pPr>
      <w:r>
        <w:rPr>
          <w:rFonts w:ascii="Times New Roman"/>
          <w:b w:val="false"/>
          <w:i w:val="false"/>
          <w:color w:val="000000"/>
          <w:sz w:val="28"/>
        </w:rPr>
        <w:t>
      3.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2"/>
    <w:bookmarkStart w:name="z1283" w:id="1273"/>
    <w:p>
      <w:pPr>
        <w:spacing w:after="0"/>
        <w:ind w:left="0"/>
        <w:jc w:val="both"/>
      </w:pPr>
      <w:r>
        <w:rPr>
          <w:rFonts w:ascii="Times New Roman"/>
          <w:b w:val="false"/>
          <w:i w:val="false"/>
          <w:color w:val="000000"/>
          <w:sz w:val="28"/>
        </w:rPr>
        <w:t>
      4.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3"/>
    <w:bookmarkStart w:name="z1284" w:id="1274"/>
    <w:p>
      <w:pPr>
        <w:spacing w:after="0"/>
        <w:ind w:left="0"/>
        <w:jc w:val="both"/>
      </w:pPr>
      <w:r>
        <w:rPr>
          <w:rFonts w:ascii="Times New Roman"/>
          <w:b w:val="false"/>
          <w:i w:val="false"/>
          <w:color w:val="000000"/>
          <w:sz w:val="28"/>
        </w:rPr>
        <w:t>
      5.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4"/>
    <w:bookmarkStart w:name="z1285" w:id="1275"/>
    <w:p>
      <w:pPr>
        <w:spacing w:after="0"/>
        <w:ind w:left="0"/>
        <w:jc w:val="both"/>
      </w:pPr>
      <w:r>
        <w:rPr>
          <w:rFonts w:ascii="Times New Roman"/>
          <w:b w:val="false"/>
          <w:i w:val="false"/>
          <w:color w:val="000000"/>
          <w:sz w:val="28"/>
        </w:rPr>
        <w:t>
      6.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5"/>
    <w:bookmarkStart w:name="z1286" w:id="1276"/>
    <w:p>
      <w:pPr>
        <w:spacing w:after="0"/>
        <w:ind w:left="0"/>
        <w:jc w:val="both"/>
      </w:pPr>
      <w:r>
        <w:rPr>
          <w:rFonts w:ascii="Times New Roman"/>
          <w:b w:val="false"/>
          <w:i w:val="false"/>
          <w:color w:val="000000"/>
          <w:sz w:val="28"/>
        </w:rPr>
        <w:t>
      7.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6"/>
    <w:bookmarkStart w:name="z1287" w:id="1277"/>
    <w:p>
      <w:pPr>
        <w:spacing w:after="0"/>
        <w:ind w:left="0"/>
        <w:jc w:val="both"/>
      </w:pPr>
      <w:r>
        <w:rPr>
          <w:rFonts w:ascii="Times New Roman"/>
          <w:b w:val="false"/>
          <w:i w:val="false"/>
          <w:color w:val="000000"/>
          <w:sz w:val="28"/>
        </w:rPr>
        <w:t>
      8.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7"/>
    <w:bookmarkStart w:name="z1288" w:id="1278"/>
    <w:p>
      <w:pPr>
        <w:spacing w:after="0"/>
        <w:ind w:left="0"/>
        <w:jc w:val="both"/>
      </w:pPr>
      <w:r>
        <w:rPr>
          <w:rFonts w:ascii="Times New Roman"/>
          <w:b w:val="false"/>
          <w:i w:val="false"/>
          <w:color w:val="000000"/>
          <w:sz w:val="28"/>
        </w:rPr>
        <w:t>
      9.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8"/>
    <w:bookmarkStart w:name="z1289" w:id="1279"/>
    <w:p>
      <w:pPr>
        <w:spacing w:after="0"/>
        <w:ind w:left="0"/>
        <w:jc w:val="both"/>
      </w:pPr>
      <w:r>
        <w:rPr>
          <w:rFonts w:ascii="Times New Roman"/>
          <w:b w:val="false"/>
          <w:i w:val="false"/>
          <w:color w:val="000000"/>
          <w:sz w:val="28"/>
        </w:rPr>
        <w:t>
      10.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79"/>
    <w:bookmarkStart w:name="z1290" w:id="1280"/>
    <w:p>
      <w:pPr>
        <w:spacing w:after="0"/>
        <w:ind w:left="0"/>
        <w:jc w:val="both"/>
      </w:pPr>
      <w:r>
        <w:rPr>
          <w:rFonts w:ascii="Times New Roman"/>
          <w:b w:val="false"/>
          <w:i w:val="false"/>
          <w:color w:val="000000"/>
          <w:sz w:val="28"/>
        </w:rPr>
        <w:t>
      11. Управление государственных доходов по Коргалджинскому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0"/>
    <w:bookmarkStart w:name="z1291" w:id="1281"/>
    <w:p>
      <w:pPr>
        <w:spacing w:after="0"/>
        <w:ind w:left="0"/>
        <w:jc w:val="both"/>
      </w:pPr>
      <w:r>
        <w:rPr>
          <w:rFonts w:ascii="Times New Roman"/>
          <w:b w:val="false"/>
          <w:i w:val="false"/>
          <w:color w:val="000000"/>
          <w:sz w:val="28"/>
        </w:rPr>
        <w:t>
      12. Управление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1"/>
    <w:bookmarkStart w:name="z1292" w:id="1282"/>
    <w:p>
      <w:pPr>
        <w:spacing w:after="0"/>
        <w:ind w:left="0"/>
        <w:jc w:val="both"/>
      </w:pPr>
      <w:r>
        <w:rPr>
          <w:rFonts w:ascii="Times New Roman"/>
          <w:b w:val="false"/>
          <w:i w:val="false"/>
          <w:color w:val="000000"/>
          <w:sz w:val="28"/>
        </w:rPr>
        <w:t>
      13.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2"/>
    <w:bookmarkStart w:name="z1293" w:id="1283"/>
    <w:p>
      <w:pPr>
        <w:spacing w:after="0"/>
        <w:ind w:left="0"/>
        <w:jc w:val="both"/>
      </w:pPr>
      <w:r>
        <w:rPr>
          <w:rFonts w:ascii="Times New Roman"/>
          <w:b w:val="false"/>
          <w:i w:val="false"/>
          <w:color w:val="000000"/>
          <w:sz w:val="28"/>
        </w:rPr>
        <w:t>
      14.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3"/>
    <w:bookmarkStart w:name="z1294" w:id="1284"/>
    <w:p>
      <w:pPr>
        <w:spacing w:after="0"/>
        <w:ind w:left="0"/>
        <w:jc w:val="both"/>
      </w:pPr>
      <w:r>
        <w:rPr>
          <w:rFonts w:ascii="Times New Roman"/>
          <w:b w:val="false"/>
          <w:i w:val="false"/>
          <w:color w:val="000000"/>
          <w:sz w:val="28"/>
        </w:rPr>
        <w:t>
      15.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4"/>
    <w:bookmarkStart w:name="z1295" w:id="1285"/>
    <w:p>
      <w:pPr>
        <w:spacing w:after="0"/>
        <w:ind w:left="0"/>
        <w:jc w:val="both"/>
      </w:pPr>
      <w:r>
        <w:rPr>
          <w:rFonts w:ascii="Times New Roman"/>
          <w:b w:val="false"/>
          <w:i w:val="false"/>
          <w:color w:val="000000"/>
          <w:sz w:val="28"/>
        </w:rPr>
        <w:t>
      16.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5"/>
    <w:bookmarkStart w:name="z1296" w:id="1286"/>
    <w:p>
      <w:pPr>
        <w:spacing w:after="0"/>
        <w:ind w:left="0"/>
        <w:jc w:val="both"/>
      </w:pPr>
      <w:r>
        <w:rPr>
          <w:rFonts w:ascii="Times New Roman"/>
          <w:b w:val="false"/>
          <w:i w:val="false"/>
          <w:color w:val="000000"/>
          <w:sz w:val="28"/>
        </w:rPr>
        <w:t>
      17.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6"/>
    <w:bookmarkStart w:name="z1297" w:id="1287"/>
    <w:p>
      <w:pPr>
        <w:spacing w:after="0"/>
        <w:ind w:left="0"/>
        <w:jc w:val="both"/>
      </w:pPr>
      <w:r>
        <w:rPr>
          <w:rFonts w:ascii="Times New Roman"/>
          <w:b w:val="false"/>
          <w:i w:val="false"/>
          <w:color w:val="000000"/>
          <w:sz w:val="28"/>
        </w:rPr>
        <w:t>
      18.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7"/>
    <w:bookmarkStart w:name="z1298" w:id="1288"/>
    <w:p>
      <w:pPr>
        <w:spacing w:after="0"/>
        <w:ind w:left="0"/>
        <w:jc w:val="both"/>
      </w:pPr>
      <w:r>
        <w:rPr>
          <w:rFonts w:ascii="Times New Roman"/>
          <w:b w:val="false"/>
          <w:i w:val="false"/>
          <w:color w:val="000000"/>
          <w:sz w:val="28"/>
        </w:rPr>
        <w:t>
      19.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8"/>
    <w:bookmarkStart w:name="z1299" w:id="1289"/>
    <w:p>
      <w:pPr>
        <w:spacing w:after="0"/>
        <w:ind w:left="0"/>
        <w:jc w:val="both"/>
      </w:pPr>
      <w:r>
        <w:rPr>
          <w:rFonts w:ascii="Times New Roman"/>
          <w:b w:val="false"/>
          <w:i w:val="false"/>
          <w:color w:val="000000"/>
          <w:sz w:val="28"/>
        </w:rPr>
        <w:t>
      20.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89"/>
    <w:bookmarkStart w:name="z1300" w:id="1290"/>
    <w:p>
      <w:pPr>
        <w:spacing w:after="0"/>
        <w:ind w:left="0"/>
        <w:jc w:val="both"/>
      </w:pPr>
      <w:r>
        <w:rPr>
          <w:rFonts w:ascii="Times New Roman"/>
          <w:b w:val="false"/>
          <w:i w:val="false"/>
          <w:color w:val="000000"/>
          <w:sz w:val="28"/>
        </w:rPr>
        <w:t>
      21.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1290"/>
    <w:bookmarkStart w:name="z1301" w:id="1291"/>
    <w:p>
      <w:pPr>
        <w:spacing w:after="0"/>
        <w:ind w:left="0"/>
        <w:jc w:val="both"/>
      </w:pPr>
      <w:r>
        <w:rPr>
          <w:rFonts w:ascii="Times New Roman"/>
          <w:b w:val="false"/>
          <w:i w:val="false"/>
          <w:color w:val="000000"/>
          <w:sz w:val="28"/>
        </w:rPr>
        <w:t>
      22.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91"/>
    <w:bookmarkStart w:name="z1302" w:id="1292"/>
    <w:p>
      <w:pPr>
        <w:spacing w:after="0"/>
        <w:ind w:left="0"/>
        <w:jc w:val="both"/>
      </w:pPr>
      <w:r>
        <w:rPr>
          <w:rFonts w:ascii="Times New Roman"/>
          <w:b w:val="false"/>
          <w:i w:val="false"/>
          <w:color w:val="000000"/>
          <w:sz w:val="28"/>
        </w:rPr>
        <w:t>
      23.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92"/>
    <w:bookmarkStart w:name="z1303" w:id="1293"/>
    <w:p>
      <w:pPr>
        <w:spacing w:after="0"/>
        <w:ind w:left="0"/>
        <w:jc w:val="both"/>
      </w:pPr>
      <w:r>
        <w:rPr>
          <w:rFonts w:ascii="Times New Roman"/>
          <w:b w:val="false"/>
          <w:i w:val="false"/>
          <w:color w:val="000000"/>
          <w:sz w:val="28"/>
        </w:rPr>
        <w:t>
      24.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93"/>
    <w:bookmarkStart w:name="z1304" w:id="1294"/>
    <w:p>
      <w:pPr>
        <w:spacing w:after="0"/>
        <w:ind w:left="0"/>
        <w:jc w:val="both"/>
      </w:pPr>
      <w:r>
        <w:rPr>
          <w:rFonts w:ascii="Times New Roman"/>
          <w:b w:val="false"/>
          <w:i w:val="false"/>
          <w:color w:val="000000"/>
          <w:sz w:val="28"/>
        </w:rPr>
        <w:t>
      25.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94"/>
    <w:bookmarkStart w:name="z1305" w:id="1295"/>
    <w:p>
      <w:pPr>
        <w:spacing w:after="0"/>
        <w:ind w:left="0"/>
        <w:jc w:val="both"/>
      </w:pPr>
      <w:r>
        <w:rPr>
          <w:rFonts w:ascii="Times New Roman"/>
          <w:b w:val="false"/>
          <w:i w:val="false"/>
          <w:color w:val="000000"/>
          <w:sz w:val="28"/>
        </w:rPr>
        <w:t>
      26.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95"/>
    <w:bookmarkStart w:name="z1306" w:id="1296"/>
    <w:p>
      <w:pPr>
        <w:spacing w:after="0"/>
        <w:ind w:left="0"/>
        <w:jc w:val="both"/>
      </w:pPr>
      <w:r>
        <w:rPr>
          <w:rFonts w:ascii="Times New Roman"/>
          <w:b w:val="false"/>
          <w:i w:val="false"/>
          <w:color w:val="000000"/>
          <w:sz w:val="28"/>
        </w:rPr>
        <w:t>
      27.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96"/>
    <w:bookmarkStart w:name="z1307" w:id="1297"/>
    <w:p>
      <w:pPr>
        <w:spacing w:after="0"/>
        <w:ind w:left="0"/>
        <w:jc w:val="both"/>
      </w:pPr>
      <w:r>
        <w:rPr>
          <w:rFonts w:ascii="Times New Roman"/>
          <w:b w:val="false"/>
          <w:i w:val="false"/>
          <w:color w:val="000000"/>
          <w:sz w:val="28"/>
        </w:rPr>
        <w:t>
      28.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97"/>
    <w:bookmarkStart w:name="z1308" w:id="1298"/>
    <w:p>
      <w:pPr>
        <w:spacing w:after="0"/>
        <w:ind w:left="0"/>
        <w:jc w:val="both"/>
      </w:pPr>
      <w:r>
        <w:rPr>
          <w:rFonts w:ascii="Times New Roman"/>
          <w:b w:val="false"/>
          <w:i w:val="false"/>
          <w:color w:val="000000"/>
          <w:sz w:val="28"/>
        </w:rPr>
        <w:t>
      29.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98"/>
    <w:bookmarkStart w:name="z1309" w:id="1299"/>
    <w:p>
      <w:pPr>
        <w:spacing w:after="0"/>
        <w:ind w:left="0"/>
        <w:jc w:val="both"/>
      </w:pPr>
      <w:r>
        <w:rPr>
          <w:rFonts w:ascii="Times New Roman"/>
          <w:b w:val="false"/>
          <w:i w:val="false"/>
          <w:color w:val="000000"/>
          <w:sz w:val="28"/>
        </w:rPr>
        <w:t>
      30.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299"/>
    <w:bookmarkStart w:name="z1310" w:id="1300"/>
    <w:p>
      <w:pPr>
        <w:spacing w:after="0"/>
        <w:ind w:left="0"/>
        <w:jc w:val="both"/>
      </w:pPr>
      <w:r>
        <w:rPr>
          <w:rFonts w:ascii="Times New Roman"/>
          <w:b w:val="false"/>
          <w:i w:val="false"/>
          <w:color w:val="000000"/>
          <w:sz w:val="28"/>
        </w:rPr>
        <w:t>
      31.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300"/>
    <w:bookmarkStart w:name="z1311" w:id="1301"/>
    <w:p>
      <w:pPr>
        <w:spacing w:after="0"/>
        <w:ind w:left="0"/>
        <w:jc w:val="both"/>
      </w:pPr>
      <w:r>
        <w:rPr>
          <w:rFonts w:ascii="Times New Roman"/>
          <w:b w:val="false"/>
          <w:i w:val="false"/>
          <w:color w:val="000000"/>
          <w:sz w:val="28"/>
        </w:rPr>
        <w:t>
      32.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301"/>
    <w:bookmarkStart w:name="z1312" w:id="1302"/>
    <w:p>
      <w:pPr>
        <w:spacing w:after="0"/>
        <w:ind w:left="0"/>
        <w:jc w:val="both"/>
      </w:pPr>
      <w:r>
        <w:rPr>
          <w:rFonts w:ascii="Times New Roman"/>
          <w:b w:val="false"/>
          <w:i w:val="false"/>
          <w:color w:val="000000"/>
          <w:sz w:val="28"/>
        </w:rPr>
        <w:t>
      33.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302"/>
    <w:bookmarkStart w:name="z1313" w:id="1303"/>
    <w:p>
      <w:pPr>
        <w:spacing w:after="0"/>
        <w:ind w:left="0"/>
        <w:jc w:val="both"/>
      </w:pPr>
      <w:r>
        <w:rPr>
          <w:rFonts w:ascii="Times New Roman"/>
          <w:b w:val="false"/>
          <w:i w:val="false"/>
          <w:color w:val="000000"/>
          <w:sz w:val="28"/>
        </w:rPr>
        <w:t>
      34.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303"/>
    <w:bookmarkStart w:name="z1314" w:id="1304"/>
    <w:p>
      <w:pPr>
        <w:spacing w:after="0"/>
        <w:ind w:left="0"/>
        <w:jc w:val="both"/>
      </w:pPr>
      <w:r>
        <w:rPr>
          <w:rFonts w:ascii="Times New Roman"/>
          <w:b w:val="false"/>
          <w:i w:val="false"/>
          <w:color w:val="000000"/>
          <w:sz w:val="28"/>
        </w:rPr>
        <w:t>
      35.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1304"/>
    <w:bookmarkStart w:name="z1315" w:id="1305"/>
    <w:p>
      <w:pPr>
        <w:spacing w:after="0"/>
        <w:ind w:left="0"/>
        <w:jc w:val="both"/>
      </w:pPr>
      <w:r>
        <w:rPr>
          <w:rFonts w:ascii="Times New Roman"/>
          <w:b w:val="false"/>
          <w:i w:val="false"/>
          <w:color w:val="000000"/>
          <w:sz w:val="28"/>
        </w:rPr>
        <w:t>
      36. Управление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05"/>
    <w:bookmarkStart w:name="z1316" w:id="1306"/>
    <w:p>
      <w:pPr>
        <w:spacing w:after="0"/>
        <w:ind w:left="0"/>
        <w:jc w:val="both"/>
      </w:pPr>
      <w:r>
        <w:rPr>
          <w:rFonts w:ascii="Times New Roman"/>
          <w:b w:val="false"/>
          <w:i w:val="false"/>
          <w:color w:val="000000"/>
          <w:sz w:val="28"/>
        </w:rPr>
        <w:t>
      37.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06"/>
    <w:bookmarkStart w:name="z1317" w:id="1307"/>
    <w:p>
      <w:pPr>
        <w:spacing w:after="0"/>
        <w:ind w:left="0"/>
        <w:jc w:val="both"/>
      </w:pPr>
      <w:r>
        <w:rPr>
          <w:rFonts w:ascii="Times New Roman"/>
          <w:b w:val="false"/>
          <w:i w:val="false"/>
          <w:color w:val="000000"/>
          <w:sz w:val="28"/>
        </w:rPr>
        <w:t>
      38.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07"/>
    <w:bookmarkStart w:name="z1318" w:id="1308"/>
    <w:p>
      <w:pPr>
        <w:spacing w:after="0"/>
        <w:ind w:left="0"/>
        <w:jc w:val="both"/>
      </w:pPr>
      <w:r>
        <w:rPr>
          <w:rFonts w:ascii="Times New Roman"/>
          <w:b w:val="false"/>
          <w:i w:val="false"/>
          <w:color w:val="000000"/>
          <w:sz w:val="28"/>
        </w:rPr>
        <w:t>
      39.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08"/>
    <w:bookmarkStart w:name="z1319" w:id="1309"/>
    <w:p>
      <w:pPr>
        <w:spacing w:after="0"/>
        <w:ind w:left="0"/>
        <w:jc w:val="both"/>
      </w:pPr>
      <w:r>
        <w:rPr>
          <w:rFonts w:ascii="Times New Roman"/>
          <w:b w:val="false"/>
          <w:i w:val="false"/>
          <w:color w:val="000000"/>
          <w:sz w:val="28"/>
        </w:rPr>
        <w:t>
      40.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09"/>
    <w:bookmarkStart w:name="z1320" w:id="1310"/>
    <w:p>
      <w:pPr>
        <w:spacing w:after="0"/>
        <w:ind w:left="0"/>
        <w:jc w:val="both"/>
      </w:pPr>
      <w:r>
        <w:rPr>
          <w:rFonts w:ascii="Times New Roman"/>
          <w:b w:val="false"/>
          <w:i w:val="false"/>
          <w:color w:val="000000"/>
          <w:sz w:val="28"/>
        </w:rPr>
        <w:t>
      41.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0"/>
    <w:bookmarkStart w:name="z1321" w:id="1311"/>
    <w:p>
      <w:pPr>
        <w:spacing w:after="0"/>
        <w:ind w:left="0"/>
        <w:jc w:val="both"/>
      </w:pPr>
      <w:r>
        <w:rPr>
          <w:rFonts w:ascii="Times New Roman"/>
          <w:b w:val="false"/>
          <w:i w:val="false"/>
          <w:color w:val="000000"/>
          <w:sz w:val="28"/>
        </w:rPr>
        <w:t>
      42.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1"/>
    <w:bookmarkStart w:name="z1322" w:id="1312"/>
    <w:p>
      <w:pPr>
        <w:spacing w:after="0"/>
        <w:ind w:left="0"/>
        <w:jc w:val="both"/>
      </w:pPr>
      <w:r>
        <w:rPr>
          <w:rFonts w:ascii="Times New Roman"/>
          <w:b w:val="false"/>
          <w:i w:val="false"/>
          <w:color w:val="000000"/>
          <w:sz w:val="28"/>
        </w:rPr>
        <w:t>
      43.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2"/>
    <w:bookmarkStart w:name="z1323" w:id="1313"/>
    <w:p>
      <w:pPr>
        <w:spacing w:after="0"/>
        <w:ind w:left="0"/>
        <w:jc w:val="both"/>
      </w:pPr>
      <w:r>
        <w:rPr>
          <w:rFonts w:ascii="Times New Roman"/>
          <w:b w:val="false"/>
          <w:i w:val="false"/>
          <w:color w:val="000000"/>
          <w:sz w:val="28"/>
        </w:rPr>
        <w:t>
      44.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3"/>
    <w:bookmarkStart w:name="z1324" w:id="1314"/>
    <w:p>
      <w:pPr>
        <w:spacing w:after="0"/>
        <w:ind w:left="0"/>
        <w:jc w:val="both"/>
      </w:pPr>
      <w:r>
        <w:rPr>
          <w:rFonts w:ascii="Times New Roman"/>
          <w:b w:val="false"/>
          <w:i w:val="false"/>
          <w:color w:val="000000"/>
          <w:sz w:val="28"/>
        </w:rPr>
        <w:t>
      45.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4"/>
    <w:bookmarkStart w:name="z1325" w:id="1315"/>
    <w:p>
      <w:pPr>
        <w:spacing w:after="0"/>
        <w:ind w:left="0"/>
        <w:jc w:val="both"/>
      </w:pPr>
      <w:r>
        <w:rPr>
          <w:rFonts w:ascii="Times New Roman"/>
          <w:b w:val="false"/>
          <w:i w:val="false"/>
          <w:color w:val="000000"/>
          <w:sz w:val="28"/>
        </w:rPr>
        <w:t>
      46.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5"/>
    <w:bookmarkStart w:name="z1326" w:id="1316"/>
    <w:p>
      <w:pPr>
        <w:spacing w:after="0"/>
        <w:ind w:left="0"/>
        <w:jc w:val="both"/>
      </w:pPr>
      <w:r>
        <w:rPr>
          <w:rFonts w:ascii="Times New Roman"/>
          <w:b w:val="false"/>
          <w:i w:val="false"/>
          <w:color w:val="000000"/>
          <w:sz w:val="28"/>
        </w:rPr>
        <w:t>
      47.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6"/>
    <w:bookmarkStart w:name="z1327" w:id="1317"/>
    <w:p>
      <w:pPr>
        <w:spacing w:after="0"/>
        <w:ind w:left="0"/>
        <w:jc w:val="both"/>
      </w:pPr>
      <w:r>
        <w:rPr>
          <w:rFonts w:ascii="Times New Roman"/>
          <w:b w:val="false"/>
          <w:i w:val="false"/>
          <w:color w:val="000000"/>
          <w:sz w:val="28"/>
        </w:rPr>
        <w:t>
      48. Управление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7"/>
    <w:bookmarkStart w:name="z1328" w:id="1318"/>
    <w:p>
      <w:pPr>
        <w:spacing w:after="0"/>
        <w:ind w:left="0"/>
        <w:jc w:val="both"/>
      </w:pPr>
      <w:r>
        <w:rPr>
          <w:rFonts w:ascii="Times New Roman"/>
          <w:b w:val="false"/>
          <w:i w:val="false"/>
          <w:color w:val="000000"/>
          <w:sz w:val="28"/>
        </w:rPr>
        <w:t>
      49. 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8"/>
    <w:bookmarkStart w:name="z1329" w:id="1319"/>
    <w:p>
      <w:pPr>
        <w:spacing w:after="0"/>
        <w:ind w:left="0"/>
        <w:jc w:val="both"/>
      </w:pPr>
      <w:r>
        <w:rPr>
          <w:rFonts w:ascii="Times New Roman"/>
          <w:b w:val="false"/>
          <w:i w:val="false"/>
          <w:color w:val="000000"/>
          <w:sz w:val="28"/>
        </w:rPr>
        <w:t>
      50. Управление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19"/>
    <w:bookmarkStart w:name="z1330" w:id="1320"/>
    <w:p>
      <w:pPr>
        <w:spacing w:after="0"/>
        <w:ind w:left="0"/>
        <w:jc w:val="both"/>
      </w:pPr>
      <w:r>
        <w:rPr>
          <w:rFonts w:ascii="Times New Roman"/>
          <w:b w:val="false"/>
          <w:i w:val="false"/>
          <w:color w:val="000000"/>
          <w:sz w:val="28"/>
        </w:rPr>
        <w:t>
      51. Управление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20"/>
    <w:bookmarkStart w:name="z1331" w:id="1321"/>
    <w:p>
      <w:pPr>
        <w:spacing w:after="0"/>
        <w:ind w:left="0"/>
        <w:jc w:val="both"/>
      </w:pPr>
      <w:r>
        <w:rPr>
          <w:rFonts w:ascii="Times New Roman"/>
          <w:b w:val="false"/>
          <w:i w:val="false"/>
          <w:color w:val="000000"/>
          <w:sz w:val="28"/>
        </w:rPr>
        <w:t>
      52.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21"/>
    <w:bookmarkStart w:name="z1332" w:id="1322"/>
    <w:p>
      <w:pPr>
        <w:spacing w:after="0"/>
        <w:ind w:left="0"/>
        <w:jc w:val="both"/>
      </w:pPr>
      <w:r>
        <w:rPr>
          <w:rFonts w:ascii="Times New Roman"/>
          <w:b w:val="false"/>
          <w:i w:val="false"/>
          <w:color w:val="000000"/>
          <w:sz w:val="28"/>
        </w:rPr>
        <w:t>
      53. Управление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22"/>
    <w:bookmarkStart w:name="z1333" w:id="1323"/>
    <w:p>
      <w:pPr>
        <w:spacing w:after="0"/>
        <w:ind w:left="0"/>
        <w:jc w:val="both"/>
      </w:pPr>
      <w:r>
        <w:rPr>
          <w:rFonts w:ascii="Times New Roman"/>
          <w:b w:val="false"/>
          <w:i w:val="false"/>
          <w:color w:val="000000"/>
          <w:sz w:val="28"/>
        </w:rPr>
        <w:t>
      54. Управление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23"/>
    <w:bookmarkStart w:name="z1334" w:id="1324"/>
    <w:p>
      <w:pPr>
        <w:spacing w:after="0"/>
        <w:ind w:left="0"/>
        <w:jc w:val="both"/>
      </w:pPr>
      <w:r>
        <w:rPr>
          <w:rFonts w:ascii="Times New Roman"/>
          <w:b w:val="false"/>
          <w:i w:val="false"/>
          <w:color w:val="000000"/>
          <w:sz w:val="28"/>
        </w:rPr>
        <w:t>
      55. Управление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24"/>
    <w:bookmarkStart w:name="z1335" w:id="1325"/>
    <w:p>
      <w:pPr>
        <w:spacing w:after="0"/>
        <w:ind w:left="0"/>
        <w:jc w:val="both"/>
      </w:pPr>
      <w:r>
        <w:rPr>
          <w:rFonts w:ascii="Times New Roman"/>
          <w:b w:val="false"/>
          <w:i w:val="false"/>
          <w:color w:val="000000"/>
          <w:sz w:val="28"/>
        </w:rPr>
        <w:t>
      56. Таможня "Достык"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325"/>
    <w:bookmarkStart w:name="z1336" w:id="1326"/>
    <w:p>
      <w:pPr>
        <w:spacing w:after="0"/>
        <w:ind w:left="0"/>
        <w:jc w:val="both"/>
      </w:pPr>
      <w:r>
        <w:rPr>
          <w:rFonts w:ascii="Times New Roman"/>
          <w:b w:val="false"/>
          <w:i w:val="false"/>
          <w:color w:val="000000"/>
          <w:sz w:val="28"/>
        </w:rPr>
        <w:t>
      57.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1326"/>
    <w:bookmarkStart w:name="z1337" w:id="1327"/>
    <w:p>
      <w:pPr>
        <w:spacing w:after="0"/>
        <w:ind w:left="0"/>
        <w:jc w:val="both"/>
      </w:pPr>
      <w:r>
        <w:rPr>
          <w:rFonts w:ascii="Times New Roman"/>
          <w:b w:val="false"/>
          <w:i w:val="false"/>
          <w:color w:val="000000"/>
          <w:sz w:val="28"/>
        </w:rPr>
        <w:t>
      58.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27"/>
    <w:bookmarkStart w:name="z1338" w:id="1328"/>
    <w:p>
      <w:pPr>
        <w:spacing w:after="0"/>
        <w:ind w:left="0"/>
        <w:jc w:val="both"/>
      </w:pPr>
      <w:r>
        <w:rPr>
          <w:rFonts w:ascii="Times New Roman"/>
          <w:b w:val="false"/>
          <w:i w:val="false"/>
          <w:color w:val="000000"/>
          <w:sz w:val="28"/>
        </w:rPr>
        <w:t>
      59.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28"/>
    <w:bookmarkStart w:name="z1339" w:id="1329"/>
    <w:p>
      <w:pPr>
        <w:spacing w:after="0"/>
        <w:ind w:left="0"/>
        <w:jc w:val="both"/>
      </w:pPr>
      <w:r>
        <w:rPr>
          <w:rFonts w:ascii="Times New Roman"/>
          <w:b w:val="false"/>
          <w:i w:val="false"/>
          <w:color w:val="000000"/>
          <w:sz w:val="28"/>
        </w:rPr>
        <w:t>
      60.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29"/>
    <w:bookmarkStart w:name="z1340" w:id="1330"/>
    <w:p>
      <w:pPr>
        <w:spacing w:after="0"/>
        <w:ind w:left="0"/>
        <w:jc w:val="both"/>
      </w:pPr>
      <w:r>
        <w:rPr>
          <w:rFonts w:ascii="Times New Roman"/>
          <w:b w:val="false"/>
          <w:i w:val="false"/>
          <w:color w:val="000000"/>
          <w:sz w:val="28"/>
        </w:rPr>
        <w:t>
      61.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30"/>
    <w:bookmarkStart w:name="z1341" w:id="1331"/>
    <w:p>
      <w:pPr>
        <w:spacing w:after="0"/>
        <w:ind w:left="0"/>
        <w:jc w:val="both"/>
      </w:pPr>
      <w:r>
        <w:rPr>
          <w:rFonts w:ascii="Times New Roman"/>
          <w:b w:val="false"/>
          <w:i w:val="false"/>
          <w:color w:val="000000"/>
          <w:sz w:val="28"/>
        </w:rPr>
        <w:t>
      62. Управление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31"/>
    <w:bookmarkStart w:name="z1342" w:id="1332"/>
    <w:p>
      <w:pPr>
        <w:spacing w:after="0"/>
        <w:ind w:left="0"/>
        <w:jc w:val="both"/>
      </w:pPr>
      <w:r>
        <w:rPr>
          <w:rFonts w:ascii="Times New Roman"/>
          <w:b w:val="false"/>
          <w:i w:val="false"/>
          <w:color w:val="000000"/>
          <w:sz w:val="28"/>
        </w:rPr>
        <w:t>
      63.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32"/>
    <w:bookmarkStart w:name="z1343" w:id="1333"/>
    <w:p>
      <w:pPr>
        <w:spacing w:after="0"/>
        <w:ind w:left="0"/>
        <w:jc w:val="both"/>
      </w:pPr>
      <w:r>
        <w:rPr>
          <w:rFonts w:ascii="Times New Roman"/>
          <w:b w:val="false"/>
          <w:i w:val="false"/>
          <w:color w:val="000000"/>
          <w:sz w:val="28"/>
        </w:rPr>
        <w:t>
      64.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33"/>
    <w:bookmarkStart w:name="z1344" w:id="1334"/>
    <w:p>
      <w:pPr>
        <w:spacing w:after="0"/>
        <w:ind w:left="0"/>
        <w:jc w:val="both"/>
      </w:pPr>
      <w:r>
        <w:rPr>
          <w:rFonts w:ascii="Times New Roman"/>
          <w:b w:val="false"/>
          <w:i w:val="false"/>
          <w:color w:val="000000"/>
          <w:sz w:val="28"/>
        </w:rPr>
        <w:t>
      65.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334"/>
    <w:bookmarkStart w:name="z1345" w:id="1335"/>
    <w:p>
      <w:pPr>
        <w:spacing w:after="0"/>
        <w:ind w:left="0"/>
        <w:jc w:val="both"/>
      </w:pPr>
      <w:r>
        <w:rPr>
          <w:rFonts w:ascii="Times New Roman"/>
          <w:b w:val="false"/>
          <w:i w:val="false"/>
          <w:color w:val="000000"/>
          <w:sz w:val="28"/>
        </w:rPr>
        <w:t>
      66.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1335"/>
    <w:bookmarkStart w:name="z1346" w:id="1336"/>
    <w:p>
      <w:pPr>
        <w:spacing w:after="0"/>
        <w:ind w:left="0"/>
        <w:jc w:val="both"/>
      </w:pPr>
      <w:r>
        <w:rPr>
          <w:rFonts w:ascii="Times New Roman"/>
          <w:b w:val="false"/>
          <w:i w:val="false"/>
          <w:color w:val="000000"/>
          <w:sz w:val="28"/>
        </w:rPr>
        <w:t>
      67. Управление государственных доходов по городу Уральск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36"/>
    <w:bookmarkStart w:name="z1347" w:id="1337"/>
    <w:p>
      <w:pPr>
        <w:spacing w:after="0"/>
        <w:ind w:left="0"/>
        <w:jc w:val="both"/>
      </w:pPr>
      <w:r>
        <w:rPr>
          <w:rFonts w:ascii="Times New Roman"/>
          <w:b w:val="false"/>
          <w:i w:val="false"/>
          <w:color w:val="000000"/>
          <w:sz w:val="28"/>
        </w:rPr>
        <w:t>
      68.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37"/>
    <w:bookmarkStart w:name="z1348" w:id="1338"/>
    <w:p>
      <w:pPr>
        <w:spacing w:after="0"/>
        <w:ind w:left="0"/>
        <w:jc w:val="both"/>
      </w:pPr>
      <w:r>
        <w:rPr>
          <w:rFonts w:ascii="Times New Roman"/>
          <w:b w:val="false"/>
          <w:i w:val="false"/>
          <w:color w:val="000000"/>
          <w:sz w:val="28"/>
        </w:rPr>
        <w:t>
      69.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38"/>
    <w:bookmarkStart w:name="z1349" w:id="1339"/>
    <w:p>
      <w:pPr>
        <w:spacing w:after="0"/>
        <w:ind w:left="0"/>
        <w:jc w:val="both"/>
      </w:pPr>
      <w:r>
        <w:rPr>
          <w:rFonts w:ascii="Times New Roman"/>
          <w:b w:val="false"/>
          <w:i w:val="false"/>
          <w:color w:val="000000"/>
          <w:sz w:val="28"/>
        </w:rPr>
        <w:t>
      70.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39"/>
    <w:bookmarkStart w:name="z1350" w:id="1340"/>
    <w:p>
      <w:pPr>
        <w:spacing w:after="0"/>
        <w:ind w:left="0"/>
        <w:jc w:val="both"/>
      </w:pPr>
      <w:r>
        <w:rPr>
          <w:rFonts w:ascii="Times New Roman"/>
          <w:b w:val="false"/>
          <w:i w:val="false"/>
          <w:color w:val="000000"/>
          <w:sz w:val="28"/>
        </w:rPr>
        <w:t>
      71. Управление государственных доходов по Зеленовскому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40"/>
    <w:bookmarkStart w:name="z1351" w:id="1341"/>
    <w:p>
      <w:pPr>
        <w:spacing w:after="0"/>
        <w:ind w:left="0"/>
        <w:jc w:val="both"/>
      </w:pPr>
      <w:r>
        <w:rPr>
          <w:rFonts w:ascii="Times New Roman"/>
          <w:b w:val="false"/>
          <w:i w:val="false"/>
          <w:color w:val="000000"/>
          <w:sz w:val="28"/>
        </w:rPr>
        <w:t>
      72.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41"/>
    <w:bookmarkStart w:name="z1352" w:id="1342"/>
    <w:p>
      <w:pPr>
        <w:spacing w:after="0"/>
        <w:ind w:left="0"/>
        <w:jc w:val="both"/>
      </w:pPr>
      <w:r>
        <w:rPr>
          <w:rFonts w:ascii="Times New Roman"/>
          <w:b w:val="false"/>
          <w:i w:val="false"/>
          <w:color w:val="000000"/>
          <w:sz w:val="28"/>
        </w:rPr>
        <w:t>
      73.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42"/>
    <w:bookmarkStart w:name="z1353" w:id="1343"/>
    <w:p>
      <w:pPr>
        <w:spacing w:after="0"/>
        <w:ind w:left="0"/>
        <w:jc w:val="both"/>
      </w:pPr>
      <w:r>
        <w:rPr>
          <w:rFonts w:ascii="Times New Roman"/>
          <w:b w:val="false"/>
          <w:i w:val="false"/>
          <w:color w:val="000000"/>
          <w:sz w:val="28"/>
        </w:rPr>
        <w:t>
      74.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43"/>
    <w:bookmarkStart w:name="z1354" w:id="1344"/>
    <w:p>
      <w:pPr>
        <w:spacing w:after="0"/>
        <w:ind w:left="0"/>
        <w:jc w:val="both"/>
      </w:pPr>
      <w:r>
        <w:rPr>
          <w:rFonts w:ascii="Times New Roman"/>
          <w:b w:val="false"/>
          <w:i w:val="false"/>
          <w:color w:val="000000"/>
          <w:sz w:val="28"/>
        </w:rPr>
        <w:t>
      75.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44"/>
    <w:bookmarkStart w:name="z1355" w:id="1345"/>
    <w:p>
      <w:pPr>
        <w:spacing w:after="0"/>
        <w:ind w:left="0"/>
        <w:jc w:val="both"/>
      </w:pPr>
      <w:r>
        <w:rPr>
          <w:rFonts w:ascii="Times New Roman"/>
          <w:b w:val="false"/>
          <w:i w:val="false"/>
          <w:color w:val="000000"/>
          <w:sz w:val="28"/>
        </w:rPr>
        <w:t>
      76.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45"/>
    <w:bookmarkStart w:name="z1356" w:id="1346"/>
    <w:p>
      <w:pPr>
        <w:spacing w:after="0"/>
        <w:ind w:left="0"/>
        <w:jc w:val="both"/>
      </w:pPr>
      <w:r>
        <w:rPr>
          <w:rFonts w:ascii="Times New Roman"/>
          <w:b w:val="false"/>
          <w:i w:val="false"/>
          <w:color w:val="000000"/>
          <w:sz w:val="28"/>
        </w:rPr>
        <w:t>
      77.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46"/>
    <w:bookmarkStart w:name="z1357" w:id="1347"/>
    <w:p>
      <w:pPr>
        <w:spacing w:after="0"/>
        <w:ind w:left="0"/>
        <w:jc w:val="both"/>
      </w:pPr>
      <w:r>
        <w:rPr>
          <w:rFonts w:ascii="Times New Roman"/>
          <w:b w:val="false"/>
          <w:i w:val="false"/>
          <w:color w:val="000000"/>
          <w:sz w:val="28"/>
        </w:rPr>
        <w:t>
      78.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47"/>
    <w:bookmarkStart w:name="z1358" w:id="1348"/>
    <w:p>
      <w:pPr>
        <w:spacing w:after="0"/>
        <w:ind w:left="0"/>
        <w:jc w:val="both"/>
      </w:pPr>
      <w:r>
        <w:rPr>
          <w:rFonts w:ascii="Times New Roman"/>
          <w:b w:val="false"/>
          <w:i w:val="false"/>
          <w:color w:val="000000"/>
          <w:sz w:val="28"/>
        </w:rPr>
        <w:t>
      79. Управление государственных доходов по Каратюбинскому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348"/>
    <w:bookmarkStart w:name="z1359" w:id="1349"/>
    <w:p>
      <w:pPr>
        <w:spacing w:after="0"/>
        <w:ind w:left="0"/>
        <w:jc w:val="both"/>
      </w:pPr>
      <w:r>
        <w:rPr>
          <w:rFonts w:ascii="Times New Roman"/>
          <w:b w:val="false"/>
          <w:i w:val="false"/>
          <w:color w:val="000000"/>
          <w:sz w:val="28"/>
        </w:rPr>
        <w:t>
      80.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1349"/>
    <w:bookmarkStart w:name="z1360" w:id="1350"/>
    <w:p>
      <w:pPr>
        <w:spacing w:after="0"/>
        <w:ind w:left="0"/>
        <w:jc w:val="both"/>
      </w:pPr>
      <w:r>
        <w:rPr>
          <w:rFonts w:ascii="Times New Roman"/>
          <w:b w:val="false"/>
          <w:i w:val="false"/>
          <w:color w:val="000000"/>
          <w:sz w:val="28"/>
        </w:rPr>
        <w:t>
      81. Управление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0"/>
    <w:bookmarkStart w:name="z1361" w:id="1351"/>
    <w:p>
      <w:pPr>
        <w:spacing w:after="0"/>
        <w:ind w:left="0"/>
        <w:jc w:val="both"/>
      </w:pPr>
      <w:r>
        <w:rPr>
          <w:rFonts w:ascii="Times New Roman"/>
          <w:b w:val="false"/>
          <w:i w:val="false"/>
          <w:color w:val="000000"/>
          <w:sz w:val="28"/>
        </w:rPr>
        <w:t>
      82.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1"/>
    <w:bookmarkStart w:name="z1362" w:id="1352"/>
    <w:p>
      <w:pPr>
        <w:spacing w:after="0"/>
        <w:ind w:left="0"/>
        <w:jc w:val="both"/>
      </w:pPr>
      <w:r>
        <w:rPr>
          <w:rFonts w:ascii="Times New Roman"/>
          <w:b w:val="false"/>
          <w:i w:val="false"/>
          <w:color w:val="000000"/>
          <w:sz w:val="28"/>
        </w:rPr>
        <w:t>
      83.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2"/>
    <w:bookmarkStart w:name="z1363" w:id="1353"/>
    <w:p>
      <w:pPr>
        <w:spacing w:after="0"/>
        <w:ind w:left="0"/>
        <w:jc w:val="both"/>
      </w:pPr>
      <w:r>
        <w:rPr>
          <w:rFonts w:ascii="Times New Roman"/>
          <w:b w:val="false"/>
          <w:i w:val="false"/>
          <w:color w:val="000000"/>
          <w:sz w:val="28"/>
        </w:rPr>
        <w:t>
      84.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3"/>
    <w:bookmarkStart w:name="z1364" w:id="1354"/>
    <w:p>
      <w:pPr>
        <w:spacing w:after="0"/>
        <w:ind w:left="0"/>
        <w:jc w:val="both"/>
      </w:pPr>
      <w:r>
        <w:rPr>
          <w:rFonts w:ascii="Times New Roman"/>
          <w:b w:val="false"/>
          <w:i w:val="false"/>
          <w:color w:val="000000"/>
          <w:sz w:val="28"/>
        </w:rPr>
        <w:t>
      85.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4"/>
    <w:bookmarkStart w:name="z1365" w:id="1355"/>
    <w:p>
      <w:pPr>
        <w:spacing w:after="0"/>
        <w:ind w:left="0"/>
        <w:jc w:val="both"/>
      </w:pPr>
      <w:r>
        <w:rPr>
          <w:rFonts w:ascii="Times New Roman"/>
          <w:b w:val="false"/>
          <w:i w:val="false"/>
          <w:color w:val="000000"/>
          <w:sz w:val="28"/>
        </w:rPr>
        <w:t>
      86.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5"/>
    <w:bookmarkStart w:name="z1366" w:id="1356"/>
    <w:p>
      <w:pPr>
        <w:spacing w:after="0"/>
        <w:ind w:left="0"/>
        <w:jc w:val="both"/>
      </w:pPr>
      <w:r>
        <w:rPr>
          <w:rFonts w:ascii="Times New Roman"/>
          <w:b w:val="false"/>
          <w:i w:val="false"/>
          <w:color w:val="000000"/>
          <w:sz w:val="28"/>
        </w:rPr>
        <w:t>
      87.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6"/>
    <w:bookmarkStart w:name="z1367" w:id="1357"/>
    <w:p>
      <w:pPr>
        <w:spacing w:after="0"/>
        <w:ind w:left="0"/>
        <w:jc w:val="both"/>
      </w:pPr>
      <w:r>
        <w:rPr>
          <w:rFonts w:ascii="Times New Roman"/>
          <w:b w:val="false"/>
          <w:i w:val="false"/>
          <w:color w:val="000000"/>
          <w:sz w:val="28"/>
        </w:rPr>
        <w:t>
      88.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7"/>
    <w:bookmarkStart w:name="z1368" w:id="1358"/>
    <w:p>
      <w:pPr>
        <w:spacing w:after="0"/>
        <w:ind w:left="0"/>
        <w:jc w:val="both"/>
      </w:pPr>
      <w:r>
        <w:rPr>
          <w:rFonts w:ascii="Times New Roman"/>
          <w:b w:val="false"/>
          <w:i w:val="false"/>
          <w:color w:val="000000"/>
          <w:sz w:val="28"/>
        </w:rPr>
        <w:t>
      89.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8"/>
    <w:bookmarkStart w:name="z1369" w:id="1359"/>
    <w:p>
      <w:pPr>
        <w:spacing w:after="0"/>
        <w:ind w:left="0"/>
        <w:jc w:val="both"/>
      </w:pPr>
      <w:r>
        <w:rPr>
          <w:rFonts w:ascii="Times New Roman"/>
          <w:b w:val="false"/>
          <w:i w:val="false"/>
          <w:color w:val="000000"/>
          <w:sz w:val="28"/>
        </w:rPr>
        <w:t>
      90.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59"/>
    <w:bookmarkStart w:name="z1370" w:id="1360"/>
    <w:p>
      <w:pPr>
        <w:spacing w:after="0"/>
        <w:ind w:left="0"/>
        <w:jc w:val="both"/>
      </w:pPr>
      <w:r>
        <w:rPr>
          <w:rFonts w:ascii="Times New Roman"/>
          <w:b w:val="false"/>
          <w:i w:val="false"/>
          <w:color w:val="000000"/>
          <w:sz w:val="28"/>
        </w:rPr>
        <w:t>
      91.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360"/>
    <w:bookmarkStart w:name="z1371" w:id="1361"/>
    <w:p>
      <w:pPr>
        <w:spacing w:after="0"/>
        <w:ind w:left="0"/>
        <w:jc w:val="both"/>
      </w:pPr>
      <w:r>
        <w:rPr>
          <w:rFonts w:ascii="Times New Roman"/>
          <w:b w:val="false"/>
          <w:i w:val="false"/>
          <w:color w:val="000000"/>
          <w:sz w:val="28"/>
        </w:rPr>
        <w:t>
      92. Департамент государственных доходов по Карагандинской области Комитета государственных доходов Министерства финансов Республики Казахстан.</w:t>
      </w:r>
    </w:p>
    <w:bookmarkEnd w:id="1361"/>
    <w:bookmarkStart w:name="z1372" w:id="1362"/>
    <w:p>
      <w:pPr>
        <w:spacing w:after="0"/>
        <w:ind w:left="0"/>
        <w:jc w:val="both"/>
      </w:pPr>
      <w:r>
        <w:rPr>
          <w:rFonts w:ascii="Times New Roman"/>
          <w:b w:val="false"/>
          <w:i w:val="false"/>
          <w:color w:val="000000"/>
          <w:sz w:val="28"/>
        </w:rPr>
        <w:t>
      93. Управление государственных доходов по городу Караганде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62"/>
    <w:bookmarkStart w:name="z1373" w:id="1363"/>
    <w:p>
      <w:pPr>
        <w:spacing w:after="0"/>
        <w:ind w:left="0"/>
        <w:jc w:val="both"/>
      </w:pPr>
      <w:r>
        <w:rPr>
          <w:rFonts w:ascii="Times New Roman"/>
          <w:b w:val="false"/>
          <w:i w:val="false"/>
          <w:color w:val="000000"/>
          <w:sz w:val="28"/>
        </w:rPr>
        <w:t>
      94. Управление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63"/>
    <w:bookmarkStart w:name="z1374" w:id="1364"/>
    <w:p>
      <w:pPr>
        <w:spacing w:after="0"/>
        <w:ind w:left="0"/>
        <w:jc w:val="both"/>
      </w:pPr>
      <w:r>
        <w:rPr>
          <w:rFonts w:ascii="Times New Roman"/>
          <w:b w:val="false"/>
          <w:i w:val="false"/>
          <w:color w:val="000000"/>
          <w:sz w:val="28"/>
        </w:rPr>
        <w:t>
      95. Управление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64"/>
    <w:bookmarkStart w:name="z1375" w:id="1365"/>
    <w:p>
      <w:pPr>
        <w:spacing w:after="0"/>
        <w:ind w:left="0"/>
        <w:jc w:val="both"/>
      </w:pPr>
      <w:r>
        <w:rPr>
          <w:rFonts w:ascii="Times New Roman"/>
          <w:b w:val="false"/>
          <w:i w:val="false"/>
          <w:color w:val="000000"/>
          <w:sz w:val="28"/>
        </w:rPr>
        <w:t>
      96.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65"/>
    <w:bookmarkStart w:name="z1376" w:id="1366"/>
    <w:p>
      <w:pPr>
        <w:spacing w:after="0"/>
        <w:ind w:left="0"/>
        <w:jc w:val="both"/>
      </w:pPr>
      <w:r>
        <w:rPr>
          <w:rFonts w:ascii="Times New Roman"/>
          <w:b w:val="false"/>
          <w:i w:val="false"/>
          <w:color w:val="000000"/>
          <w:sz w:val="28"/>
        </w:rPr>
        <w:t>
      97.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66"/>
    <w:bookmarkStart w:name="z1377" w:id="1367"/>
    <w:p>
      <w:pPr>
        <w:spacing w:after="0"/>
        <w:ind w:left="0"/>
        <w:jc w:val="both"/>
      </w:pPr>
      <w:r>
        <w:rPr>
          <w:rFonts w:ascii="Times New Roman"/>
          <w:b w:val="false"/>
          <w:i w:val="false"/>
          <w:color w:val="000000"/>
          <w:sz w:val="28"/>
        </w:rPr>
        <w:t>
      98. 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67"/>
    <w:bookmarkStart w:name="z1378" w:id="1368"/>
    <w:p>
      <w:pPr>
        <w:spacing w:after="0"/>
        <w:ind w:left="0"/>
        <w:jc w:val="both"/>
      </w:pPr>
      <w:r>
        <w:rPr>
          <w:rFonts w:ascii="Times New Roman"/>
          <w:b w:val="false"/>
          <w:i w:val="false"/>
          <w:color w:val="000000"/>
          <w:sz w:val="28"/>
        </w:rPr>
        <w:t>
      99. Управление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68"/>
    <w:bookmarkStart w:name="z1379" w:id="1369"/>
    <w:p>
      <w:pPr>
        <w:spacing w:after="0"/>
        <w:ind w:left="0"/>
        <w:jc w:val="both"/>
      </w:pPr>
      <w:r>
        <w:rPr>
          <w:rFonts w:ascii="Times New Roman"/>
          <w:b w:val="false"/>
          <w:i w:val="false"/>
          <w:color w:val="000000"/>
          <w:sz w:val="28"/>
        </w:rPr>
        <w:t>
      100. Управление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69"/>
    <w:bookmarkStart w:name="z1380" w:id="1370"/>
    <w:p>
      <w:pPr>
        <w:spacing w:after="0"/>
        <w:ind w:left="0"/>
        <w:jc w:val="both"/>
      </w:pPr>
      <w:r>
        <w:rPr>
          <w:rFonts w:ascii="Times New Roman"/>
          <w:b w:val="false"/>
          <w:i w:val="false"/>
          <w:color w:val="000000"/>
          <w:sz w:val="28"/>
        </w:rPr>
        <w:t>
      101. Управление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0"/>
    <w:bookmarkStart w:name="z1381" w:id="1371"/>
    <w:p>
      <w:pPr>
        <w:spacing w:after="0"/>
        <w:ind w:left="0"/>
        <w:jc w:val="both"/>
      </w:pPr>
      <w:r>
        <w:rPr>
          <w:rFonts w:ascii="Times New Roman"/>
          <w:b w:val="false"/>
          <w:i w:val="false"/>
          <w:color w:val="000000"/>
          <w:sz w:val="28"/>
        </w:rPr>
        <w:t>
      102.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1"/>
    <w:bookmarkStart w:name="z1382" w:id="1372"/>
    <w:p>
      <w:pPr>
        <w:spacing w:after="0"/>
        <w:ind w:left="0"/>
        <w:jc w:val="both"/>
      </w:pPr>
      <w:r>
        <w:rPr>
          <w:rFonts w:ascii="Times New Roman"/>
          <w:b w:val="false"/>
          <w:i w:val="false"/>
          <w:color w:val="000000"/>
          <w:sz w:val="28"/>
        </w:rPr>
        <w:t>
      103. Управление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2"/>
    <w:bookmarkStart w:name="z1383" w:id="1373"/>
    <w:p>
      <w:pPr>
        <w:spacing w:after="0"/>
        <w:ind w:left="0"/>
        <w:jc w:val="both"/>
      </w:pPr>
      <w:r>
        <w:rPr>
          <w:rFonts w:ascii="Times New Roman"/>
          <w:b w:val="false"/>
          <w:i w:val="false"/>
          <w:color w:val="000000"/>
          <w:sz w:val="28"/>
        </w:rPr>
        <w:t>
      104.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3"/>
    <w:bookmarkStart w:name="z1384" w:id="1374"/>
    <w:p>
      <w:pPr>
        <w:spacing w:after="0"/>
        <w:ind w:left="0"/>
        <w:jc w:val="both"/>
      </w:pPr>
      <w:r>
        <w:rPr>
          <w:rFonts w:ascii="Times New Roman"/>
          <w:b w:val="false"/>
          <w:i w:val="false"/>
          <w:color w:val="000000"/>
          <w:sz w:val="28"/>
        </w:rPr>
        <w:t>
      105.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4"/>
    <w:bookmarkStart w:name="z1385" w:id="1375"/>
    <w:p>
      <w:pPr>
        <w:spacing w:after="0"/>
        <w:ind w:left="0"/>
        <w:jc w:val="both"/>
      </w:pPr>
      <w:r>
        <w:rPr>
          <w:rFonts w:ascii="Times New Roman"/>
          <w:b w:val="false"/>
          <w:i w:val="false"/>
          <w:color w:val="000000"/>
          <w:sz w:val="28"/>
        </w:rPr>
        <w:t>
      106.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5"/>
    <w:bookmarkStart w:name="z1386" w:id="1376"/>
    <w:p>
      <w:pPr>
        <w:spacing w:after="0"/>
        <w:ind w:left="0"/>
        <w:jc w:val="both"/>
      </w:pPr>
      <w:r>
        <w:rPr>
          <w:rFonts w:ascii="Times New Roman"/>
          <w:b w:val="false"/>
          <w:i w:val="false"/>
          <w:color w:val="000000"/>
          <w:sz w:val="28"/>
        </w:rPr>
        <w:t>
      107.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6"/>
    <w:bookmarkStart w:name="z1387" w:id="1377"/>
    <w:p>
      <w:pPr>
        <w:spacing w:after="0"/>
        <w:ind w:left="0"/>
        <w:jc w:val="both"/>
      </w:pPr>
      <w:r>
        <w:rPr>
          <w:rFonts w:ascii="Times New Roman"/>
          <w:b w:val="false"/>
          <w:i w:val="false"/>
          <w:color w:val="000000"/>
          <w:sz w:val="28"/>
        </w:rPr>
        <w:t>
      108.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7"/>
    <w:bookmarkStart w:name="z1388" w:id="1378"/>
    <w:p>
      <w:pPr>
        <w:spacing w:after="0"/>
        <w:ind w:left="0"/>
        <w:jc w:val="both"/>
      </w:pPr>
      <w:r>
        <w:rPr>
          <w:rFonts w:ascii="Times New Roman"/>
          <w:b w:val="false"/>
          <w:i w:val="false"/>
          <w:color w:val="000000"/>
          <w:sz w:val="28"/>
        </w:rPr>
        <w:t>
      109. Управление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8"/>
    <w:bookmarkStart w:name="z1389" w:id="1379"/>
    <w:p>
      <w:pPr>
        <w:spacing w:after="0"/>
        <w:ind w:left="0"/>
        <w:jc w:val="both"/>
      </w:pPr>
      <w:r>
        <w:rPr>
          <w:rFonts w:ascii="Times New Roman"/>
          <w:b w:val="false"/>
          <w:i w:val="false"/>
          <w:color w:val="000000"/>
          <w:sz w:val="28"/>
        </w:rPr>
        <w:t>
      110. Управление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79"/>
    <w:bookmarkStart w:name="z1390" w:id="1380"/>
    <w:p>
      <w:pPr>
        <w:spacing w:after="0"/>
        <w:ind w:left="0"/>
        <w:jc w:val="both"/>
      </w:pPr>
      <w:r>
        <w:rPr>
          <w:rFonts w:ascii="Times New Roman"/>
          <w:b w:val="false"/>
          <w:i w:val="false"/>
          <w:color w:val="000000"/>
          <w:sz w:val="28"/>
        </w:rPr>
        <w:t>
      111.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80"/>
    <w:bookmarkStart w:name="z1391" w:id="1381"/>
    <w:p>
      <w:pPr>
        <w:spacing w:after="0"/>
        <w:ind w:left="0"/>
        <w:jc w:val="both"/>
      </w:pPr>
      <w:r>
        <w:rPr>
          <w:rFonts w:ascii="Times New Roman"/>
          <w:b w:val="false"/>
          <w:i w:val="false"/>
          <w:color w:val="000000"/>
          <w:sz w:val="28"/>
        </w:rPr>
        <w:t>
      112.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381"/>
    <w:bookmarkStart w:name="z1392" w:id="1382"/>
    <w:p>
      <w:pPr>
        <w:spacing w:after="0"/>
        <w:ind w:left="0"/>
        <w:jc w:val="both"/>
      </w:pPr>
      <w:r>
        <w:rPr>
          <w:rFonts w:ascii="Times New Roman"/>
          <w:b w:val="false"/>
          <w:i w:val="false"/>
          <w:color w:val="000000"/>
          <w:sz w:val="28"/>
        </w:rPr>
        <w:t>
      113. Департамент государственных доходов по Костанайской области Комитета государственных доходов Министерства финансов Республики Казахстан.</w:t>
      </w:r>
    </w:p>
    <w:bookmarkEnd w:id="1382"/>
    <w:bookmarkStart w:name="z1393" w:id="1383"/>
    <w:p>
      <w:pPr>
        <w:spacing w:after="0"/>
        <w:ind w:left="0"/>
        <w:jc w:val="both"/>
      </w:pPr>
      <w:r>
        <w:rPr>
          <w:rFonts w:ascii="Times New Roman"/>
          <w:b w:val="false"/>
          <w:i w:val="false"/>
          <w:color w:val="000000"/>
          <w:sz w:val="28"/>
        </w:rPr>
        <w:t>
      114. Управление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83"/>
    <w:bookmarkStart w:name="z1394" w:id="1384"/>
    <w:p>
      <w:pPr>
        <w:spacing w:after="0"/>
        <w:ind w:left="0"/>
        <w:jc w:val="both"/>
      </w:pPr>
      <w:r>
        <w:rPr>
          <w:rFonts w:ascii="Times New Roman"/>
          <w:b w:val="false"/>
          <w:i w:val="false"/>
          <w:color w:val="000000"/>
          <w:sz w:val="28"/>
        </w:rPr>
        <w:t>
      115.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84"/>
    <w:bookmarkStart w:name="z1395" w:id="1385"/>
    <w:p>
      <w:pPr>
        <w:spacing w:after="0"/>
        <w:ind w:left="0"/>
        <w:jc w:val="both"/>
      </w:pPr>
      <w:r>
        <w:rPr>
          <w:rFonts w:ascii="Times New Roman"/>
          <w:b w:val="false"/>
          <w:i w:val="false"/>
          <w:color w:val="000000"/>
          <w:sz w:val="28"/>
        </w:rPr>
        <w:t>
      116.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85"/>
    <w:bookmarkStart w:name="z1396" w:id="1386"/>
    <w:p>
      <w:pPr>
        <w:spacing w:after="0"/>
        <w:ind w:left="0"/>
        <w:jc w:val="both"/>
      </w:pPr>
      <w:r>
        <w:rPr>
          <w:rFonts w:ascii="Times New Roman"/>
          <w:b w:val="false"/>
          <w:i w:val="false"/>
          <w:color w:val="000000"/>
          <w:sz w:val="28"/>
        </w:rPr>
        <w:t>
      117.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86"/>
    <w:bookmarkStart w:name="z1397" w:id="1387"/>
    <w:p>
      <w:pPr>
        <w:spacing w:after="0"/>
        <w:ind w:left="0"/>
        <w:jc w:val="both"/>
      </w:pPr>
      <w:r>
        <w:rPr>
          <w:rFonts w:ascii="Times New Roman"/>
          <w:b w:val="false"/>
          <w:i w:val="false"/>
          <w:color w:val="000000"/>
          <w:sz w:val="28"/>
        </w:rPr>
        <w:t>
      118.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87"/>
    <w:bookmarkStart w:name="z1398" w:id="1388"/>
    <w:p>
      <w:pPr>
        <w:spacing w:after="0"/>
        <w:ind w:left="0"/>
        <w:jc w:val="both"/>
      </w:pPr>
      <w:r>
        <w:rPr>
          <w:rFonts w:ascii="Times New Roman"/>
          <w:b w:val="false"/>
          <w:i w:val="false"/>
          <w:color w:val="000000"/>
          <w:sz w:val="28"/>
        </w:rPr>
        <w:t>
      119.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88"/>
    <w:bookmarkStart w:name="z1399" w:id="1389"/>
    <w:p>
      <w:pPr>
        <w:spacing w:after="0"/>
        <w:ind w:left="0"/>
        <w:jc w:val="both"/>
      </w:pPr>
      <w:r>
        <w:rPr>
          <w:rFonts w:ascii="Times New Roman"/>
          <w:b w:val="false"/>
          <w:i w:val="false"/>
          <w:color w:val="000000"/>
          <w:sz w:val="28"/>
        </w:rPr>
        <w:t>
      120.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89"/>
    <w:bookmarkStart w:name="z1400" w:id="1390"/>
    <w:p>
      <w:pPr>
        <w:spacing w:after="0"/>
        <w:ind w:left="0"/>
        <w:jc w:val="both"/>
      </w:pPr>
      <w:r>
        <w:rPr>
          <w:rFonts w:ascii="Times New Roman"/>
          <w:b w:val="false"/>
          <w:i w:val="false"/>
          <w:color w:val="000000"/>
          <w:sz w:val="28"/>
        </w:rPr>
        <w:t>
      121.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0"/>
    <w:bookmarkStart w:name="z1401" w:id="1391"/>
    <w:p>
      <w:pPr>
        <w:spacing w:after="0"/>
        <w:ind w:left="0"/>
        <w:jc w:val="both"/>
      </w:pPr>
      <w:r>
        <w:rPr>
          <w:rFonts w:ascii="Times New Roman"/>
          <w:b w:val="false"/>
          <w:i w:val="false"/>
          <w:color w:val="000000"/>
          <w:sz w:val="28"/>
        </w:rPr>
        <w:t>
      122.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1"/>
    <w:bookmarkStart w:name="z1402" w:id="1392"/>
    <w:p>
      <w:pPr>
        <w:spacing w:after="0"/>
        <w:ind w:left="0"/>
        <w:jc w:val="both"/>
      </w:pPr>
      <w:r>
        <w:rPr>
          <w:rFonts w:ascii="Times New Roman"/>
          <w:b w:val="false"/>
          <w:i w:val="false"/>
          <w:color w:val="000000"/>
          <w:sz w:val="28"/>
        </w:rPr>
        <w:t>
      123.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2"/>
    <w:bookmarkStart w:name="z1403" w:id="1393"/>
    <w:p>
      <w:pPr>
        <w:spacing w:after="0"/>
        <w:ind w:left="0"/>
        <w:jc w:val="both"/>
      </w:pPr>
      <w:r>
        <w:rPr>
          <w:rFonts w:ascii="Times New Roman"/>
          <w:b w:val="false"/>
          <w:i w:val="false"/>
          <w:color w:val="000000"/>
          <w:sz w:val="28"/>
        </w:rPr>
        <w:t>
      124.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3"/>
    <w:bookmarkStart w:name="z1404" w:id="1394"/>
    <w:p>
      <w:pPr>
        <w:spacing w:after="0"/>
        <w:ind w:left="0"/>
        <w:jc w:val="both"/>
      </w:pPr>
      <w:r>
        <w:rPr>
          <w:rFonts w:ascii="Times New Roman"/>
          <w:b w:val="false"/>
          <w:i w:val="false"/>
          <w:color w:val="000000"/>
          <w:sz w:val="28"/>
        </w:rPr>
        <w:t>
      125.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4"/>
    <w:bookmarkStart w:name="z1405" w:id="1395"/>
    <w:p>
      <w:pPr>
        <w:spacing w:after="0"/>
        <w:ind w:left="0"/>
        <w:jc w:val="both"/>
      </w:pPr>
      <w:r>
        <w:rPr>
          <w:rFonts w:ascii="Times New Roman"/>
          <w:b w:val="false"/>
          <w:i w:val="false"/>
          <w:color w:val="000000"/>
          <w:sz w:val="28"/>
        </w:rPr>
        <w:t>
      126.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5"/>
    <w:bookmarkStart w:name="z1406" w:id="1396"/>
    <w:p>
      <w:pPr>
        <w:spacing w:after="0"/>
        <w:ind w:left="0"/>
        <w:jc w:val="both"/>
      </w:pPr>
      <w:r>
        <w:rPr>
          <w:rFonts w:ascii="Times New Roman"/>
          <w:b w:val="false"/>
          <w:i w:val="false"/>
          <w:color w:val="000000"/>
          <w:sz w:val="28"/>
        </w:rPr>
        <w:t>
      127.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6"/>
    <w:bookmarkStart w:name="z1407" w:id="1397"/>
    <w:p>
      <w:pPr>
        <w:spacing w:after="0"/>
        <w:ind w:left="0"/>
        <w:jc w:val="both"/>
      </w:pPr>
      <w:r>
        <w:rPr>
          <w:rFonts w:ascii="Times New Roman"/>
          <w:b w:val="false"/>
          <w:i w:val="false"/>
          <w:color w:val="000000"/>
          <w:sz w:val="28"/>
        </w:rPr>
        <w:t>
      128.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7"/>
    <w:bookmarkStart w:name="z1408" w:id="1398"/>
    <w:p>
      <w:pPr>
        <w:spacing w:after="0"/>
        <w:ind w:left="0"/>
        <w:jc w:val="both"/>
      </w:pPr>
      <w:r>
        <w:rPr>
          <w:rFonts w:ascii="Times New Roman"/>
          <w:b w:val="false"/>
          <w:i w:val="false"/>
          <w:color w:val="000000"/>
          <w:sz w:val="28"/>
        </w:rPr>
        <w:t>
      129. Управление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8"/>
    <w:bookmarkStart w:name="z1409" w:id="1399"/>
    <w:p>
      <w:pPr>
        <w:spacing w:after="0"/>
        <w:ind w:left="0"/>
        <w:jc w:val="both"/>
      </w:pPr>
      <w:r>
        <w:rPr>
          <w:rFonts w:ascii="Times New Roman"/>
          <w:b w:val="false"/>
          <w:i w:val="false"/>
          <w:color w:val="000000"/>
          <w:sz w:val="28"/>
        </w:rPr>
        <w:t>
      130.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399"/>
    <w:bookmarkStart w:name="z1410" w:id="1400"/>
    <w:p>
      <w:pPr>
        <w:spacing w:after="0"/>
        <w:ind w:left="0"/>
        <w:jc w:val="both"/>
      </w:pPr>
      <w:r>
        <w:rPr>
          <w:rFonts w:ascii="Times New Roman"/>
          <w:b w:val="false"/>
          <w:i w:val="false"/>
          <w:color w:val="000000"/>
          <w:sz w:val="28"/>
        </w:rPr>
        <w:t>
      131.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400"/>
    <w:bookmarkStart w:name="z1411" w:id="1401"/>
    <w:p>
      <w:pPr>
        <w:spacing w:after="0"/>
        <w:ind w:left="0"/>
        <w:jc w:val="both"/>
      </w:pPr>
      <w:r>
        <w:rPr>
          <w:rFonts w:ascii="Times New Roman"/>
          <w:b w:val="false"/>
          <w:i w:val="false"/>
          <w:color w:val="000000"/>
          <w:sz w:val="28"/>
        </w:rPr>
        <w:t>
      132.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401"/>
    <w:bookmarkStart w:name="z1412" w:id="1402"/>
    <w:p>
      <w:pPr>
        <w:spacing w:after="0"/>
        <w:ind w:left="0"/>
        <w:jc w:val="both"/>
      </w:pPr>
      <w:r>
        <w:rPr>
          <w:rFonts w:ascii="Times New Roman"/>
          <w:b w:val="false"/>
          <w:i w:val="false"/>
          <w:color w:val="000000"/>
          <w:sz w:val="28"/>
        </w:rPr>
        <w:t>
      133.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402"/>
    <w:bookmarkStart w:name="z1413" w:id="1403"/>
    <w:p>
      <w:pPr>
        <w:spacing w:after="0"/>
        <w:ind w:left="0"/>
        <w:jc w:val="both"/>
      </w:pPr>
      <w:r>
        <w:rPr>
          <w:rFonts w:ascii="Times New Roman"/>
          <w:b w:val="false"/>
          <w:i w:val="false"/>
          <w:color w:val="000000"/>
          <w:sz w:val="28"/>
        </w:rPr>
        <w:t>
      134. Департамент государственных доходов по Кызылординской области Комитета государственных доходов Министерства финансов Республики Казахстан.</w:t>
      </w:r>
    </w:p>
    <w:bookmarkEnd w:id="1403"/>
    <w:bookmarkStart w:name="z1414" w:id="1404"/>
    <w:p>
      <w:pPr>
        <w:spacing w:after="0"/>
        <w:ind w:left="0"/>
        <w:jc w:val="both"/>
      </w:pPr>
      <w:r>
        <w:rPr>
          <w:rFonts w:ascii="Times New Roman"/>
          <w:b w:val="false"/>
          <w:i w:val="false"/>
          <w:color w:val="000000"/>
          <w:sz w:val="28"/>
        </w:rPr>
        <w:t>
      135.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404"/>
    <w:bookmarkStart w:name="z1415" w:id="1405"/>
    <w:p>
      <w:pPr>
        <w:spacing w:after="0"/>
        <w:ind w:left="0"/>
        <w:jc w:val="both"/>
      </w:pPr>
      <w:r>
        <w:rPr>
          <w:rFonts w:ascii="Times New Roman"/>
          <w:b w:val="false"/>
          <w:i w:val="false"/>
          <w:color w:val="000000"/>
          <w:sz w:val="28"/>
        </w:rPr>
        <w:t>
      136.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405"/>
    <w:bookmarkStart w:name="z1416" w:id="1406"/>
    <w:p>
      <w:pPr>
        <w:spacing w:after="0"/>
        <w:ind w:left="0"/>
        <w:jc w:val="both"/>
      </w:pPr>
      <w:r>
        <w:rPr>
          <w:rFonts w:ascii="Times New Roman"/>
          <w:b w:val="false"/>
          <w:i w:val="false"/>
          <w:color w:val="000000"/>
          <w:sz w:val="28"/>
        </w:rPr>
        <w:t>
      137.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406"/>
    <w:bookmarkStart w:name="z1417" w:id="1407"/>
    <w:p>
      <w:pPr>
        <w:spacing w:after="0"/>
        <w:ind w:left="0"/>
        <w:jc w:val="both"/>
      </w:pPr>
      <w:r>
        <w:rPr>
          <w:rFonts w:ascii="Times New Roman"/>
          <w:b w:val="false"/>
          <w:i w:val="false"/>
          <w:color w:val="000000"/>
          <w:sz w:val="28"/>
        </w:rPr>
        <w:t>
      138.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407"/>
    <w:bookmarkStart w:name="z1418" w:id="1408"/>
    <w:p>
      <w:pPr>
        <w:spacing w:after="0"/>
        <w:ind w:left="0"/>
        <w:jc w:val="both"/>
      </w:pPr>
      <w:r>
        <w:rPr>
          <w:rFonts w:ascii="Times New Roman"/>
          <w:b w:val="false"/>
          <w:i w:val="false"/>
          <w:color w:val="000000"/>
          <w:sz w:val="28"/>
        </w:rPr>
        <w:t>
      139.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408"/>
    <w:bookmarkStart w:name="z1419" w:id="1409"/>
    <w:p>
      <w:pPr>
        <w:spacing w:after="0"/>
        <w:ind w:left="0"/>
        <w:jc w:val="both"/>
      </w:pPr>
      <w:r>
        <w:rPr>
          <w:rFonts w:ascii="Times New Roman"/>
          <w:b w:val="false"/>
          <w:i w:val="false"/>
          <w:color w:val="000000"/>
          <w:sz w:val="28"/>
        </w:rPr>
        <w:t>
      140.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409"/>
    <w:bookmarkStart w:name="z1420" w:id="1410"/>
    <w:p>
      <w:pPr>
        <w:spacing w:after="0"/>
        <w:ind w:left="0"/>
        <w:jc w:val="both"/>
      </w:pPr>
      <w:r>
        <w:rPr>
          <w:rFonts w:ascii="Times New Roman"/>
          <w:b w:val="false"/>
          <w:i w:val="false"/>
          <w:color w:val="000000"/>
          <w:sz w:val="28"/>
        </w:rPr>
        <w:t>
      141.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410"/>
    <w:bookmarkStart w:name="z1421" w:id="1411"/>
    <w:p>
      <w:pPr>
        <w:spacing w:after="0"/>
        <w:ind w:left="0"/>
        <w:jc w:val="both"/>
      </w:pPr>
      <w:r>
        <w:rPr>
          <w:rFonts w:ascii="Times New Roman"/>
          <w:b w:val="false"/>
          <w:i w:val="false"/>
          <w:color w:val="000000"/>
          <w:sz w:val="28"/>
        </w:rPr>
        <w:t>
      142.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411"/>
    <w:bookmarkStart w:name="z1422" w:id="1412"/>
    <w:p>
      <w:pPr>
        <w:spacing w:after="0"/>
        <w:ind w:left="0"/>
        <w:jc w:val="both"/>
      </w:pPr>
      <w:r>
        <w:rPr>
          <w:rFonts w:ascii="Times New Roman"/>
          <w:b w:val="false"/>
          <w:i w:val="false"/>
          <w:color w:val="000000"/>
          <w:sz w:val="28"/>
        </w:rPr>
        <w:t>
      143. 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1412"/>
    <w:bookmarkStart w:name="z1423" w:id="1413"/>
    <w:p>
      <w:pPr>
        <w:spacing w:after="0"/>
        <w:ind w:left="0"/>
        <w:jc w:val="both"/>
      </w:pPr>
      <w:r>
        <w:rPr>
          <w:rFonts w:ascii="Times New Roman"/>
          <w:b w:val="false"/>
          <w:i w:val="false"/>
          <w:color w:val="000000"/>
          <w:sz w:val="28"/>
        </w:rPr>
        <w:t>
      144.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413"/>
    <w:bookmarkStart w:name="z1424" w:id="1414"/>
    <w:p>
      <w:pPr>
        <w:spacing w:after="0"/>
        <w:ind w:left="0"/>
        <w:jc w:val="both"/>
      </w:pPr>
      <w:r>
        <w:rPr>
          <w:rFonts w:ascii="Times New Roman"/>
          <w:b w:val="false"/>
          <w:i w:val="false"/>
          <w:color w:val="000000"/>
          <w:sz w:val="28"/>
        </w:rPr>
        <w:t>
      145.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414"/>
    <w:bookmarkStart w:name="z1425" w:id="1415"/>
    <w:p>
      <w:pPr>
        <w:spacing w:after="0"/>
        <w:ind w:left="0"/>
        <w:jc w:val="both"/>
      </w:pPr>
      <w:r>
        <w:rPr>
          <w:rFonts w:ascii="Times New Roman"/>
          <w:b w:val="false"/>
          <w:i w:val="false"/>
          <w:color w:val="000000"/>
          <w:sz w:val="28"/>
        </w:rPr>
        <w:t>
      146.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415"/>
    <w:bookmarkStart w:name="z1426" w:id="1416"/>
    <w:p>
      <w:pPr>
        <w:spacing w:after="0"/>
        <w:ind w:left="0"/>
        <w:jc w:val="both"/>
      </w:pPr>
      <w:r>
        <w:rPr>
          <w:rFonts w:ascii="Times New Roman"/>
          <w:b w:val="false"/>
          <w:i w:val="false"/>
          <w:color w:val="000000"/>
          <w:sz w:val="28"/>
        </w:rPr>
        <w:t>
      147.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416"/>
    <w:bookmarkStart w:name="z1427" w:id="1417"/>
    <w:p>
      <w:pPr>
        <w:spacing w:after="0"/>
        <w:ind w:left="0"/>
        <w:jc w:val="both"/>
      </w:pPr>
      <w:r>
        <w:rPr>
          <w:rFonts w:ascii="Times New Roman"/>
          <w:b w:val="false"/>
          <w:i w:val="false"/>
          <w:color w:val="000000"/>
          <w:sz w:val="28"/>
        </w:rPr>
        <w:t>
      148.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417"/>
    <w:bookmarkStart w:name="z1428" w:id="1418"/>
    <w:p>
      <w:pPr>
        <w:spacing w:after="0"/>
        <w:ind w:left="0"/>
        <w:jc w:val="both"/>
      </w:pPr>
      <w:r>
        <w:rPr>
          <w:rFonts w:ascii="Times New Roman"/>
          <w:b w:val="false"/>
          <w:i w:val="false"/>
          <w:color w:val="000000"/>
          <w:sz w:val="28"/>
        </w:rPr>
        <w:t>
      149.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418"/>
    <w:bookmarkStart w:name="z1429" w:id="1419"/>
    <w:p>
      <w:pPr>
        <w:spacing w:after="0"/>
        <w:ind w:left="0"/>
        <w:jc w:val="both"/>
      </w:pPr>
      <w:r>
        <w:rPr>
          <w:rFonts w:ascii="Times New Roman"/>
          <w:b w:val="false"/>
          <w:i w:val="false"/>
          <w:color w:val="000000"/>
          <w:sz w:val="28"/>
        </w:rPr>
        <w:t>
      150.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419"/>
    <w:bookmarkStart w:name="z1430" w:id="1420"/>
    <w:p>
      <w:pPr>
        <w:spacing w:after="0"/>
        <w:ind w:left="0"/>
        <w:jc w:val="both"/>
      </w:pPr>
      <w:r>
        <w:rPr>
          <w:rFonts w:ascii="Times New Roman"/>
          <w:b w:val="false"/>
          <w:i w:val="false"/>
          <w:color w:val="000000"/>
          <w:sz w:val="28"/>
        </w:rPr>
        <w:t>
      151.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420"/>
    <w:bookmarkStart w:name="z1431" w:id="1421"/>
    <w:p>
      <w:pPr>
        <w:spacing w:after="0"/>
        <w:ind w:left="0"/>
        <w:jc w:val="both"/>
      </w:pPr>
      <w:r>
        <w:rPr>
          <w:rFonts w:ascii="Times New Roman"/>
          <w:b w:val="false"/>
          <w:i w:val="false"/>
          <w:color w:val="000000"/>
          <w:sz w:val="28"/>
        </w:rPr>
        <w:t>
      152.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1421"/>
    <w:bookmarkStart w:name="z1432" w:id="1422"/>
    <w:p>
      <w:pPr>
        <w:spacing w:after="0"/>
        <w:ind w:left="0"/>
        <w:jc w:val="both"/>
      </w:pPr>
      <w:r>
        <w:rPr>
          <w:rFonts w:ascii="Times New Roman"/>
          <w:b w:val="false"/>
          <w:i w:val="false"/>
          <w:color w:val="000000"/>
          <w:sz w:val="28"/>
        </w:rPr>
        <w:t>
      153. Департамента государственных доходов по городу Шымкент Комитета государственных доходов Министерства финансов Республики Казахстан.</w:t>
      </w:r>
    </w:p>
    <w:bookmarkEnd w:id="1422"/>
    <w:bookmarkStart w:name="z1433" w:id="1423"/>
    <w:p>
      <w:pPr>
        <w:spacing w:after="0"/>
        <w:ind w:left="0"/>
        <w:jc w:val="both"/>
      </w:pPr>
      <w:r>
        <w:rPr>
          <w:rFonts w:ascii="Times New Roman"/>
          <w:b w:val="false"/>
          <w:i w:val="false"/>
          <w:color w:val="000000"/>
          <w:sz w:val="28"/>
        </w:rPr>
        <w:t>
      154. Управление государственных доходов по городу Шымкент Департамента государственных доходов по городу Шымкент области Комитета государственных доходов Министерства финансов Республики Казахстан.</w:t>
      </w:r>
    </w:p>
    <w:bookmarkEnd w:id="1423"/>
    <w:bookmarkStart w:name="z1434" w:id="1424"/>
    <w:p>
      <w:pPr>
        <w:spacing w:after="0"/>
        <w:ind w:left="0"/>
        <w:jc w:val="both"/>
      </w:pPr>
      <w:r>
        <w:rPr>
          <w:rFonts w:ascii="Times New Roman"/>
          <w:b w:val="false"/>
          <w:i w:val="false"/>
          <w:color w:val="000000"/>
          <w:sz w:val="28"/>
        </w:rPr>
        <w:t>
      155. Управление государственных доходов по городу Арыс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24"/>
    <w:bookmarkStart w:name="z1435" w:id="1425"/>
    <w:p>
      <w:pPr>
        <w:spacing w:after="0"/>
        <w:ind w:left="0"/>
        <w:jc w:val="both"/>
      </w:pPr>
      <w:r>
        <w:rPr>
          <w:rFonts w:ascii="Times New Roman"/>
          <w:b w:val="false"/>
          <w:i w:val="false"/>
          <w:color w:val="000000"/>
          <w:sz w:val="28"/>
        </w:rPr>
        <w:t>
      156.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25"/>
    <w:bookmarkStart w:name="z1436" w:id="1426"/>
    <w:p>
      <w:pPr>
        <w:spacing w:after="0"/>
        <w:ind w:left="0"/>
        <w:jc w:val="both"/>
      </w:pPr>
      <w:r>
        <w:rPr>
          <w:rFonts w:ascii="Times New Roman"/>
          <w:b w:val="false"/>
          <w:i w:val="false"/>
          <w:color w:val="000000"/>
          <w:sz w:val="28"/>
        </w:rPr>
        <w:t>
      157.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26"/>
    <w:bookmarkStart w:name="z1437" w:id="1427"/>
    <w:p>
      <w:pPr>
        <w:spacing w:after="0"/>
        <w:ind w:left="0"/>
        <w:jc w:val="both"/>
      </w:pPr>
      <w:r>
        <w:rPr>
          <w:rFonts w:ascii="Times New Roman"/>
          <w:b w:val="false"/>
          <w:i w:val="false"/>
          <w:color w:val="000000"/>
          <w:sz w:val="28"/>
        </w:rPr>
        <w:t>
      158. Управление государственных доходов по Абайскому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1427"/>
    <w:bookmarkStart w:name="z1438" w:id="1428"/>
    <w:p>
      <w:pPr>
        <w:spacing w:after="0"/>
        <w:ind w:left="0"/>
        <w:jc w:val="both"/>
      </w:pPr>
      <w:r>
        <w:rPr>
          <w:rFonts w:ascii="Times New Roman"/>
          <w:b w:val="false"/>
          <w:i w:val="false"/>
          <w:color w:val="000000"/>
          <w:sz w:val="28"/>
        </w:rPr>
        <w:t>
      159. Управление государственных доходов по Аль-Фарабийскому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1428"/>
    <w:bookmarkStart w:name="z1439" w:id="1429"/>
    <w:p>
      <w:pPr>
        <w:spacing w:after="0"/>
        <w:ind w:left="0"/>
        <w:jc w:val="both"/>
      </w:pPr>
      <w:r>
        <w:rPr>
          <w:rFonts w:ascii="Times New Roman"/>
          <w:b w:val="false"/>
          <w:i w:val="false"/>
          <w:color w:val="000000"/>
          <w:sz w:val="28"/>
        </w:rPr>
        <w:t>
      160.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29"/>
    <w:bookmarkStart w:name="z1440" w:id="1430"/>
    <w:p>
      <w:pPr>
        <w:spacing w:after="0"/>
        <w:ind w:left="0"/>
        <w:jc w:val="both"/>
      </w:pPr>
      <w:r>
        <w:rPr>
          <w:rFonts w:ascii="Times New Roman"/>
          <w:b w:val="false"/>
          <w:i w:val="false"/>
          <w:color w:val="000000"/>
          <w:sz w:val="28"/>
        </w:rPr>
        <w:t>
      161. Управление государственных доходов по Енбекшинскому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1430"/>
    <w:bookmarkStart w:name="z1441" w:id="1431"/>
    <w:p>
      <w:pPr>
        <w:spacing w:after="0"/>
        <w:ind w:left="0"/>
        <w:jc w:val="both"/>
      </w:pPr>
      <w:r>
        <w:rPr>
          <w:rFonts w:ascii="Times New Roman"/>
          <w:b w:val="false"/>
          <w:i w:val="false"/>
          <w:color w:val="000000"/>
          <w:sz w:val="28"/>
        </w:rPr>
        <w:t>
      162.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31"/>
    <w:bookmarkStart w:name="z1442" w:id="1432"/>
    <w:p>
      <w:pPr>
        <w:spacing w:after="0"/>
        <w:ind w:left="0"/>
        <w:jc w:val="both"/>
      </w:pPr>
      <w:r>
        <w:rPr>
          <w:rFonts w:ascii="Times New Roman"/>
          <w:b w:val="false"/>
          <w:i w:val="false"/>
          <w:color w:val="000000"/>
          <w:sz w:val="28"/>
        </w:rPr>
        <w:t>
      163.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32"/>
    <w:bookmarkStart w:name="z1443" w:id="1433"/>
    <w:p>
      <w:pPr>
        <w:spacing w:after="0"/>
        <w:ind w:left="0"/>
        <w:jc w:val="both"/>
      </w:pPr>
      <w:r>
        <w:rPr>
          <w:rFonts w:ascii="Times New Roman"/>
          <w:b w:val="false"/>
          <w:i w:val="false"/>
          <w:color w:val="000000"/>
          <w:sz w:val="28"/>
        </w:rPr>
        <w:t>
      164.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33"/>
    <w:bookmarkStart w:name="z1444" w:id="1434"/>
    <w:p>
      <w:pPr>
        <w:spacing w:after="0"/>
        <w:ind w:left="0"/>
        <w:jc w:val="both"/>
      </w:pPr>
      <w:r>
        <w:rPr>
          <w:rFonts w:ascii="Times New Roman"/>
          <w:b w:val="false"/>
          <w:i w:val="false"/>
          <w:color w:val="000000"/>
          <w:sz w:val="28"/>
        </w:rPr>
        <w:t>
      165.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34"/>
    <w:bookmarkStart w:name="z1445" w:id="1435"/>
    <w:p>
      <w:pPr>
        <w:spacing w:after="0"/>
        <w:ind w:left="0"/>
        <w:jc w:val="both"/>
      </w:pPr>
      <w:r>
        <w:rPr>
          <w:rFonts w:ascii="Times New Roman"/>
          <w:b w:val="false"/>
          <w:i w:val="false"/>
          <w:color w:val="000000"/>
          <w:sz w:val="28"/>
        </w:rPr>
        <w:t>
      166. Управление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35"/>
    <w:bookmarkStart w:name="z1446" w:id="1436"/>
    <w:p>
      <w:pPr>
        <w:spacing w:after="0"/>
        <w:ind w:left="0"/>
        <w:jc w:val="both"/>
      </w:pPr>
      <w:r>
        <w:rPr>
          <w:rFonts w:ascii="Times New Roman"/>
          <w:b w:val="false"/>
          <w:i w:val="false"/>
          <w:color w:val="000000"/>
          <w:sz w:val="28"/>
        </w:rPr>
        <w:t>
      167.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36"/>
    <w:bookmarkStart w:name="z1447" w:id="1437"/>
    <w:p>
      <w:pPr>
        <w:spacing w:after="0"/>
        <w:ind w:left="0"/>
        <w:jc w:val="both"/>
      </w:pPr>
      <w:r>
        <w:rPr>
          <w:rFonts w:ascii="Times New Roman"/>
          <w:b w:val="false"/>
          <w:i w:val="false"/>
          <w:color w:val="000000"/>
          <w:sz w:val="28"/>
        </w:rPr>
        <w:t>
      168.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37"/>
    <w:bookmarkStart w:name="z1448" w:id="1438"/>
    <w:p>
      <w:pPr>
        <w:spacing w:after="0"/>
        <w:ind w:left="0"/>
        <w:jc w:val="both"/>
      </w:pPr>
      <w:r>
        <w:rPr>
          <w:rFonts w:ascii="Times New Roman"/>
          <w:b w:val="false"/>
          <w:i w:val="false"/>
          <w:color w:val="000000"/>
          <w:sz w:val="28"/>
        </w:rPr>
        <w:t>
      169.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38"/>
    <w:bookmarkStart w:name="z1449" w:id="1439"/>
    <w:p>
      <w:pPr>
        <w:spacing w:after="0"/>
        <w:ind w:left="0"/>
        <w:jc w:val="both"/>
      </w:pPr>
      <w:r>
        <w:rPr>
          <w:rFonts w:ascii="Times New Roman"/>
          <w:b w:val="false"/>
          <w:i w:val="false"/>
          <w:color w:val="000000"/>
          <w:sz w:val="28"/>
        </w:rPr>
        <w:t>
      170.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39"/>
    <w:bookmarkStart w:name="z1450" w:id="1440"/>
    <w:p>
      <w:pPr>
        <w:spacing w:after="0"/>
        <w:ind w:left="0"/>
        <w:jc w:val="both"/>
      </w:pPr>
      <w:r>
        <w:rPr>
          <w:rFonts w:ascii="Times New Roman"/>
          <w:b w:val="false"/>
          <w:i w:val="false"/>
          <w:color w:val="000000"/>
          <w:sz w:val="28"/>
        </w:rPr>
        <w:t>
      171.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40"/>
    <w:bookmarkStart w:name="z1451" w:id="1441"/>
    <w:p>
      <w:pPr>
        <w:spacing w:after="0"/>
        <w:ind w:left="0"/>
        <w:jc w:val="both"/>
      </w:pPr>
      <w:r>
        <w:rPr>
          <w:rFonts w:ascii="Times New Roman"/>
          <w:b w:val="false"/>
          <w:i w:val="false"/>
          <w:color w:val="000000"/>
          <w:sz w:val="28"/>
        </w:rPr>
        <w:t>
      172. Управление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41"/>
    <w:bookmarkStart w:name="z1452" w:id="1442"/>
    <w:p>
      <w:pPr>
        <w:spacing w:after="0"/>
        <w:ind w:left="0"/>
        <w:jc w:val="both"/>
      </w:pPr>
      <w:r>
        <w:rPr>
          <w:rFonts w:ascii="Times New Roman"/>
          <w:b w:val="false"/>
          <w:i w:val="false"/>
          <w:color w:val="000000"/>
          <w:sz w:val="28"/>
        </w:rPr>
        <w:t>
      173.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442"/>
    <w:bookmarkStart w:name="z1453" w:id="1443"/>
    <w:p>
      <w:pPr>
        <w:spacing w:after="0"/>
        <w:ind w:left="0"/>
        <w:jc w:val="both"/>
      </w:pPr>
      <w:r>
        <w:rPr>
          <w:rFonts w:ascii="Times New Roman"/>
          <w:b w:val="false"/>
          <w:i w:val="false"/>
          <w:color w:val="000000"/>
          <w:sz w:val="28"/>
        </w:rPr>
        <w:t>
      174. Управление государственных доходов "Оңтүстік" Департамента государственных доходов по городу Шымкент Комитета государственных доходов Министерства финансов Республики Казахстан.</w:t>
      </w:r>
    </w:p>
    <w:bookmarkEnd w:id="1443"/>
    <w:bookmarkStart w:name="z1454" w:id="1444"/>
    <w:p>
      <w:pPr>
        <w:spacing w:after="0"/>
        <w:ind w:left="0"/>
        <w:jc w:val="both"/>
      </w:pPr>
      <w:r>
        <w:rPr>
          <w:rFonts w:ascii="Times New Roman"/>
          <w:b w:val="false"/>
          <w:i w:val="false"/>
          <w:color w:val="000000"/>
          <w:sz w:val="28"/>
        </w:rPr>
        <w:t>
      175. Управление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1444"/>
    <w:bookmarkStart w:name="z1455" w:id="1445"/>
    <w:p>
      <w:pPr>
        <w:spacing w:after="0"/>
        <w:ind w:left="0"/>
        <w:jc w:val="both"/>
      </w:pPr>
      <w:r>
        <w:rPr>
          <w:rFonts w:ascii="Times New Roman"/>
          <w:b w:val="false"/>
          <w:i w:val="false"/>
          <w:color w:val="000000"/>
          <w:sz w:val="28"/>
        </w:rPr>
        <w:t>
      176. Департамент государственных доходов по Павлодарской области Комитета государственных доходов Министерства финансов Республики Казахстан.</w:t>
      </w:r>
    </w:p>
    <w:bookmarkEnd w:id="1445"/>
    <w:bookmarkStart w:name="z1456" w:id="1446"/>
    <w:p>
      <w:pPr>
        <w:spacing w:after="0"/>
        <w:ind w:left="0"/>
        <w:jc w:val="both"/>
      </w:pPr>
      <w:r>
        <w:rPr>
          <w:rFonts w:ascii="Times New Roman"/>
          <w:b w:val="false"/>
          <w:i w:val="false"/>
          <w:color w:val="000000"/>
          <w:sz w:val="28"/>
        </w:rPr>
        <w:t>
      177. Управление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46"/>
    <w:bookmarkStart w:name="z1457" w:id="1447"/>
    <w:p>
      <w:pPr>
        <w:spacing w:after="0"/>
        <w:ind w:left="0"/>
        <w:jc w:val="both"/>
      </w:pPr>
      <w:r>
        <w:rPr>
          <w:rFonts w:ascii="Times New Roman"/>
          <w:b w:val="false"/>
          <w:i w:val="false"/>
          <w:color w:val="000000"/>
          <w:sz w:val="28"/>
        </w:rPr>
        <w:t>
      178.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47"/>
    <w:bookmarkStart w:name="z1458" w:id="1448"/>
    <w:p>
      <w:pPr>
        <w:spacing w:after="0"/>
        <w:ind w:left="0"/>
        <w:jc w:val="both"/>
      </w:pPr>
      <w:r>
        <w:rPr>
          <w:rFonts w:ascii="Times New Roman"/>
          <w:b w:val="false"/>
          <w:i w:val="false"/>
          <w:color w:val="000000"/>
          <w:sz w:val="28"/>
        </w:rPr>
        <w:t>
      179. Управление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48"/>
    <w:bookmarkStart w:name="z1459" w:id="1449"/>
    <w:p>
      <w:pPr>
        <w:spacing w:after="0"/>
        <w:ind w:left="0"/>
        <w:jc w:val="both"/>
      </w:pPr>
      <w:r>
        <w:rPr>
          <w:rFonts w:ascii="Times New Roman"/>
          <w:b w:val="false"/>
          <w:i w:val="false"/>
          <w:color w:val="000000"/>
          <w:sz w:val="28"/>
        </w:rPr>
        <w:t>
      180.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49"/>
    <w:bookmarkStart w:name="z1460" w:id="1450"/>
    <w:p>
      <w:pPr>
        <w:spacing w:after="0"/>
        <w:ind w:left="0"/>
        <w:jc w:val="both"/>
      </w:pPr>
      <w:r>
        <w:rPr>
          <w:rFonts w:ascii="Times New Roman"/>
          <w:b w:val="false"/>
          <w:i w:val="false"/>
          <w:color w:val="000000"/>
          <w:sz w:val="28"/>
        </w:rPr>
        <w:t>
      181.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50"/>
    <w:bookmarkStart w:name="z1461" w:id="1451"/>
    <w:p>
      <w:pPr>
        <w:spacing w:after="0"/>
        <w:ind w:left="0"/>
        <w:jc w:val="both"/>
      </w:pPr>
      <w:r>
        <w:rPr>
          <w:rFonts w:ascii="Times New Roman"/>
          <w:b w:val="false"/>
          <w:i w:val="false"/>
          <w:color w:val="000000"/>
          <w:sz w:val="28"/>
        </w:rPr>
        <w:t>
      182.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51"/>
    <w:bookmarkStart w:name="z1462" w:id="1452"/>
    <w:p>
      <w:pPr>
        <w:spacing w:after="0"/>
        <w:ind w:left="0"/>
        <w:jc w:val="both"/>
      </w:pPr>
      <w:r>
        <w:rPr>
          <w:rFonts w:ascii="Times New Roman"/>
          <w:b w:val="false"/>
          <w:i w:val="false"/>
          <w:color w:val="000000"/>
          <w:sz w:val="28"/>
        </w:rPr>
        <w:t>
      183.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52"/>
    <w:bookmarkStart w:name="z1463" w:id="1453"/>
    <w:p>
      <w:pPr>
        <w:spacing w:after="0"/>
        <w:ind w:left="0"/>
        <w:jc w:val="both"/>
      </w:pPr>
      <w:r>
        <w:rPr>
          <w:rFonts w:ascii="Times New Roman"/>
          <w:b w:val="false"/>
          <w:i w:val="false"/>
          <w:color w:val="000000"/>
          <w:sz w:val="28"/>
        </w:rPr>
        <w:t>
      184. Управление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53"/>
    <w:bookmarkStart w:name="z1464" w:id="1454"/>
    <w:p>
      <w:pPr>
        <w:spacing w:after="0"/>
        <w:ind w:left="0"/>
        <w:jc w:val="both"/>
      </w:pPr>
      <w:r>
        <w:rPr>
          <w:rFonts w:ascii="Times New Roman"/>
          <w:b w:val="false"/>
          <w:i w:val="false"/>
          <w:color w:val="000000"/>
          <w:sz w:val="28"/>
        </w:rPr>
        <w:t>
      185. Управление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54"/>
    <w:bookmarkStart w:name="z1465" w:id="1455"/>
    <w:p>
      <w:pPr>
        <w:spacing w:after="0"/>
        <w:ind w:left="0"/>
        <w:jc w:val="both"/>
      </w:pPr>
      <w:r>
        <w:rPr>
          <w:rFonts w:ascii="Times New Roman"/>
          <w:b w:val="false"/>
          <w:i w:val="false"/>
          <w:color w:val="000000"/>
          <w:sz w:val="28"/>
        </w:rPr>
        <w:t>
      186.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55"/>
    <w:bookmarkStart w:name="z1466" w:id="1456"/>
    <w:p>
      <w:pPr>
        <w:spacing w:after="0"/>
        <w:ind w:left="0"/>
        <w:jc w:val="both"/>
      </w:pPr>
      <w:r>
        <w:rPr>
          <w:rFonts w:ascii="Times New Roman"/>
          <w:b w:val="false"/>
          <w:i w:val="false"/>
          <w:color w:val="000000"/>
          <w:sz w:val="28"/>
        </w:rPr>
        <w:t>
      187.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56"/>
    <w:bookmarkStart w:name="z1467" w:id="1457"/>
    <w:p>
      <w:pPr>
        <w:spacing w:after="0"/>
        <w:ind w:left="0"/>
        <w:jc w:val="both"/>
      </w:pPr>
      <w:r>
        <w:rPr>
          <w:rFonts w:ascii="Times New Roman"/>
          <w:b w:val="false"/>
          <w:i w:val="false"/>
          <w:color w:val="000000"/>
          <w:sz w:val="28"/>
        </w:rPr>
        <w:t>
      188.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57"/>
    <w:bookmarkStart w:name="z1468" w:id="1458"/>
    <w:p>
      <w:pPr>
        <w:spacing w:after="0"/>
        <w:ind w:left="0"/>
        <w:jc w:val="both"/>
      </w:pPr>
      <w:r>
        <w:rPr>
          <w:rFonts w:ascii="Times New Roman"/>
          <w:b w:val="false"/>
          <w:i w:val="false"/>
          <w:color w:val="000000"/>
          <w:sz w:val="28"/>
        </w:rPr>
        <w:t>
      189.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458"/>
    <w:bookmarkStart w:name="z1469" w:id="1459"/>
    <w:p>
      <w:pPr>
        <w:spacing w:after="0"/>
        <w:ind w:left="0"/>
        <w:jc w:val="both"/>
      </w:pPr>
      <w:r>
        <w:rPr>
          <w:rFonts w:ascii="Times New Roman"/>
          <w:b w:val="false"/>
          <w:i w:val="false"/>
          <w:color w:val="000000"/>
          <w:sz w:val="28"/>
        </w:rPr>
        <w:t>
      190.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bookmarkEnd w:id="1459"/>
    <w:bookmarkStart w:name="z1470" w:id="1460"/>
    <w:p>
      <w:pPr>
        <w:spacing w:after="0"/>
        <w:ind w:left="0"/>
        <w:jc w:val="both"/>
      </w:pPr>
      <w:r>
        <w:rPr>
          <w:rFonts w:ascii="Times New Roman"/>
          <w:b w:val="false"/>
          <w:i w:val="false"/>
          <w:color w:val="000000"/>
          <w:sz w:val="28"/>
        </w:rPr>
        <w:t>
      191.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0"/>
    <w:bookmarkStart w:name="z1471" w:id="1461"/>
    <w:p>
      <w:pPr>
        <w:spacing w:after="0"/>
        <w:ind w:left="0"/>
        <w:jc w:val="both"/>
      </w:pPr>
      <w:r>
        <w:rPr>
          <w:rFonts w:ascii="Times New Roman"/>
          <w:b w:val="false"/>
          <w:i w:val="false"/>
          <w:color w:val="000000"/>
          <w:sz w:val="28"/>
        </w:rPr>
        <w:t>
      192.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1"/>
    <w:bookmarkStart w:name="z1472" w:id="1462"/>
    <w:p>
      <w:pPr>
        <w:spacing w:after="0"/>
        <w:ind w:left="0"/>
        <w:jc w:val="both"/>
      </w:pPr>
      <w:r>
        <w:rPr>
          <w:rFonts w:ascii="Times New Roman"/>
          <w:b w:val="false"/>
          <w:i w:val="false"/>
          <w:color w:val="000000"/>
          <w:sz w:val="28"/>
        </w:rPr>
        <w:t>
      193.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2"/>
    <w:bookmarkStart w:name="z1473" w:id="1463"/>
    <w:p>
      <w:pPr>
        <w:spacing w:after="0"/>
        <w:ind w:left="0"/>
        <w:jc w:val="both"/>
      </w:pPr>
      <w:r>
        <w:rPr>
          <w:rFonts w:ascii="Times New Roman"/>
          <w:b w:val="false"/>
          <w:i w:val="false"/>
          <w:color w:val="000000"/>
          <w:sz w:val="28"/>
        </w:rPr>
        <w:t>
      194.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3"/>
    <w:bookmarkStart w:name="z1474" w:id="1464"/>
    <w:p>
      <w:pPr>
        <w:spacing w:after="0"/>
        <w:ind w:left="0"/>
        <w:jc w:val="both"/>
      </w:pPr>
      <w:r>
        <w:rPr>
          <w:rFonts w:ascii="Times New Roman"/>
          <w:b w:val="false"/>
          <w:i w:val="false"/>
          <w:color w:val="000000"/>
          <w:sz w:val="28"/>
        </w:rPr>
        <w:t>
      195.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4"/>
    <w:bookmarkStart w:name="z1475" w:id="1465"/>
    <w:p>
      <w:pPr>
        <w:spacing w:after="0"/>
        <w:ind w:left="0"/>
        <w:jc w:val="both"/>
      </w:pPr>
      <w:r>
        <w:rPr>
          <w:rFonts w:ascii="Times New Roman"/>
          <w:b w:val="false"/>
          <w:i w:val="false"/>
          <w:color w:val="000000"/>
          <w:sz w:val="28"/>
        </w:rPr>
        <w:t>
      196.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5"/>
    <w:bookmarkStart w:name="z1476" w:id="1466"/>
    <w:p>
      <w:pPr>
        <w:spacing w:after="0"/>
        <w:ind w:left="0"/>
        <w:jc w:val="both"/>
      </w:pPr>
      <w:r>
        <w:rPr>
          <w:rFonts w:ascii="Times New Roman"/>
          <w:b w:val="false"/>
          <w:i w:val="false"/>
          <w:color w:val="000000"/>
          <w:sz w:val="28"/>
        </w:rPr>
        <w:t>
      197.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6"/>
    <w:bookmarkStart w:name="z1477" w:id="1467"/>
    <w:p>
      <w:pPr>
        <w:spacing w:after="0"/>
        <w:ind w:left="0"/>
        <w:jc w:val="both"/>
      </w:pPr>
      <w:r>
        <w:rPr>
          <w:rFonts w:ascii="Times New Roman"/>
          <w:b w:val="false"/>
          <w:i w:val="false"/>
          <w:color w:val="000000"/>
          <w:sz w:val="28"/>
        </w:rPr>
        <w:t>
      198.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7"/>
    <w:bookmarkStart w:name="z1478" w:id="1468"/>
    <w:p>
      <w:pPr>
        <w:spacing w:after="0"/>
        <w:ind w:left="0"/>
        <w:jc w:val="both"/>
      </w:pPr>
      <w:r>
        <w:rPr>
          <w:rFonts w:ascii="Times New Roman"/>
          <w:b w:val="false"/>
          <w:i w:val="false"/>
          <w:color w:val="000000"/>
          <w:sz w:val="28"/>
        </w:rPr>
        <w:t>
      199.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8"/>
    <w:bookmarkStart w:name="z1479" w:id="1469"/>
    <w:p>
      <w:pPr>
        <w:spacing w:after="0"/>
        <w:ind w:left="0"/>
        <w:jc w:val="both"/>
      </w:pPr>
      <w:r>
        <w:rPr>
          <w:rFonts w:ascii="Times New Roman"/>
          <w:b w:val="false"/>
          <w:i w:val="false"/>
          <w:color w:val="000000"/>
          <w:sz w:val="28"/>
        </w:rPr>
        <w:t>
      200.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69"/>
    <w:bookmarkStart w:name="z1480" w:id="1470"/>
    <w:p>
      <w:pPr>
        <w:spacing w:after="0"/>
        <w:ind w:left="0"/>
        <w:jc w:val="both"/>
      </w:pPr>
      <w:r>
        <w:rPr>
          <w:rFonts w:ascii="Times New Roman"/>
          <w:b w:val="false"/>
          <w:i w:val="false"/>
          <w:color w:val="000000"/>
          <w:sz w:val="28"/>
        </w:rPr>
        <w:t>
      201.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70"/>
    <w:bookmarkStart w:name="z1481" w:id="1471"/>
    <w:p>
      <w:pPr>
        <w:spacing w:after="0"/>
        <w:ind w:left="0"/>
        <w:jc w:val="both"/>
      </w:pPr>
      <w:r>
        <w:rPr>
          <w:rFonts w:ascii="Times New Roman"/>
          <w:b w:val="false"/>
          <w:i w:val="false"/>
          <w:color w:val="000000"/>
          <w:sz w:val="28"/>
        </w:rPr>
        <w:t>
      202.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71"/>
    <w:bookmarkStart w:name="z1482" w:id="1472"/>
    <w:p>
      <w:pPr>
        <w:spacing w:after="0"/>
        <w:ind w:left="0"/>
        <w:jc w:val="both"/>
      </w:pPr>
      <w:r>
        <w:rPr>
          <w:rFonts w:ascii="Times New Roman"/>
          <w:b w:val="false"/>
          <w:i w:val="false"/>
          <w:color w:val="000000"/>
          <w:sz w:val="28"/>
        </w:rPr>
        <w:t>
      203.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72"/>
    <w:bookmarkStart w:name="z1483" w:id="1473"/>
    <w:p>
      <w:pPr>
        <w:spacing w:after="0"/>
        <w:ind w:left="0"/>
        <w:jc w:val="both"/>
      </w:pPr>
      <w:r>
        <w:rPr>
          <w:rFonts w:ascii="Times New Roman"/>
          <w:b w:val="false"/>
          <w:i w:val="false"/>
          <w:color w:val="000000"/>
          <w:sz w:val="28"/>
        </w:rPr>
        <w:t>
      204. Управление государственных доходов по городу Петропавловск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473"/>
    <w:bookmarkStart w:name="z1484" w:id="1474"/>
    <w:p>
      <w:pPr>
        <w:spacing w:after="0"/>
        <w:ind w:left="0"/>
        <w:jc w:val="both"/>
      </w:pPr>
      <w:r>
        <w:rPr>
          <w:rFonts w:ascii="Times New Roman"/>
          <w:b w:val="false"/>
          <w:i w:val="false"/>
          <w:color w:val="000000"/>
          <w:sz w:val="28"/>
        </w:rPr>
        <w:t>
      205.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74"/>
    <w:bookmarkStart w:name="z1485" w:id="1475"/>
    <w:p>
      <w:pPr>
        <w:spacing w:after="0"/>
        <w:ind w:left="0"/>
        <w:jc w:val="both"/>
      </w:pPr>
      <w:r>
        <w:rPr>
          <w:rFonts w:ascii="Times New Roman"/>
          <w:b w:val="false"/>
          <w:i w:val="false"/>
          <w:color w:val="000000"/>
          <w:sz w:val="28"/>
        </w:rPr>
        <w:t>
      206. Управление государственных доходов по городу Усть-Каменогорск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75"/>
    <w:bookmarkStart w:name="z1486" w:id="1476"/>
    <w:p>
      <w:pPr>
        <w:spacing w:after="0"/>
        <w:ind w:left="0"/>
        <w:jc w:val="both"/>
      </w:pPr>
      <w:r>
        <w:rPr>
          <w:rFonts w:ascii="Times New Roman"/>
          <w:b w:val="false"/>
          <w:i w:val="false"/>
          <w:color w:val="000000"/>
          <w:sz w:val="28"/>
        </w:rPr>
        <w:t>
      207. Управление государственных доходов по Зыряновскому району - городу Зыряновску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76"/>
    <w:bookmarkStart w:name="z1487" w:id="1477"/>
    <w:p>
      <w:pPr>
        <w:spacing w:after="0"/>
        <w:ind w:left="0"/>
        <w:jc w:val="both"/>
      </w:pPr>
      <w:r>
        <w:rPr>
          <w:rFonts w:ascii="Times New Roman"/>
          <w:b w:val="false"/>
          <w:i w:val="false"/>
          <w:color w:val="000000"/>
          <w:sz w:val="28"/>
        </w:rPr>
        <w:t>
      208. Управление государственных доходов по городу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77"/>
    <w:bookmarkStart w:name="z1488" w:id="1478"/>
    <w:p>
      <w:pPr>
        <w:spacing w:after="0"/>
        <w:ind w:left="0"/>
        <w:jc w:val="both"/>
      </w:pPr>
      <w:r>
        <w:rPr>
          <w:rFonts w:ascii="Times New Roman"/>
          <w:b w:val="false"/>
          <w:i w:val="false"/>
          <w:color w:val="000000"/>
          <w:sz w:val="28"/>
        </w:rPr>
        <w:t>
      209. Управление государственных доходов по городу Курчатову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78"/>
    <w:bookmarkStart w:name="z1489" w:id="1479"/>
    <w:p>
      <w:pPr>
        <w:spacing w:after="0"/>
        <w:ind w:left="0"/>
        <w:jc w:val="both"/>
      </w:pPr>
      <w:r>
        <w:rPr>
          <w:rFonts w:ascii="Times New Roman"/>
          <w:b w:val="false"/>
          <w:i w:val="false"/>
          <w:color w:val="000000"/>
          <w:sz w:val="28"/>
        </w:rPr>
        <w:t>
      210. Управление государственных доходов по городу Семей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79"/>
    <w:bookmarkStart w:name="z1490" w:id="1480"/>
    <w:p>
      <w:pPr>
        <w:spacing w:after="0"/>
        <w:ind w:left="0"/>
        <w:jc w:val="both"/>
      </w:pPr>
      <w:r>
        <w:rPr>
          <w:rFonts w:ascii="Times New Roman"/>
          <w:b w:val="false"/>
          <w:i w:val="false"/>
          <w:color w:val="000000"/>
          <w:sz w:val="28"/>
        </w:rPr>
        <w:t>
      211.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0"/>
    <w:bookmarkStart w:name="z1491" w:id="1481"/>
    <w:p>
      <w:pPr>
        <w:spacing w:after="0"/>
        <w:ind w:left="0"/>
        <w:jc w:val="both"/>
      </w:pPr>
      <w:r>
        <w:rPr>
          <w:rFonts w:ascii="Times New Roman"/>
          <w:b w:val="false"/>
          <w:i w:val="false"/>
          <w:color w:val="000000"/>
          <w:sz w:val="28"/>
        </w:rPr>
        <w:t>
      212.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1"/>
    <w:bookmarkStart w:name="z1492" w:id="1482"/>
    <w:p>
      <w:pPr>
        <w:spacing w:after="0"/>
        <w:ind w:left="0"/>
        <w:jc w:val="both"/>
      </w:pPr>
      <w:r>
        <w:rPr>
          <w:rFonts w:ascii="Times New Roman"/>
          <w:b w:val="false"/>
          <w:i w:val="false"/>
          <w:color w:val="000000"/>
          <w:sz w:val="28"/>
        </w:rPr>
        <w:t>
      213.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2"/>
    <w:bookmarkStart w:name="z1493" w:id="1483"/>
    <w:p>
      <w:pPr>
        <w:spacing w:after="0"/>
        <w:ind w:left="0"/>
        <w:jc w:val="both"/>
      </w:pPr>
      <w:r>
        <w:rPr>
          <w:rFonts w:ascii="Times New Roman"/>
          <w:b w:val="false"/>
          <w:i w:val="false"/>
          <w:color w:val="000000"/>
          <w:sz w:val="28"/>
        </w:rPr>
        <w:t>
      214.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3"/>
    <w:bookmarkStart w:name="z1494" w:id="1484"/>
    <w:p>
      <w:pPr>
        <w:spacing w:after="0"/>
        <w:ind w:left="0"/>
        <w:jc w:val="both"/>
      </w:pPr>
      <w:r>
        <w:rPr>
          <w:rFonts w:ascii="Times New Roman"/>
          <w:b w:val="false"/>
          <w:i w:val="false"/>
          <w:color w:val="000000"/>
          <w:sz w:val="28"/>
        </w:rPr>
        <w:t>
      215.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4"/>
    <w:bookmarkStart w:name="z1495" w:id="1485"/>
    <w:p>
      <w:pPr>
        <w:spacing w:after="0"/>
        <w:ind w:left="0"/>
        <w:jc w:val="both"/>
      </w:pPr>
      <w:r>
        <w:rPr>
          <w:rFonts w:ascii="Times New Roman"/>
          <w:b w:val="false"/>
          <w:i w:val="false"/>
          <w:color w:val="000000"/>
          <w:sz w:val="28"/>
        </w:rPr>
        <w:t>
      216. Управление государственных доходов по Шемонайхинскому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5"/>
    <w:bookmarkStart w:name="z1496" w:id="1486"/>
    <w:p>
      <w:pPr>
        <w:spacing w:after="0"/>
        <w:ind w:left="0"/>
        <w:jc w:val="both"/>
      </w:pPr>
      <w:r>
        <w:rPr>
          <w:rFonts w:ascii="Times New Roman"/>
          <w:b w:val="false"/>
          <w:i w:val="false"/>
          <w:color w:val="000000"/>
          <w:sz w:val="28"/>
        </w:rPr>
        <w:t>
      217. Управление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6"/>
    <w:bookmarkStart w:name="z1497" w:id="1487"/>
    <w:p>
      <w:pPr>
        <w:spacing w:after="0"/>
        <w:ind w:left="0"/>
        <w:jc w:val="both"/>
      </w:pPr>
      <w:r>
        <w:rPr>
          <w:rFonts w:ascii="Times New Roman"/>
          <w:b w:val="false"/>
          <w:i w:val="false"/>
          <w:color w:val="000000"/>
          <w:sz w:val="28"/>
        </w:rPr>
        <w:t>
      218. Управление государственных доходов по Аягузскому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7"/>
    <w:bookmarkStart w:name="z1498" w:id="1488"/>
    <w:p>
      <w:pPr>
        <w:spacing w:after="0"/>
        <w:ind w:left="0"/>
        <w:jc w:val="both"/>
      </w:pPr>
      <w:r>
        <w:rPr>
          <w:rFonts w:ascii="Times New Roman"/>
          <w:b w:val="false"/>
          <w:i w:val="false"/>
          <w:color w:val="000000"/>
          <w:sz w:val="28"/>
        </w:rPr>
        <w:t>
      219. Управление государственных доходов по Бескарагайскому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8"/>
    <w:bookmarkStart w:name="z1499" w:id="1489"/>
    <w:p>
      <w:pPr>
        <w:spacing w:after="0"/>
        <w:ind w:left="0"/>
        <w:jc w:val="both"/>
      </w:pPr>
      <w:r>
        <w:rPr>
          <w:rFonts w:ascii="Times New Roman"/>
          <w:b w:val="false"/>
          <w:i w:val="false"/>
          <w:color w:val="000000"/>
          <w:sz w:val="28"/>
        </w:rPr>
        <w:t>
      220. Управление государственных доходов по Бородулихинскому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89"/>
    <w:bookmarkStart w:name="z1500" w:id="1490"/>
    <w:p>
      <w:pPr>
        <w:spacing w:after="0"/>
        <w:ind w:left="0"/>
        <w:jc w:val="both"/>
      </w:pPr>
      <w:r>
        <w:rPr>
          <w:rFonts w:ascii="Times New Roman"/>
          <w:b w:val="false"/>
          <w:i w:val="false"/>
          <w:color w:val="000000"/>
          <w:sz w:val="28"/>
        </w:rPr>
        <w:t>
      221. Управление государственных доходов по Жарминскому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90"/>
    <w:bookmarkStart w:name="z1501" w:id="1491"/>
    <w:p>
      <w:pPr>
        <w:spacing w:after="0"/>
        <w:ind w:left="0"/>
        <w:jc w:val="both"/>
      </w:pPr>
      <w:r>
        <w:rPr>
          <w:rFonts w:ascii="Times New Roman"/>
          <w:b w:val="false"/>
          <w:i w:val="false"/>
          <w:color w:val="000000"/>
          <w:sz w:val="28"/>
        </w:rPr>
        <w:t>
      222. 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91"/>
    <w:bookmarkStart w:name="z1502" w:id="1492"/>
    <w:p>
      <w:pPr>
        <w:spacing w:after="0"/>
        <w:ind w:left="0"/>
        <w:jc w:val="both"/>
      </w:pPr>
      <w:r>
        <w:rPr>
          <w:rFonts w:ascii="Times New Roman"/>
          <w:b w:val="false"/>
          <w:i w:val="false"/>
          <w:color w:val="000000"/>
          <w:sz w:val="28"/>
        </w:rPr>
        <w:t>
      223. Управление государственных доходов по Урджарскому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92"/>
    <w:bookmarkStart w:name="z1503" w:id="1493"/>
    <w:p>
      <w:pPr>
        <w:spacing w:after="0"/>
        <w:ind w:left="0"/>
        <w:jc w:val="both"/>
      </w:pPr>
      <w:r>
        <w:rPr>
          <w:rFonts w:ascii="Times New Roman"/>
          <w:b w:val="false"/>
          <w:i w:val="false"/>
          <w:color w:val="000000"/>
          <w:sz w:val="28"/>
        </w:rPr>
        <w:t>
      224.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493"/>
    <w:bookmarkStart w:name="z1504" w:id="1494"/>
    <w:p>
      <w:pPr>
        <w:spacing w:after="0"/>
        <w:ind w:left="0"/>
        <w:jc w:val="both"/>
      </w:pPr>
      <w:r>
        <w:rPr>
          <w:rFonts w:ascii="Times New Roman"/>
          <w:b w:val="false"/>
          <w:i w:val="false"/>
          <w:color w:val="000000"/>
          <w:sz w:val="28"/>
        </w:rPr>
        <w:t>
      225. Департамент государственных доходов по городу Астане Комитета государственных доходов Министерства финансов Республики Казахстан.</w:t>
      </w:r>
    </w:p>
    <w:bookmarkEnd w:id="1494"/>
    <w:bookmarkStart w:name="z1505" w:id="1495"/>
    <w:p>
      <w:pPr>
        <w:spacing w:after="0"/>
        <w:ind w:left="0"/>
        <w:jc w:val="both"/>
      </w:pPr>
      <w:r>
        <w:rPr>
          <w:rFonts w:ascii="Times New Roman"/>
          <w:b w:val="false"/>
          <w:i w:val="false"/>
          <w:color w:val="000000"/>
          <w:sz w:val="28"/>
        </w:rPr>
        <w:t>
      226.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1495"/>
    <w:bookmarkStart w:name="z1506" w:id="1496"/>
    <w:p>
      <w:pPr>
        <w:spacing w:after="0"/>
        <w:ind w:left="0"/>
        <w:jc w:val="both"/>
      </w:pPr>
      <w:r>
        <w:rPr>
          <w:rFonts w:ascii="Times New Roman"/>
          <w:b w:val="false"/>
          <w:i w:val="false"/>
          <w:color w:val="000000"/>
          <w:sz w:val="28"/>
        </w:rPr>
        <w:t>
      227.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1496"/>
    <w:bookmarkStart w:name="z1507" w:id="1497"/>
    <w:p>
      <w:pPr>
        <w:spacing w:after="0"/>
        <w:ind w:left="0"/>
        <w:jc w:val="both"/>
      </w:pPr>
      <w:r>
        <w:rPr>
          <w:rFonts w:ascii="Times New Roman"/>
          <w:b w:val="false"/>
          <w:i w:val="false"/>
          <w:color w:val="000000"/>
          <w:sz w:val="28"/>
        </w:rPr>
        <w:t>
      228.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1497"/>
    <w:bookmarkStart w:name="z1508" w:id="1498"/>
    <w:p>
      <w:pPr>
        <w:spacing w:after="0"/>
        <w:ind w:left="0"/>
        <w:jc w:val="both"/>
      </w:pPr>
      <w:r>
        <w:rPr>
          <w:rFonts w:ascii="Times New Roman"/>
          <w:b w:val="false"/>
          <w:i w:val="false"/>
          <w:color w:val="000000"/>
          <w:sz w:val="28"/>
        </w:rPr>
        <w:t>
      229. Управление государственных доходов "Астана – жаңа қала" Департамента государственных доходов по городу Астане Комитета государственных доходов Министерства финансов Республики Казахстан.</w:t>
      </w:r>
    </w:p>
    <w:bookmarkEnd w:id="1498"/>
    <w:bookmarkStart w:name="z1509" w:id="1499"/>
    <w:p>
      <w:pPr>
        <w:spacing w:after="0"/>
        <w:ind w:left="0"/>
        <w:jc w:val="both"/>
      </w:pPr>
      <w:r>
        <w:rPr>
          <w:rFonts w:ascii="Times New Roman"/>
          <w:b w:val="false"/>
          <w:i w:val="false"/>
          <w:color w:val="000000"/>
          <w:sz w:val="28"/>
        </w:rPr>
        <w:t>
      230. 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w:t>
      </w:r>
    </w:p>
    <w:bookmarkEnd w:id="1499"/>
    <w:bookmarkStart w:name="z1510" w:id="1500"/>
    <w:p>
      <w:pPr>
        <w:spacing w:after="0"/>
        <w:ind w:left="0"/>
        <w:jc w:val="both"/>
      </w:pPr>
      <w:r>
        <w:rPr>
          <w:rFonts w:ascii="Times New Roman"/>
          <w:b w:val="false"/>
          <w:i w:val="false"/>
          <w:color w:val="000000"/>
          <w:sz w:val="28"/>
        </w:rPr>
        <w:t>
      231. Департамент государственных доходов по городу Алматы Комитета государственных доходов Министерства финансов Республики Казахстан.</w:t>
      </w:r>
    </w:p>
    <w:bookmarkEnd w:id="1500"/>
    <w:bookmarkStart w:name="z1511" w:id="1501"/>
    <w:p>
      <w:pPr>
        <w:spacing w:after="0"/>
        <w:ind w:left="0"/>
        <w:jc w:val="both"/>
      </w:pPr>
      <w:r>
        <w:rPr>
          <w:rFonts w:ascii="Times New Roman"/>
          <w:b w:val="false"/>
          <w:i w:val="false"/>
          <w:color w:val="000000"/>
          <w:sz w:val="28"/>
        </w:rPr>
        <w:t>
      232.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501"/>
    <w:bookmarkStart w:name="z1512" w:id="1502"/>
    <w:p>
      <w:pPr>
        <w:spacing w:after="0"/>
        <w:ind w:left="0"/>
        <w:jc w:val="both"/>
      </w:pPr>
      <w:r>
        <w:rPr>
          <w:rFonts w:ascii="Times New Roman"/>
          <w:b w:val="false"/>
          <w:i w:val="false"/>
          <w:color w:val="000000"/>
          <w:sz w:val="28"/>
        </w:rPr>
        <w:t>
      233.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502"/>
    <w:bookmarkStart w:name="z1513" w:id="1503"/>
    <w:p>
      <w:pPr>
        <w:spacing w:after="0"/>
        <w:ind w:left="0"/>
        <w:jc w:val="both"/>
      </w:pPr>
      <w:r>
        <w:rPr>
          <w:rFonts w:ascii="Times New Roman"/>
          <w:b w:val="false"/>
          <w:i w:val="false"/>
          <w:color w:val="000000"/>
          <w:sz w:val="28"/>
        </w:rPr>
        <w:t>
      234.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503"/>
    <w:bookmarkStart w:name="z1514" w:id="1504"/>
    <w:p>
      <w:pPr>
        <w:spacing w:after="0"/>
        <w:ind w:left="0"/>
        <w:jc w:val="both"/>
      </w:pPr>
      <w:r>
        <w:rPr>
          <w:rFonts w:ascii="Times New Roman"/>
          <w:b w:val="false"/>
          <w:i w:val="false"/>
          <w:color w:val="000000"/>
          <w:sz w:val="28"/>
        </w:rPr>
        <w:t>
      235.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504"/>
    <w:bookmarkStart w:name="z1515" w:id="1505"/>
    <w:p>
      <w:pPr>
        <w:spacing w:after="0"/>
        <w:ind w:left="0"/>
        <w:jc w:val="both"/>
      </w:pPr>
      <w:r>
        <w:rPr>
          <w:rFonts w:ascii="Times New Roman"/>
          <w:b w:val="false"/>
          <w:i w:val="false"/>
          <w:color w:val="000000"/>
          <w:sz w:val="28"/>
        </w:rPr>
        <w:t>
      236.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505"/>
    <w:bookmarkStart w:name="z1516" w:id="1506"/>
    <w:p>
      <w:pPr>
        <w:spacing w:after="0"/>
        <w:ind w:left="0"/>
        <w:jc w:val="both"/>
      </w:pPr>
      <w:r>
        <w:rPr>
          <w:rFonts w:ascii="Times New Roman"/>
          <w:b w:val="false"/>
          <w:i w:val="false"/>
          <w:color w:val="000000"/>
          <w:sz w:val="28"/>
        </w:rPr>
        <w:t>
      237.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506"/>
    <w:bookmarkStart w:name="z1517" w:id="1507"/>
    <w:p>
      <w:pPr>
        <w:spacing w:after="0"/>
        <w:ind w:left="0"/>
        <w:jc w:val="both"/>
      </w:pPr>
      <w:r>
        <w:rPr>
          <w:rFonts w:ascii="Times New Roman"/>
          <w:b w:val="false"/>
          <w:i w:val="false"/>
          <w:color w:val="000000"/>
          <w:sz w:val="28"/>
        </w:rPr>
        <w:t>
      238.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507"/>
    <w:bookmarkStart w:name="z1518" w:id="1508"/>
    <w:p>
      <w:pPr>
        <w:spacing w:after="0"/>
        <w:ind w:left="0"/>
        <w:jc w:val="both"/>
      </w:pPr>
      <w:r>
        <w:rPr>
          <w:rFonts w:ascii="Times New Roman"/>
          <w:b w:val="false"/>
          <w:i w:val="false"/>
          <w:color w:val="000000"/>
          <w:sz w:val="28"/>
        </w:rPr>
        <w:t>
      239.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508"/>
    <w:bookmarkStart w:name="z1519" w:id="1509"/>
    <w:p>
      <w:pPr>
        <w:spacing w:after="0"/>
        <w:ind w:left="0"/>
        <w:jc w:val="both"/>
      </w:pPr>
      <w:r>
        <w:rPr>
          <w:rFonts w:ascii="Times New Roman"/>
          <w:b w:val="false"/>
          <w:i w:val="false"/>
          <w:color w:val="000000"/>
          <w:sz w:val="28"/>
        </w:rPr>
        <w:t>
      240. Управление государственных доходов "Парк информационных технологий" Департамента государственных доходов по городу Алматы Комитета государственных доходов Министерства финансов Республики Казахстан.</w:t>
      </w:r>
    </w:p>
    <w:bookmarkEnd w:id="1509"/>
    <w:bookmarkStart w:name="z1520" w:id="1510"/>
    <w:p>
      <w:pPr>
        <w:spacing w:after="0"/>
        <w:ind w:left="0"/>
        <w:jc w:val="left"/>
      </w:pPr>
      <w:r>
        <w:rPr>
          <w:rFonts w:ascii="Times New Roman"/>
          <w:b/>
          <w:i w:val="false"/>
          <w:color w:val="000000"/>
        </w:rPr>
        <w:t xml:space="preserve"> 2. Перечень специализированных государственных учреждений</w:t>
      </w:r>
    </w:p>
    <w:bookmarkEnd w:id="1510"/>
    <w:bookmarkStart w:name="z1521" w:id="1511"/>
    <w:p>
      <w:pPr>
        <w:spacing w:after="0"/>
        <w:ind w:left="0"/>
        <w:jc w:val="both"/>
      </w:pPr>
      <w:r>
        <w:rPr>
          <w:rFonts w:ascii="Times New Roman"/>
          <w:b w:val="false"/>
          <w:i w:val="false"/>
          <w:color w:val="000000"/>
          <w:sz w:val="28"/>
        </w:rPr>
        <w:t>
      1. "Кинологический центр" Комитета государственных доходов Министерства финансов Республики Казахстан.</w:t>
      </w:r>
    </w:p>
    <w:bookmarkEnd w:id="1511"/>
    <w:bookmarkStart w:name="z1522" w:id="1512"/>
    <w:p>
      <w:pPr>
        <w:spacing w:after="0"/>
        <w:ind w:left="0"/>
        <w:jc w:val="both"/>
      </w:pPr>
      <w:r>
        <w:rPr>
          <w:rFonts w:ascii="Times New Roman"/>
          <w:b w:val="false"/>
          <w:i w:val="false"/>
          <w:color w:val="000000"/>
          <w:sz w:val="28"/>
        </w:rPr>
        <w:t>
      2. "Центральная таможенная лаборатория" Комитета государственных доходов Министерства финансов Республики Казахстан.</w:t>
      </w:r>
    </w:p>
    <w:bookmarkEnd w:id="1512"/>
    <w:bookmarkStart w:name="z1523" w:id="1513"/>
    <w:p>
      <w:pPr>
        <w:spacing w:after="0"/>
        <w:ind w:left="0"/>
        <w:jc w:val="both"/>
      </w:pPr>
      <w:r>
        <w:rPr>
          <w:rFonts w:ascii="Times New Roman"/>
          <w:b w:val="false"/>
          <w:i w:val="false"/>
          <w:color w:val="000000"/>
          <w:sz w:val="28"/>
        </w:rPr>
        <w:t>
      3. Учебно-методический центр Комитета государственных доходов Министерства финансов Республики Казахстан.</w:t>
      </w:r>
    </w:p>
    <w:bookmarkEnd w:id="1513"/>
    <w:bookmarkStart w:name="z1524" w:id="1514"/>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внутреннего государственного аудита Министерства финансов Республики Казахстан</w:t>
      </w:r>
    </w:p>
    <w:bookmarkEnd w:id="1514"/>
    <w:bookmarkStart w:name="z1525" w:id="1515"/>
    <w:p>
      <w:pPr>
        <w:spacing w:after="0"/>
        <w:ind w:left="0"/>
        <w:jc w:val="both"/>
      </w:pPr>
      <w:r>
        <w:rPr>
          <w:rFonts w:ascii="Times New Roman"/>
          <w:b w:val="false"/>
          <w:i w:val="false"/>
          <w:color w:val="000000"/>
          <w:sz w:val="28"/>
        </w:rPr>
        <w:t>
      1. Департамент внутреннего государственного аудита по Акмолинской области Комитета внутреннего государственного аудита Министерства финансов Республики Казахстан.</w:t>
      </w:r>
    </w:p>
    <w:bookmarkEnd w:id="1515"/>
    <w:bookmarkStart w:name="z1526" w:id="1516"/>
    <w:p>
      <w:pPr>
        <w:spacing w:after="0"/>
        <w:ind w:left="0"/>
        <w:jc w:val="both"/>
      </w:pPr>
      <w:r>
        <w:rPr>
          <w:rFonts w:ascii="Times New Roman"/>
          <w:b w:val="false"/>
          <w:i w:val="false"/>
          <w:color w:val="000000"/>
          <w:sz w:val="28"/>
        </w:rPr>
        <w:t>
      2. Департамент внутреннего государственного аудита по Актюбинской области Комитета внутреннего государственного аудита Министерства финансов Республики Казахстан.</w:t>
      </w:r>
    </w:p>
    <w:bookmarkEnd w:id="1516"/>
    <w:bookmarkStart w:name="z1527" w:id="1517"/>
    <w:p>
      <w:pPr>
        <w:spacing w:after="0"/>
        <w:ind w:left="0"/>
        <w:jc w:val="both"/>
      </w:pPr>
      <w:r>
        <w:rPr>
          <w:rFonts w:ascii="Times New Roman"/>
          <w:b w:val="false"/>
          <w:i w:val="false"/>
          <w:color w:val="000000"/>
          <w:sz w:val="28"/>
        </w:rPr>
        <w:t>
      3.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w:t>
      </w:r>
    </w:p>
    <w:bookmarkEnd w:id="1517"/>
    <w:bookmarkStart w:name="z1528" w:id="1518"/>
    <w:p>
      <w:pPr>
        <w:spacing w:after="0"/>
        <w:ind w:left="0"/>
        <w:jc w:val="both"/>
      </w:pPr>
      <w:r>
        <w:rPr>
          <w:rFonts w:ascii="Times New Roman"/>
          <w:b w:val="false"/>
          <w:i w:val="false"/>
          <w:color w:val="000000"/>
          <w:sz w:val="28"/>
        </w:rPr>
        <w:t>
      4. Департамент внутреннего государственного аудита по Атырауской области Комитета внутреннего государственного аудита Министерства финансов Республики Казахстан.</w:t>
      </w:r>
    </w:p>
    <w:bookmarkEnd w:id="1518"/>
    <w:bookmarkStart w:name="z1529" w:id="1519"/>
    <w:p>
      <w:pPr>
        <w:spacing w:after="0"/>
        <w:ind w:left="0"/>
        <w:jc w:val="both"/>
      </w:pPr>
      <w:r>
        <w:rPr>
          <w:rFonts w:ascii="Times New Roman"/>
          <w:b w:val="false"/>
          <w:i w:val="false"/>
          <w:color w:val="000000"/>
          <w:sz w:val="28"/>
        </w:rPr>
        <w:t>
      5. Департамент внутреннего государственного аудита по Восточно-Казахстанской области Комитета внутреннего государственного аудита Министерства финансов Республики Казахстан.</w:t>
      </w:r>
    </w:p>
    <w:bookmarkEnd w:id="1519"/>
    <w:bookmarkStart w:name="z1530" w:id="1520"/>
    <w:p>
      <w:pPr>
        <w:spacing w:after="0"/>
        <w:ind w:left="0"/>
        <w:jc w:val="both"/>
      </w:pPr>
      <w:r>
        <w:rPr>
          <w:rFonts w:ascii="Times New Roman"/>
          <w:b w:val="false"/>
          <w:i w:val="false"/>
          <w:color w:val="000000"/>
          <w:sz w:val="28"/>
        </w:rPr>
        <w:t>
      6. Департамент внутреннего государственного аудита по Жамбылской области Комитета внутреннего государственного аудита Министерства финансов Республики Казахстан.</w:t>
      </w:r>
    </w:p>
    <w:bookmarkEnd w:id="1520"/>
    <w:bookmarkStart w:name="z1531" w:id="1521"/>
    <w:p>
      <w:pPr>
        <w:spacing w:after="0"/>
        <w:ind w:left="0"/>
        <w:jc w:val="both"/>
      </w:pPr>
      <w:r>
        <w:rPr>
          <w:rFonts w:ascii="Times New Roman"/>
          <w:b w:val="false"/>
          <w:i w:val="false"/>
          <w:color w:val="000000"/>
          <w:sz w:val="28"/>
        </w:rPr>
        <w:t>
      7. Департамент внутреннего государственного аудита по Западно-Казахстанской области Комитета внутреннего государственного аудита Министерства финансов Республики Казахстан.</w:t>
      </w:r>
    </w:p>
    <w:bookmarkEnd w:id="1521"/>
    <w:bookmarkStart w:name="z1532" w:id="1522"/>
    <w:p>
      <w:pPr>
        <w:spacing w:after="0"/>
        <w:ind w:left="0"/>
        <w:jc w:val="both"/>
      </w:pPr>
      <w:r>
        <w:rPr>
          <w:rFonts w:ascii="Times New Roman"/>
          <w:b w:val="false"/>
          <w:i w:val="false"/>
          <w:color w:val="000000"/>
          <w:sz w:val="28"/>
        </w:rPr>
        <w:t>
      8.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w:t>
      </w:r>
    </w:p>
    <w:bookmarkEnd w:id="1522"/>
    <w:bookmarkStart w:name="z1533" w:id="1523"/>
    <w:p>
      <w:pPr>
        <w:spacing w:after="0"/>
        <w:ind w:left="0"/>
        <w:jc w:val="both"/>
      </w:pPr>
      <w:r>
        <w:rPr>
          <w:rFonts w:ascii="Times New Roman"/>
          <w:b w:val="false"/>
          <w:i w:val="false"/>
          <w:color w:val="000000"/>
          <w:sz w:val="28"/>
        </w:rPr>
        <w:t>
      9. Департамент внутреннего государственного аудита по Костанайской области Комитета внутреннего государственного аудита Министерства финансов Республики Казахстан.</w:t>
      </w:r>
    </w:p>
    <w:bookmarkEnd w:id="1523"/>
    <w:bookmarkStart w:name="z1534" w:id="1524"/>
    <w:p>
      <w:pPr>
        <w:spacing w:after="0"/>
        <w:ind w:left="0"/>
        <w:jc w:val="both"/>
      </w:pPr>
      <w:r>
        <w:rPr>
          <w:rFonts w:ascii="Times New Roman"/>
          <w:b w:val="false"/>
          <w:i w:val="false"/>
          <w:color w:val="000000"/>
          <w:sz w:val="28"/>
        </w:rPr>
        <w:t>
      10. Департамент внутреннего государственного аудита по Кызылординской области Комитета внутреннего государственного аудита Министерства финансов Республики Казахстан.</w:t>
      </w:r>
    </w:p>
    <w:bookmarkEnd w:id="1524"/>
    <w:bookmarkStart w:name="z1535" w:id="1525"/>
    <w:p>
      <w:pPr>
        <w:spacing w:after="0"/>
        <w:ind w:left="0"/>
        <w:jc w:val="both"/>
      </w:pPr>
      <w:r>
        <w:rPr>
          <w:rFonts w:ascii="Times New Roman"/>
          <w:b w:val="false"/>
          <w:i w:val="false"/>
          <w:color w:val="000000"/>
          <w:sz w:val="28"/>
        </w:rPr>
        <w:t>
      11. Департамент внутреннего государственного аудита по Мангистауской области Комитета внутреннего государственного аудита Министерства финансов Республики Казахстан.</w:t>
      </w:r>
    </w:p>
    <w:bookmarkEnd w:id="1525"/>
    <w:bookmarkStart w:name="z1536" w:id="1526"/>
    <w:p>
      <w:pPr>
        <w:spacing w:after="0"/>
        <w:ind w:left="0"/>
        <w:jc w:val="both"/>
      </w:pPr>
      <w:r>
        <w:rPr>
          <w:rFonts w:ascii="Times New Roman"/>
          <w:b w:val="false"/>
          <w:i w:val="false"/>
          <w:color w:val="000000"/>
          <w:sz w:val="28"/>
        </w:rPr>
        <w:t>
      12. Департамент внутреннего государственного аудита по Павлодарской области Комитета внутреннего государственного аудита Министерства финансов Республики Казахстан.</w:t>
      </w:r>
    </w:p>
    <w:bookmarkEnd w:id="1526"/>
    <w:bookmarkStart w:name="z1537" w:id="1527"/>
    <w:p>
      <w:pPr>
        <w:spacing w:after="0"/>
        <w:ind w:left="0"/>
        <w:jc w:val="both"/>
      </w:pPr>
      <w:r>
        <w:rPr>
          <w:rFonts w:ascii="Times New Roman"/>
          <w:b w:val="false"/>
          <w:i w:val="false"/>
          <w:color w:val="000000"/>
          <w:sz w:val="28"/>
        </w:rPr>
        <w:t>
      13. Департамент внутреннего государственного аудита по Северо-Казахстанской области Комитета внутреннего государственного аудита Министерства финансов Республики Казахстан.</w:t>
      </w:r>
    </w:p>
    <w:bookmarkEnd w:id="1527"/>
    <w:bookmarkStart w:name="z1538" w:id="1528"/>
    <w:p>
      <w:pPr>
        <w:spacing w:after="0"/>
        <w:ind w:left="0"/>
        <w:jc w:val="both"/>
      </w:pPr>
      <w:r>
        <w:rPr>
          <w:rFonts w:ascii="Times New Roman"/>
          <w:b w:val="false"/>
          <w:i w:val="false"/>
          <w:color w:val="000000"/>
          <w:sz w:val="28"/>
        </w:rPr>
        <w:t>
      14. 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w:t>
      </w:r>
    </w:p>
    <w:bookmarkEnd w:id="1528"/>
    <w:bookmarkStart w:name="z1539" w:id="1529"/>
    <w:p>
      <w:pPr>
        <w:spacing w:after="0"/>
        <w:ind w:left="0"/>
        <w:jc w:val="both"/>
      </w:pPr>
      <w:r>
        <w:rPr>
          <w:rFonts w:ascii="Times New Roman"/>
          <w:b w:val="false"/>
          <w:i w:val="false"/>
          <w:color w:val="000000"/>
          <w:sz w:val="28"/>
        </w:rPr>
        <w:t>
      15. Департамент внутреннего государственного аудита по городу Алматы Комитета внутреннего государственного аудита Министерства финансов Республики Казахстан.</w:t>
      </w:r>
    </w:p>
    <w:bookmarkEnd w:id="1529"/>
    <w:bookmarkStart w:name="z1540" w:id="1530"/>
    <w:p>
      <w:pPr>
        <w:spacing w:after="0"/>
        <w:ind w:left="0"/>
        <w:jc w:val="both"/>
      </w:pPr>
      <w:r>
        <w:rPr>
          <w:rFonts w:ascii="Times New Roman"/>
          <w:b w:val="false"/>
          <w:i w:val="false"/>
          <w:color w:val="000000"/>
          <w:sz w:val="28"/>
        </w:rPr>
        <w:t>
      16. Департамент внутреннего государственного аудита по городу Астане Комитета внутреннего государственного аудита Министерства финансов Республики Казахстан.</w:t>
      </w:r>
    </w:p>
    <w:bookmarkEnd w:id="1530"/>
    <w:bookmarkStart w:name="z1541" w:id="1531"/>
    <w:p>
      <w:pPr>
        <w:spacing w:after="0"/>
        <w:ind w:left="0"/>
        <w:jc w:val="both"/>
      </w:pPr>
      <w:r>
        <w:rPr>
          <w:rFonts w:ascii="Times New Roman"/>
          <w:b w:val="false"/>
          <w:i w:val="false"/>
          <w:color w:val="000000"/>
          <w:sz w:val="28"/>
        </w:rPr>
        <w:t>
      17. Департамента внутреннего государственного аудита по городу Шымкент Комитета внутреннего государственного аудита Министерства финансов Республики Казахстан.</w:t>
      </w:r>
    </w:p>
    <w:bookmarkEnd w:id="1531"/>
    <w:bookmarkStart w:name="z1542" w:id="1532"/>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государственного имущества и приватизации Министерства финансов Республики Казахстан</w:t>
      </w:r>
    </w:p>
    <w:bookmarkEnd w:id="1532"/>
    <w:bookmarkStart w:name="z1543" w:id="1533"/>
    <w:p>
      <w:pPr>
        <w:spacing w:after="0"/>
        <w:ind w:left="0"/>
        <w:jc w:val="both"/>
      </w:pPr>
      <w:r>
        <w:rPr>
          <w:rFonts w:ascii="Times New Roman"/>
          <w:b w:val="false"/>
          <w:i w:val="false"/>
          <w:color w:val="000000"/>
          <w:sz w:val="28"/>
        </w:rPr>
        <w:t>
      1.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3"/>
    <w:bookmarkStart w:name="z1544" w:id="1534"/>
    <w:p>
      <w:pPr>
        <w:spacing w:after="0"/>
        <w:ind w:left="0"/>
        <w:jc w:val="both"/>
      </w:pPr>
      <w:r>
        <w:rPr>
          <w:rFonts w:ascii="Times New Roman"/>
          <w:b w:val="false"/>
          <w:i w:val="false"/>
          <w:color w:val="000000"/>
          <w:sz w:val="28"/>
        </w:rPr>
        <w:t>
      2.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4"/>
    <w:bookmarkStart w:name="z1545" w:id="1535"/>
    <w:p>
      <w:pPr>
        <w:spacing w:after="0"/>
        <w:ind w:left="0"/>
        <w:jc w:val="both"/>
      </w:pPr>
      <w:r>
        <w:rPr>
          <w:rFonts w:ascii="Times New Roman"/>
          <w:b w:val="false"/>
          <w:i w:val="false"/>
          <w:color w:val="000000"/>
          <w:sz w:val="28"/>
        </w:rPr>
        <w:t>
      3.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5"/>
    <w:bookmarkStart w:name="z1546" w:id="1536"/>
    <w:p>
      <w:pPr>
        <w:spacing w:after="0"/>
        <w:ind w:left="0"/>
        <w:jc w:val="both"/>
      </w:pPr>
      <w:r>
        <w:rPr>
          <w:rFonts w:ascii="Times New Roman"/>
          <w:b w:val="false"/>
          <w:i w:val="false"/>
          <w:color w:val="000000"/>
          <w:sz w:val="28"/>
        </w:rPr>
        <w:t>
      4.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6"/>
    <w:bookmarkStart w:name="z1547" w:id="1537"/>
    <w:p>
      <w:pPr>
        <w:spacing w:after="0"/>
        <w:ind w:left="0"/>
        <w:jc w:val="both"/>
      </w:pPr>
      <w:r>
        <w:rPr>
          <w:rFonts w:ascii="Times New Roman"/>
          <w:b w:val="false"/>
          <w:i w:val="false"/>
          <w:color w:val="000000"/>
          <w:sz w:val="28"/>
        </w:rPr>
        <w:t>
      5. Восточно-Казахстанский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7"/>
    <w:bookmarkStart w:name="z1548" w:id="1538"/>
    <w:p>
      <w:pPr>
        <w:spacing w:after="0"/>
        <w:ind w:left="0"/>
        <w:jc w:val="both"/>
      </w:pPr>
      <w:r>
        <w:rPr>
          <w:rFonts w:ascii="Times New Roman"/>
          <w:b w:val="false"/>
          <w:i w:val="false"/>
          <w:color w:val="000000"/>
          <w:sz w:val="28"/>
        </w:rPr>
        <w:t>
      6.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8"/>
    <w:bookmarkStart w:name="z1549" w:id="1539"/>
    <w:p>
      <w:pPr>
        <w:spacing w:after="0"/>
        <w:ind w:left="0"/>
        <w:jc w:val="both"/>
      </w:pPr>
      <w:r>
        <w:rPr>
          <w:rFonts w:ascii="Times New Roman"/>
          <w:b w:val="false"/>
          <w:i w:val="false"/>
          <w:color w:val="000000"/>
          <w:sz w:val="28"/>
        </w:rPr>
        <w:t>
      7. Западно-Казахстанский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39"/>
    <w:bookmarkStart w:name="z1550" w:id="1540"/>
    <w:p>
      <w:pPr>
        <w:spacing w:after="0"/>
        <w:ind w:left="0"/>
        <w:jc w:val="both"/>
      </w:pPr>
      <w:r>
        <w:rPr>
          <w:rFonts w:ascii="Times New Roman"/>
          <w:b w:val="false"/>
          <w:i w:val="false"/>
          <w:color w:val="000000"/>
          <w:sz w:val="28"/>
        </w:rPr>
        <w:t>
      8.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0"/>
    <w:bookmarkStart w:name="z1551" w:id="1541"/>
    <w:p>
      <w:pPr>
        <w:spacing w:after="0"/>
        <w:ind w:left="0"/>
        <w:jc w:val="both"/>
      </w:pPr>
      <w:r>
        <w:rPr>
          <w:rFonts w:ascii="Times New Roman"/>
          <w:b w:val="false"/>
          <w:i w:val="false"/>
          <w:color w:val="000000"/>
          <w:sz w:val="28"/>
        </w:rPr>
        <w:t>
      9.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1"/>
    <w:bookmarkStart w:name="z1552" w:id="1542"/>
    <w:p>
      <w:pPr>
        <w:spacing w:after="0"/>
        <w:ind w:left="0"/>
        <w:jc w:val="both"/>
      </w:pPr>
      <w:r>
        <w:rPr>
          <w:rFonts w:ascii="Times New Roman"/>
          <w:b w:val="false"/>
          <w:i w:val="false"/>
          <w:color w:val="000000"/>
          <w:sz w:val="28"/>
        </w:rPr>
        <w:t>
      10.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2"/>
    <w:bookmarkStart w:name="z1553" w:id="1543"/>
    <w:p>
      <w:pPr>
        <w:spacing w:after="0"/>
        <w:ind w:left="0"/>
        <w:jc w:val="both"/>
      </w:pPr>
      <w:r>
        <w:rPr>
          <w:rFonts w:ascii="Times New Roman"/>
          <w:b w:val="false"/>
          <w:i w:val="false"/>
          <w:color w:val="000000"/>
          <w:sz w:val="28"/>
        </w:rPr>
        <w:t>
      11.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3"/>
    <w:bookmarkStart w:name="z1554" w:id="1544"/>
    <w:p>
      <w:pPr>
        <w:spacing w:after="0"/>
        <w:ind w:left="0"/>
        <w:jc w:val="both"/>
      </w:pPr>
      <w:r>
        <w:rPr>
          <w:rFonts w:ascii="Times New Roman"/>
          <w:b w:val="false"/>
          <w:i w:val="false"/>
          <w:color w:val="000000"/>
          <w:sz w:val="28"/>
        </w:rPr>
        <w:t>
      12. 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4"/>
    <w:bookmarkStart w:name="z1555" w:id="1545"/>
    <w:p>
      <w:pPr>
        <w:spacing w:after="0"/>
        <w:ind w:left="0"/>
        <w:jc w:val="both"/>
      </w:pPr>
      <w:r>
        <w:rPr>
          <w:rFonts w:ascii="Times New Roman"/>
          <w:b w:val="false"/>
          <w:i w:val="false"/>
          <w:color w:val="000000"/>
          <w:sz w:val="28"/>
        </w:rPr>
        <w:t>
      13. 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w:t>
      </w:r>
    </w:p>
    <w:bookmarkEnd w:id="1545"/>
    <w:bookmarkStart w:name="z1556" w:id="1546"/>
    <w:p>
      <w:pPr>
        <w:spacing w:after="0"/>
        <w:ind w:left="0"/>
        <w:jc w:val="both"/>
      </w:pPr>
      <w:r>
        <w:rPr>
          <w:rFonts w:ascii="Times New Roman"/>
          <w:b w:val="false"/>
          <w:i w:val="false"/>
          <w:color w:val="000000"/>
          <w:sz w:val="28"/>
        </w:rPr>
        <w:t>
      14.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6"/>
    <w:bookmarkStart w:name="z1557" w:id="1547"/>
    <w:p>
      <w:pPr>
        <w:spacing w:after="0"/>
        <w:ind w:left="0"/>
        <w:jc w:val="both"/>
      </w:pPr>
      <w:r>
        <w:rPr>
          <w:rFonts w:ascii="Times New Roman"/>
          <w:b w:val="false"/>
          <w:i w:val="false"/>
          <w:color w:val="000000"/>
          <w:sz w:val="28"/>
        </w:rPr>
        <w:t>
      15. Северо-Казахстанский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47"/>
    <w:bookmarkStart w:name="z1558" w:id="1548"/>
    <w:p>
      <w:pPr>
        <w:spacing w:after="0"/>
        <w:ind w:left="0"/>
        <w:jc w:val="both"/>
      </w:pPr>
      <w:r>
        <w:rPr>
          <w:rFonts w:ascii="Times New Roman"/>
          <w:b w:val="false"/>
          <w:i w:val="false"/>
          <w:color w:val="000000"/>
          <w:sz w:val="28"/>
        </w:rPr>
        <w:t>
      16.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w:t>
      </w:r>
    </w:p>
    <w:bookmarkEnd w:id="1548"/>
    <w:bookmarkStart w:name="z1559" w:id="1549"/>
    <w:p>
      <w:pPr>
        <w:spacing w:after="0"/>
        <w:ind w:left="0"/>
        <w:jc w:val="both"/>
      </w:pPr>
      <w:r>
        <w:rPr>
          <w:rFonts w:ascii="Times New Roman"/>
          <w:b w:val="false"/>
          <w:i w:val="false"/>
          <w:color w:val="000000"/>
          <w:sz w:val="28"/>
        </w:rPr>
        <w:t>
      17.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w:t>
      </w:r>
    </w:p>
    <w:bookmarkEnd w:id="1549"/>
    <w:bookmarkStart w:name="z1560" w:id="1550"/>
    <w:p>
      <w:pPr>
        <w:spacing w:after="0"/>
        <w:ind w:left="0"/>
        <w:jc w:val="both"/>
      </w:pPr>
      <w:r>
        <w:rPr>
          <w:rFonts w:ascii="Times New Roman"/>
          <w:b w:val="false"/>
          <w:i w:val="false"/>
          <w:color w:val="000000"/>
          <w:sz w:val="28"/>
        </w:rPr>
        <w:t>
      18.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550"/>
    <w:bookmarkStart w:name="z1561" w:id="1551"/>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по финансовому мониторингу Министерства финансов Республики Казахстан</w:t>
      </w:r>
    </w:p>
    <w:bookmarkEnd w:id="1551"/>
    <w:bookmarkStart w:name="z1562" w:id="1552"/>
    <w:p>
      <w:pPr>
        <w:spacing w:after="0"/>
        <w:ind w:left="0"/>
        <w:jc w:val="both"/>
      </w:pPr>
      <w:r>
        <w:rPr>
          <w:rFonts w:ascii="Times New Roman"/>
          <w:b w:val="false"/>
          <w:i w:val="false"/>
          <w:color w:val="000000"/>
          <w:sz w:val="28"/>
        </w:rPr>
        <w:t>
      1. Департамент по финансовому мониторингу по городу Алматы.</w:t>
      </w:r>
    </w:p>
    <w:bookmarkEnd w:id="15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