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37ef" w14:textId="3e23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городов Туркестан и Кентау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2018 года № 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решением Южно-Казахстанского областного маслихата от 5 июня 2018 года № 23/271-VI и постановлением акимата Южно-Казахстанской области от 5 июня 2018 года № 159 "О некоторых вопросах административно-территориального устройства Южно-Казахстанской области", решением Туркестанского областного маслихата от 3 июля 2018 года № 26/299-VI и постановлением акимата Туркестанской области от 3 июля 2018 года № 196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в совместное постановление акимата Южно-Казахстанской области от 5 июня 2018 года № 159 и решение Южно-Казахстанского областного маслихата от 5 июня 2018 года № 23/271-VI "О некоторых вопросах административно-территориального устройства Южно-Казахстанской области" об изменении границ городов Туркестан и Кентау путем включения в границу города Кентау земель сельских округов города Туркестан: Шага, Жана-Икан, Ески Икан, Ушкайык, Иассы, Орангай, Карашык, Жуйнек, Бабайкорган, Шорнак, Жибек жолы, Майдантал и земель, расположенных вокруг территории села Ачисай, общей площадью 721745,0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430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части земель города Туркестан Туркестанской области, включаемых в границы города Кентау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1747"/>
        <w:gridCol w:w="1450"/>
        <w:gridCol w:w="1251"/>
        <w:gridCol w:w="2051"/>
        <w:gridCol w:w="1486"/>
        <w:gridCol w:w="1252"/>
        <w:gridCol w:w="1054"/>
        <w:gridCol w:w="1452"/>
      </w:tblGrid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5"/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границу города Кентау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сельских округов города Туркестан</w:t>
            </w:r>
          </w:p>
          <w:bookmarkEnd w:id="8"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721 745,0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земель:</w:t>
            </w:r>
          </w:p>
          <w:bookmarkEnd w:id="9"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721 745,0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