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b2bf" w14:textId="6f5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марта 2009 года № 292 "Об утверждении Перечня официально признанных источников информации о рыночных ценах"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435. Утратило силу постановлением Правительства Республики Казахстан от 3 августа 2023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2009 года № 292 "Об утверждении Перечня официально признанных источников информации о рыночных ценах" (САПП Республики Казахстан, 2009 г., № 14, ст. 104)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сырые,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сырые,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морской 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Сжиженный газ и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Нефтетранспорт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