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9d2d" w14:textId="cc09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437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346) и 348)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"346) по согласованию с уполномоченным государственным органом в области охраны окружающей среды, уполномоченным органом по изучению недр, уполномоченным органом в области санитарно-эпидемиологического благополучия населения и уполномоченным органом в сфере гражданской защиты устанавливает нормативы предельно допустимых вредных воздействий на водные объекты;";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"348) разрабатывает и совместно с уполномоченным органом в области охраны окружающей среды утверждает методику разработки целевых показателей качества воды в поверхностных водных объектах и мероприятий по их достижению;";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326)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"121) утверждение Правил и требований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147)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"147) утверждение по согласованию с уполномоченным органом в области твердых полезных ископаемых Правил проведения экономической экспертизы проектов дополнений к контракту на недропользование;";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"97-12) разработка Правил и требований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235-10)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"235-10) разработка Правил проведения экономической экспертизы проектов дополнений к контракту на недропользование;".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 1011 "Вопросы Министерства национальной экономики Республики Казахстан" (САПП Республики Казахстан, 2014 г., № 59-60, ст. 555):</w:t>
      </w:r>
    </w:p>
    <w:bookmarkEnd w:id="23"/>
    <w:bookmarkStart w:name="z1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4"/>
    <w:bookmarkStart w:name="z1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недропользовании";";</w:t>
      </w:r>
    </w:p>
    <w:bookmarkEnd w:id="26"/>
    <w:bookmarkStart w:name="z1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27"/>
    <w:bookmarkStart w:name="z1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проведение экономической экспертизы проектов соглашений о переработке твердых полезных ископаемых;".</w:t>
      </w:r>
    </w:p>
    <w:bookmarkEnd w:id="28"/>
    <w:bookmarkStart w:name="z1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 81 "Некоторые вопросы Министерства труда и социальной защиты населения Республики Казахстан":</w:t>
      </w:r>
    </w:p>
    <w:bookmarkEnd w:id="29"/>
    <w:bookmarkStart w:name="z1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30"/>
    <w:bookmarkStart w:name="z1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35-1) следующего содержания:</w:t>
      </w:r>
    </w:p>
    <w:bookmarkEnd w:id="32"/>
    <w:bookmarkStart w:name="z1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утверждение методики расчета доли местного содержания в кадрах;".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437</w:t>
            </w:r>
          </w:p>
        </w:tc>
      </w:tr>
    </w:tbl>
    <w:bookmarkStart w:name="z1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4"/>
    <w:bookmarkStart w:name="z1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2010 года № 1212 "Об утверждении перечня геологических, геоморфологических и гидрогеологических объектов государственного природно-заповедного фонда республиканского и международного значения, Правил их ограниченного хозяйственного использования на особо охраняемых природных территориях, а также перечня участков недр, представляющих особую экологическую, научную, культурную и иную ценность, отнесенных к категории особо охраняемых природных территорий республиканского значения" (САПП Республики Казахстан, 2011 г., № 1, ст. 9).</w:t>
      </w:r>
    </w:p>
    <w:bookmarkEnd w:id="35"/>
    <w:bookmarkStart w:name="z1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 1456 "Об утверждении Правил предоставления права недропользования" (САПП Республики Казахстан, 2011 г., № 9, ст. 116).</w:t>
      </w:r>
    </w:p>
    <w:bookmarkEnd w:id="36"/>
    <w:bookmarkStart w:name="z1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2011 года № 38 "Об утверждении Правил реализации преимущественного права Республики Казахстан на приобретение полезных ископаемых" (САПП Республики Казахстан, 2011 г., № 15, ст. 180).</w:t>
      </w:r>
    </w:p>
    <w:bookmarkEnd w:id="37"/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 89 "Об утверждении Правил безвозмездной передачи геологической и иной информации о недрах для хранения, систематизации и обобщения в уполномоченный орган по изучению и использованию недр" (САПП Республики Казахстан, 2011 г., № 17, ст. 207).</w:t>
      </w:r>
    </w:p>
    <w:bookmarkEnd w:id="38"/>
    <w:bookmarkStart w:name="z1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 1111 "О внесении изменений и дополнений в постановление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2012 г., № 68, ст. 978).</w:t>
      </w:r>
    </w:p>
    <w:bookmarkEnd w:id="39"/>
    <w:bookmarkStart w:name="z2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405 "О внесении изменений и дополнений в некоторые решения Правительства Республики Казахстан" (САПП Республики Казахстан, 2013 г., № 28, ст. 434).</w:t>
      </w:r>
    </w:p>
    <w:bookmarkEnd w:id="40"/>
    <w:bookmarkStart w:name="z2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706 "О внесении изменений в некоторые решения Правительства Республики Казахстан" (САПП Республики Казахстан, 2013 г., № 40, ст. 603).</w:t>
      </w:r>
    </w:p>
    <w:bookmarkEnd w:id="41"/>
    <w:bookmarkStart w:name="z2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2013 года № 721 "О внесении изменений и дополнений в постановление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2013 г., № 41, ст. 616).</w:t>
      </w:r>
    </w:p>
    <w:bookmarkEnd w:id="42"/>
    <w:bookmarkStart w:name="z2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2014 года № 1104 "Об утверждении форм и сроков отчетности об исполнении программы развития переработки попутного газа" (САПП Республики Казахстан, 2014 г., № 64, ст. 588).</w:t>
      </w:r>
    </w:p>
    <w:bookmarkEnd w:id="43"/>
    <w:bookmarkStart w:name="z2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333 "Об утверждении Правил реализации приоритетного права Республики Казахстан на приобретение отчуждаемого права недропользования (его части) и (или) объекта, связанного с правом недропользования, национальным управляющим холдингом, национальной компанией" (САПП Республики Казахстан, 2015 г., № 27-28, ст. 171).</w:t>
      </w:r>
    </w:p>
    <w:bookmarkEnd w:id="44"/>
    <w:bookmarkStart w:name="z2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2015 года № 588 "О внесении изменения в постановление Правительства Республики Казахстан от 30 декабря 2010 года № 1456 "Об утверждении Правил предоставления права недропользования" (САПП Республики Казахстан, 2015 г., № 40, ст. 301).</w:t>
      </w:r>
    </w:p>
    <w:bookmarkEnd w:id="45"/>
    <w:bookmarkStart w:name="z2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сентября 2015 года № 794 "О внесении изменений в некоторые решения Правительства Республики Казахстан" (САПП Республики Казахстан, 2015 г., № 51-52, ст. 409).</w:t>
      </w:r>
    </w:p>
    <w:bookmarkEnd w:id="46"/>
    <w:bookmarkStart w:name="z2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202 "О внесении изменений в постановление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2016 г., № 21-22, ст. 121).</w:t>
      </w:r>
    </w:p>
    <w:bookmarkEnd w:id="47"/>
    <w:bookmarkStart w:name="z2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2017 года № 494 "О внесении изменения в постановление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2017 г., № 33, ст. 244).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