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7c1a" w14:textId="f6c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(САПП Республики Казахстан, 2018 г., № 19, ст. 105)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2018 - 2019 учебный год,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419"/>
        <w:gridCol w:w="930"/>
        <w:gridCol w:w="2032"/>
        <w:gridCol w:w="2032"/>
        <w:gridCol w:w="2033"/>
        <w:gridCol w:w="2033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  <w:bookmarkEnd w:id="6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  <w:bookmarkEnd w:id="7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  <w:bookmarkEnd w:id="8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  <w:bookmarkEnd w:id="9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772"/>
        <w:gridCol w:w="1162"/>
        <w:gridCol w:w="1926"/>
        <w:gridCol w:w="1926"/>
        <w:gridCol w:w="1619"/>
        <w:gridCol w:w="1620"/>
      </w:tblGrid>
      <w:tr>
        <w:trPr>
          <w:trHeight w:val="3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5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  <w:bookmarkEnd w:id="1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  <w:bookmarkEnd w:id="20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  <w:bookmarkEnd w:id="21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  <w:bookmarkEnd w:id="22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в организациях образования Министерства культуры и спорта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28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в организациях образования Министерства культуры и спорта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34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5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0"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1"/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  <w:bookmarkEnd w:id="42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  <w:bookmarkEnd w:id="43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8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9"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0"/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  <w:bookmarkEnd w:id="51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  <w:bookmarkEnd w:id="52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3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культуры и спорта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4092"/>
        <w:gridCol w:w="6304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"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обучающегося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58"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"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культуры и спорта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4092"/>
        <w:gridCol w:w="6304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"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обучающегося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64"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5"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2018 – 2019 учебный год, утвержденном указанным постановлением: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на 2018 – 2019 учебный год (по специальностям искусства и культуры)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3528"/>
        <w:gridCol w:w="6633"/>
      </w:tblGrid>
      <w:tr>
        <w:trPr>
          <w:trHeight w:val="30" w:hRule="atLeast"/>
        </w:trPr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7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  <w:bookmarkEnd w:id="71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  <w:bookmarkEnd w:id="7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  <w:bookmarkEnd w:id="73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  <w:bookmarkEnd w:id="7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  <w:bookmarkEnd w:id="76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  <w:bookmarkEnd w:id="7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им. Ж. Елебекова</w:t>
            </w:r>
          </w:p>
          <w:bookmarkEnd w:id="78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7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им. А. Селезнева</w:t>
            </w:r>
          </w:p>
          <w:bookmarkEnd w:id="80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8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им. О. Тансыкбаева</w:t>
            </w:r>
          </w:p>
          <w:bookmarkEnd w:id="82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8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им. П.Чайковского</w:t>
            </w:r>
          </w:p>
          <w:bookmarkEnd w:id="84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8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на 2018 – 2019 учебный год (по специальностям искусства и культуры)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3528"/>
        <w:gridCol w:w="6633"/>
      </w:tblGrid>
      <w:tr>
        <w:trPr>
          <w:trHeight w:val="30" w:hRule="atLeast"/>
        </w:trPr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9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  <w:bookmarkEnd w:id="91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  <w:bookmarkEnd w:id="9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  <w:bookmarkEnd w:id="93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  <w:bookmarkEnd w:id="9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  <w:bookmarkEnd w:id="96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  <w:bookmarkEnd w:id="9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им. Ж. Елебекова</w:t>
            </w:r>
          </w:p>
          <w:bookmarkEnd w:id="98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9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им. А. Селезнева</w:t>
            </w:r>
          </w:p>
          <w:bookmarkEnd w:id="100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10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им. О. Тансыкбаева</w:t>
            </w:r>
          </w:p>
          <w:bookmarkEnd w:id="102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10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им. П.Чайковского</w:t>
            </w:r>
          </w:p>
          <w:bookmarkEnd w:id="104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10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