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55f9" w14:textId="66b5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2018 год и внесении изменений и дополнений в постановление Правительства Республики Казахстан от 7 декабря 2017 года № 823 "О реализации Закона Республики Казахстан "О республиканском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2018 года № 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июня 2018 года № 707 "О мерах по дальнейшему совершенствованию системы государственного управления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2017 года № 823 "О реализации Закона Республики Казахстан "О республиканском бюджете на 2018 – 2020 годы"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907"/>
        <w:gridCol w:w="907"/>
        <w:gridCol w:w="907"/>
        <w:gridCol w:w="1417"/>
        <w:gridCol w:w="2577"/>
        <w:gridCol w:w="2577"/>
        <w:gridCol w:w="2578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854 370 047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641 628 793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437 917 453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278 537 205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272 180 802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223 299 087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2 159 383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1 288 562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195 252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195 252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195 252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195 252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907"/>
        <w:gridCol w:w="907"/>
        <w:gridCol w:w="907"/>
        <w:gridCol w:w="1417"/>
        <w:gridCol w:w="2577"/>
        <w:gridCol w:w="2577"/>
        <w:gridCol w:w="2578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855 423 154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641 628 793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437 917 453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279 360 035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272 180 802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223 299 087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2 130 451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216 282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1 275 074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 интегрированной информационной системы "Электронные государственные закупки"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"/>
        <w:gridCol w:w="983"/>
        <w:gridCol w:w="983"/>
        <w:gridCol w:w="983"/>
        <w:gridCol w:w="7153"/>
        <w:gridCol w:w="1890"/>
        <w:gridCol w:w="103"/>
        <w:gridCol w:w="103"/>
      </w:tblGrid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зданий, сооружений Управления материально-технического обеспечения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Перепланировка 1-2 этажей вспомогательно-бытового блока под общежитие на объекте "Гараж на 200 автомашин со вспомогательно-бытовым блоком и АЗС по улице Е9-62, дом № 9 г. Астана"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автоматической мойки для автомашин на объекте "Гараж на 200 автомашин со вспомогательным бытовым блоком и АЗС по ул. Е9-62, д. № 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"/>
        <w:gridCol w:w="983"/>
        <w:gridCol w:w="983"/>
        <w:gridCol w:w="983"/>
        <w:gridCol w:w="7153"/>
        <w:gridCol w:w="1890"/>
        <w:gridCol w:w="103"/>
        <w:gridCol w:w="103"/>
      </w:tblGrid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зданий, сооружений Управления материально-технического обеспечения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138 994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Перепланировка 1-2 этажей вспомогательно-бытового блока под общежитие на объекте "Гараж на 200 автомашин со вспомогательно-бытовым блоком и АЗС по улице Е9-62, дом № 9 г. Астана"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108 633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автоматической мойки для автомашин на объекте "Гараж на 200 автомашин со вспомогательным бытовым блоком и АЗС по ул. Е9-62, д. №9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936"/>
        <w:gridCol w:w="936"/>
        <w:gridCol w:w="936"/>
        <w:gridCol w:w="2667"/>
        <w:gridCol w:w="2414"/>
        <w:gridCol w:w="2167"/>
        <w:gridCol w:w="1800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11 060 940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1 439 235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5 106 634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1 389 235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936"/>
        <w:gridCol w:w="936"/>
        <w:gridCol w:w="936"/>
        <w:gridCol w:w="2667"/>
        <w:gridCol w:w="2413"/>
        <w:gridCol w:w="2168"/>
        <w:gridCol w:w="1800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12 102 388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1 439 235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6 148 082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1 389 235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1 606 468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497 710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604 813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1 051 881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794"/>
        <w:gridCol w:w="794"/>
        <w:gridCol w:w="6741"/>
        <w:gridCol w:w="794"/>
        <w:gridCol w:w="794"/>
        <w:gridCol w:w="795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2"/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257"/>
        <w:gridCol w:w="257"/>
        <w:gridCol w:w="257"/>
        <w:gridCol w:w="6012"/>
        <w:gridCol w:w="4744"/>
        <w:gridCol w:w="258"/>
        <w:gridCol w:w="258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139 019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"Государственный историко-культурный и природный заповедник-музей "Танбалы"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139 019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"/>
    <w:bookmarkStart w:name="z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253"/>
        <w:gridCol w:w="253"/>
        <w:gridCol w:w="253"/>
        <w:gridCol w:w="7396"/>
        <w:gridCol w:w="3385"/>
        <w:gridCol w:w="253"/>
        <w:gridCol w:w="254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"Национальный историко-культурный и природный заповедник-музей "Улытау" (разработка ПСД)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"Отырарский государственный археологический заповедник-музей" (разработка ПСД)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257"/>
        <w:gridCol w:w="257"/>
        <w:gridCol w:w="257"/>
        <w:gridCol w:w="6012"/>
        <w:gridCol w:w="4744"/>
        <w:gridCol w:w="258"/>
        <w:gridCol w:w="258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403 876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визит-центра РГКП "Национальный историко-культурный и природный заповедник-музей "Улытау" 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403 876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508 986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визит-центра РГКП "Отырарский государственный археологический заповедник-музей" 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508 986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8"/>
    <w:bookmarkStart w:name="z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981"/>
        <w:gridCol w:w="102"/>
        <w:gridCol w:w="102"/>
        <w:gridCol w:w="3055"/>
        <w:gridCol w:w="2532"/>
        <w:gridCol w:w="2532"/>
        <w:gridCol w:w="2274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22 870 474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11 387 914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6 155 745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22 870 474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5 887 914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981"/>
        <w:gridCol w:w="102"/>
        <w:gridCol w:w="102"/>
        <w:gridCol w:w="3055"/>
        <w:gridCol w:w="2532"/>
        <w:gridCol w:w="2532"/>
        <w:gridCol w:w="2274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22 680 788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11 387 914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6 155 745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22 680 788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5 887 914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4"/>
    <w:bookmarkStart w:name="z10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143"/>
        <w:gridCol w:w="1370"/>
        <w:gridCol w:w="1370"/>
        <w:gridCol w:w="1554"/>
        <w:gridCol w:w="3174"/>
        <w:gridCol w:w="2273"/>
        <w:gridCol w:w="2273"/>
      </w:tblGrid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1 896 861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569 059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569 059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569 059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1 327 802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1 327 802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1 327 802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143"/>
        <w:gridCol w:w="1370"/>
        <w:gridCol w:w="1370"/>
        <w:gridCol w:w="1554"/>
        <w:gridCol w:w="3174"/>
        <w:gridCol w:w="2273"/>
        <w:gridCol w:w="2273"/>
      </w:tblGrid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1 707 175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внешних займов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512 153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26 242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1 195 022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1 195 022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  <w:tr>
        <w:trPr>
          <w:trHeight w:val="30" w:hRule="atLeast"/>
        </w:trPr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1 195 022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8"/>
    <w:bookmarkStart w:name="z1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"/>
        <w:gridCol w:w="122"/>
        <w:gridCol w:w="122"/>
        <w:gridCol w:w="122"/>
        <w:gridCol w:w="1639"/>
        <w:gridCol w:w="3340"/>
        <w:gridCol w:w="3340"/>
        <w:gridCol w:w="3493"/>
      </w:tblGrid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448 598 082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221 347 482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156 592  218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"/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"/>
        <w:gridCol w:w="124"/>
        <w:gridCol w:w="124"/>
        <w:gridCol w:w="124"/>
        <w:gridCol w:w="1661"/>
        <w:gridCol w:w="3381"/>
        <w:gridCol w:w="3379"/>
        <w:gridCol w:w="3383"/>
      </w:tblGrid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448 828 359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221 347 482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156 592 218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2"/>
    <w:bookmarkStart w:name="z1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773"/>
        <w:gridCol w:w="773"/>
        <w:gridCol w:w="773"/>
        <w:gridCol w:w="3834"/>
        <w:gridCol w:w="1994"/>
        <w:gridCol w:w="1994"/>
        <w:gridCol w:w="1793"/>
      </w:tblGrid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53 389 735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53 389 735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53 389 735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53 389 735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2 495 102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8 706 218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3 379 046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479 661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3 462 421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319 587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2 727 232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2 453 440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3 398 873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1 921 827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3 783 995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300 254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1 718 454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6 569 189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1 102 909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5 875 975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1 867 423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9 836 588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5 239 504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1 693 345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"/>
    <w:bookmarkStart w:name="z1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773"/>
        <w:gridCol w:w="773"/>
        <w:gridCol w:w="773"/>
        <w:gridCol w:w="3834"/>
        <w:gridCol w:w="1994"/>
        <w:gridCol w:w="1994"/>
        <w:gridCol w:w="1793"/>
      </w:tblGrid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53 120 012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53 120 012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53 120 012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53 120 012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16 131 445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6 284 500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2 495 102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8 685 836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3 379 046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479 661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3 462 421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319 587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2 727 232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2 280 009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208 875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2 932 743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589 966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1 921 827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4 084 249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300 254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569 601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519 600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1 718 454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6 569 189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1 102 909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5 875 975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1 867 423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9 836 588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5 239 504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1 693 345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III. Целевые трансферты на развитие:</w:t>
      </w:r>
    </w:p>
    <w:bookmarkEnd w:id="48"/>
    <w:bookmarkStart w:name="z1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</w:t>
      </w:r>
    </w:p>
    <w:bookmarkEnd w:id="49"/>
    <w:bookmarkStart w:name="z1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бюджетной программы 053 "Обеспечение хранения специального медицинского резерва и развитие инфраструктуры здравоохранения" вносятся поправки на государственном языке, текст на русском языке не изменяется;</w:t>
      </w:r>
    </w:p>
    <w:bookmarkEnd w:id="50"/>
    <w:bookmarkStart w:name="z1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1"/>
    <w:bookmarkStart w:name="z1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813"/>
        <w:gridCol w:w="813"/>
        <w:gridCol w:w="813"/>
        <w:gridCol w:w="3392"/>
        <w:gridCol w:w="2099"/>
        <w:gridCol w:w="2097"/>
        <w:gridCol w:w="1887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14 323 501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12 465 209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14 323 501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12 465 209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14 323 501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12 465 209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14 323 501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12 465 209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1 098 422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3 652 984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3 972 908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1 465 668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3 510 029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4 230 028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1 701 035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3 982 272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1 465 269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4"/>
    <w:bookmarkStart w:name="z1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813"/>
        <w:gridCol w:w="813"/>
        <w:gridCol w:w="813"/>
        <w:gridCol w:w="3391"/>
        <w:gridCol w:w="2099"/>
        <w:gridCol w:w="2099"/>
        <w:gridCol w:w="1886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14 823 501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12 465 209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14 823 501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12 465 209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14 823 501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12 465 209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14 823 501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12 465 209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5 808 322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1 098 422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3 652 984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3 972 908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3 209 900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1 965 668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3 510 029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4 230 028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1 701 035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3 982 272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1 465 269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7"/>
    <w:bookmarkStart w:name="z21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58"/>
    <w:bookmarkStart w:name="z2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1538"/>
        <w:gridCol w:w="8631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766 074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2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1"/>
    <w:bookmarkStart w:name="z22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1538"/>
        <w:gridCol w:w="8631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689 467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64"/>
    <w:bookmarkStart w:name="z2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1539"/>
        <w:gridCol w:w="7452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</w:p>
        </w:tc>
      </w:tr>
    </w:tbl>
    <w:bookmarkStart w:name="z2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68"/>
    <w:bookmarkStart w:name="z2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79, изложить в следующей редакции:</w:t>
      </w:r>
    </w:p>
    <w:bookmarkEnd w:id="69"/>
    <w:bookmarkStart w:name="z2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2026"/>
        <w:gridCol w:w="1684"/>
        <w:gridCol w:w="314"/>
        <w:gridCol w:w="4016"/>
        <w:gridCol w:w="2676"/>
        <w:gridCol w:w="1202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71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граждан Республики Казахстан на лечение за рубеж за счет бюджетных средств, в том числе лечение граждан, претендующих на лечение за рубежом, в отечественных медицинских организациях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Республики Казахстан медицинской помощью, не оказывающейся в республике, а также развитие высоких технологий в отечественных клиниках с привлечением зарубежных специалистов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Center", АО "Национальный научный медицинский центр"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 105 "Оказание медицинской помощи с применением инновационных медицинских технологий и лечение за рубежом"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2 244 984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92, изложить в следующей редакции:</w:t>
      </w:r>
    </w:p>
    <w:bookmarkEnd w:id="72"/>
    <w:bookmarkStart w:name="z2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678"/>
        <w:gridCol w:w="1645"/>
        <w:gridCol w:w="861"/>
        <w:gridCol w:w="1329"/>
        <w:gridCol w:w="4158"/>
        <w:gridCol w:w="1901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74"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программной статьи Главы государства "Рухани жаңғыру"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экспертных групп по отбору произведений искусства для презентаций за рубежом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научно-исследовательский институт культуры"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"Услуги по контролю за качеством перевода и отбора произведений литературы и искусства"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95, изложить в следующей редакции:</w:t>
      </w:r>
    </w:p>
    <w:bookmarkEnd w:id="75"/>
    <w:bookmarkStart w:name="z2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938"/>
        <w:gridCol w:w="4748"/>
        <w:gridCol w:w="491"/>
        <w:gridCol w:w="2696"/>
        <w:gridCol w:w="1703"/>
        <w:gridCol w:w="1308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77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Казахстана в Международных выставках направленных на продвижение имиджа страны, ознакомление мировой общественности с туристским потенциалом страны; Услуги по организации процесса по созданию положи тельных и продуктивных межкультурных отношений, способствующих продвижению национального и межгосударственного взаимопонимания, включая продвижение социально-культурного, этнографического, медицинского, спортивного, культурно-познавательного, научного, детско-юношеского и других видов туризма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"Формирование национального туристского продукта и продвижение его на международном и внутреннем рынке"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"Формирование туристского имиджа Казахстана"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2 048 674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153, изложить в следующей редакции:</w:t>
      </w:r>
    </w:p>
    <w:bookmarkEnd w:id="78"/>
    <w:bookmarkStart w:name="z2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45"/>
        <w:gridCol w:w="5415"/>
        <w:gridCol w:w="580"/>
        <w:gridCol w:w="1120"/>
        <w:gridCol w:w="1745"/>
        <w:gridCol w:w="1510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80"/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этап государственной молодежной политики: системное научно-методическое обеспечение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исследования и прогнозирование, научно-методическое обеспечение институтов государственной молодежной политики, организация школы государственной молодежной политики (сертифицированное обучение и повышение квалификации специалистов, работающих с молодежью), информационно-аналитическое сопровождение государственной молодежной политики, в том числе систематическое поддержание работы собственного сайта, организационно-практические мероприятия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"Научно-исследовательский центр "Молодежь"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"Реализация государственной молодежной и семейной политики"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57-1, следующего содержания:</w:t>
      </w:r>
    </w:p>
    <w:bookmarkEnd w:id="81"/>
    <w:bookmarkStart w:name="z2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2276"/>
        <w:gridCol w:w="4963"/>
        <w:gridCol w:w="532"/>
        <w:gridCol w:w="875"/>
        <w:gridCol w:w="1761"/>
        <w:gridCol w:w="1175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57-1</w:t>
            </w:r>
          </w:p>
          <w:bookmarkEnd w:id="83"/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подготовке к участию в XXIX Всемирной зимней Универсиаде в г. Красноярск (Россия)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участию национальной сборной команды Республики Казахстан в XXIX Всемирной зимней Универсиаде в городе Красноярск (Россия) и обеспечение участников Универсиады парадно-спортивной экипировкой в количестве 135 комплектов, а также оплата взносов и других расходов, связанных с участием в Универсиаде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"Национальный олимпийский комитет Республики Казахстан"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"Обеспечение кадрами с высшим и послевузовским образованием"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105-1, следующего содержания:</w:t>
      </w:r>
    </w:p>
    <w:bookmarkEnd w:id="84"/>
    <w:bookmarkStart w:name="z2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945"/>
        <w:gridCol w:w="1842"/>
        <w:gridCol w:w="1089"/>
        <w:gridCol w:w="1412"/>
        <w:gridCol w:w="3364"/>
        <w:gridCol w:w="2087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105-1</w:t>
            </w:r>
          </w:p>
          <w:bookmarkEnd w:id="86"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инновационного кластера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функционирования инновационного кластера "Парк инновационных технологий"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кластерный фонд "Парк инновационных технологий"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"Обеспечение инновационного развития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"Услуги по функционированию и развитию автономного кластерного фонда "Парк инновационных технологий"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87"/>
    <w:bookmarkStart w:name="z2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2018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2018 года № 467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2516"/>
        <w:gridCol w:w="2085"/>
        <w:gridCol w:w="3150"/>
        <w:gridCol w:w="2125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РК от 28 июня 2018 г № 707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перераспределение средств в объеме не более 10 % при неосвоении бюджетных средств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-254 873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-319 239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-16 239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-16 239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-127 428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-127 428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-113 940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-113 940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-13 488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-219 000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-219 000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-2 036 419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-2 036 419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религий и гражданского общества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-1 155 824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-1 155 824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религиозной деятельности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-880 595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-880 595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2 100 785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2 100 785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общественного развития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1 249 238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1 249 238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851 547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851 547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-15 444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-15 444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-15 444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-15 444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-9 880 882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-9 880 882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-9 880 882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-9 880 882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-9 880 882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-9 880 882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-629 488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-629 488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-629 488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-629 488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1 175 931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1 175 931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-1 859 419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-1 859 419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-543 771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-543 771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-543 771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-543 771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-269 723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-269 723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-274 048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-274 048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-597 251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-597 251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-667 251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-667 251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-13 761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-263 099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-263 099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-332 968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-332 968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-48 923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-48 923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технической помощи по проектам государственного - частного партнерства и концессионным проектам в сфере здравоохранения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-181 242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-64 366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-194 567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-77 691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-30 805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-30 805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-17 809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-17 809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-29 077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-29 077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-116 876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-116 876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-1 439 418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-1 439 418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-1 051 687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-1 051 687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молодежной политике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-387 731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-387 731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общественного развития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1 452 743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1 452 743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молодежной и семейной политики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401 056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401 056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1 051 687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1 051 687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-424 068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-424 068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-424 068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-424 068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-24 044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-24 044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-99 168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-99 168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-18 000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поступления из сопредельных стран стока трансграничных рек в соответствии с договоренностями по вододелению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-16 563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переработки сельскохозяйственной продукции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-76 607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-76 607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-189 686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-189 686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12 511 575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12 511 575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12 511 575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12 511 575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12 690 215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12 690 215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-178 640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-178 640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2018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823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инвестиций, направленных на реализацию особо важных и требующих оперативной реализации задач, включенных в проект республиканского бюджета с отлагательными условиями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92"/>
        <w:gridCol w:w="205"/>
        <w:gridCol w:w="102"/>
        <w:gridCol w:w="103"/>
        <w:gridCol w:w="192"/>
        <w:gridCol w:w="299"/>
        <w:gridCol w:w="594"/>
        <w:gridCol w:w="2"/>
        <w:gridCol w:w="4"/>
        <w:gridCol w:w="9"/>
        <w:gridCol w:w="583"/>
        <w:gridCol w:w="4"/>
        <w:gridCol w:w="116"/>
        <w:gridCol w:w="60"/>
        <w:gridCol w:w="3"/>
        <w:gridCol w:w="284"/>
        <w:gridCol w:w="2085"/>
        <w:gridCol w:w="954"/>
        <w:gridCol w:w="1"/>
        <w:gridCol w:w="421"/>
        <w:gridCol w:w="1545"/>
        <w:gridCol w:w="477"/>
        <w:gridCol w:w="690"/>
        <w:gridCol w:w="692"/>
        <w:gridCol w:w="820"/>
        <w:gridCol w:w="10"/>
        <w:gridCol w:w="5"/>
        <w:gridCol w:w="5"/>
        <w:gridCol w:w="140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17 872 790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13 285 060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8 010 755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техническое дооснащение автомобильного пункта пропуска Б.Конысбаева на казахстанско-узбекском участке границы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образования, осуществляющих деятельность в области культуры и искусства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 реконструкция и новое строительство на территории ДТ "Огонек" (наружные сети и благоустройство) РГУ "Казахский национальный университет искусств"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512 790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РГКП "Государственный историко-культурный и природный заповедник-музей "Танбалы"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Бюджетные инвестиции, планируемые посредством участия государства в уставном капитале юридических лиц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13 097 411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детской городской больницы на 200 коек в городе Усть-Каменогорске Восточно-Казахстанской области. Корректировка"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 онкологического диспансера на 200 койко-мест в г. Тараз, Жамбылской области (без наружных сетей)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"Строительство центральной районной больницы на 150 коек в поселке Шиели Кызылординской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4 097 411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4 097 411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4 097 411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развитие теплоэнергетической системы за счет средств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4 097 411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4 097 411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электроснабжения присоединенных населенных пунктов к городу Алматы. Строительство ПС-110/35/10-6 кВ "Каскад"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4 097 411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"Байтерек" с последующим кредитованием АО "БРК-Лизинг" через АО "Банк Развития Казахстана" по реализации в лизинг автобусов, тракторов и комбайнов в рамках поддержки отечественных производителей автобусов, комбайнов и тракторов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2018 года № 467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2017 года № 823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879"/>
        <w:gridCol w:w="2390"/>
        <w:gridCol w:w="2269"/>
        <w:gridCol w:w="2502"/>
        <w:gridCol w:w="25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90 233 029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119 659 848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119 659 848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90 233 029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119 659 848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119 659 848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83 092 814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115 209 848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115 209 848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Правительства Республики Казахстан для жизнеобеспечения населения при ликвидации чрезвычайных ситуаций природного и техногенного характера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