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eb7e" w14:textId="5d8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2018 года № 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25.10.2021 </w:t>
      </w:r>
      <w:r>
        <w:rPr>
          <w:rFonts w:ascii="Times New Roman"/>
          <w:b w:val="false"/>
          <w:i w:val="false"/>
          <w:color w:val="00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рабочая программа –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инвестиционному контракту, определяющее календарный график работ по реализации инвестиционного проекта до ввода производства в эксплуатацию;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инвестиционный проект – комплекс мероприятий, предусматривающий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в том числе концессионного проекта;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инвестиционный приоритетный проект – инвестиционный проект: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новых производств, предусматривающий осуществление юридическим лицом инвестиций в строительство новых производственных объектов (фабрика, завод, цех),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производств, предусматривающий осуществление юридическим лицом инвестиций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средств, в том числе обновление (реновация, реконструкция, модернизация) действующих производственных мощностей, выпускающих продукцию;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инвестиционная субсидия –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контракт, предусматривающий осуществление инвестиций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проекта;";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инвестиционному проекту (в том числе инвестиционному приоритетному проекту) предоставляются следующие виды инвестиционных преференций: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технологического оборудования и комплектующих к нему на срок __________ согласно приложению 2 к настоящему инвестиционному контракту;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обложения таможенными пошлинами при импорте запасных частей к технологическому оборудованию, сырья и (или) материалов на срок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налога на добавленную стоимость при импорте сырья и (или) материалов на срок ________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натурный грант в виде: _________ на праве _________ с последующей ___________________, в случае выполнения инвестиционных обязательств в соответствии с инвестиционным контрактом;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инвестиционному приоритетному проекту предоставляются следующие виды инвестиционных преференций: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преференции по налогам: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созданию новых производств: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в котором заключен инвестиционный контракт на реализацию инвестиционного  приоритетного проекта и заканчивая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расширению и (или) обновлению действующих производств: 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последнего фиксированного актива, выпускающего продукцию, в рамках инвестиционного контракта на реализацию инвестиционного приоритетного проекта и заканчивая не позднее трех последовательных лет, которые исчисляются, начиная с 1 января года, следующего за годом, в котором произведен ввод последнего фиксированного актива, выпускающего продукцию, в рамках инвестиционного контракта на реализацию инвестиционного приоритетного проекта;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расширению и (или) обновлению действующих производств при поэтапном вводе фиксированных активов, выпускающих продукцию, предусмотренном инвестиционным контрактом на реализацию инвестиционного приоритетного проекта: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корпоративного подоходного налога по доходам, полученным от осуществления приоритетных видов деятельности, указанных в инвестиционном контракте на 100 процентов, начиная с 1 января года, следующего за годом, в котором произведен ввод в эксплуатацию фиксированного актива, выпускающего продукцию, в рамках инвестиционного контракта и заканчивая не позднее трех последовательных лет, которые исчисляются, начиная с 1 января года, следующего за годом, в котором произведен ввод фиксированного актива, выпускающего продукцию, введенного в эксплуатацию в рамках инвестиционного контракта;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коэффициента 0 к ставкам земельного налога сроком на __ лет, с 1 числа месяца, в котором заключен инвестиционный контракт, и не позднее десяти последовательных лет, которые исчисляются, начиная с 1 января года, следующего за годом, в котором заключен инвестиционный контракт на реализацию инвестиционного приоритетного проекта;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налога на имущество по ставке 0 процентов к налоговой базе сроком на __ лет, с 1 числа месяца,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и не позднее восьми последовательных лет, которые исчисляются, начиная с 1 января года, следующего за годом,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отчетности;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субсидия на реализацию инвестиционного приоритетного проекта после ввода производства в эксплуатацию в полном объеме на основании решения Правительства Республики Казахстан в соответствии с графиком и годовыми объемами,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инвестиционному контракту, при условии выполнения инвестором обязательств по инвестиционному контракту.";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После завершения реализации рабочей программы юридическое лицо Республики Казахстан, заключившее инвестиционный контракт, в течение двух месяцев представляет в уполномоченный орган по инвестициям аудиторский отчет, который должен содержать: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инвестиционный контракт предусматривает предоставление инвестиционной субсидии, юридическое лицо Республики Казахстан, заключившее инвестиционный контракт, в течение двух месяцев представляет в уполномоченный орган аудиторский отчет аудиторской организации, которая соответствует минимальным требованиям, установленным уполномоченным органом в области аудиторской деятельности.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Изменения в приложения к инвестиционному контракту могут вноситься по соглашению сторон один раз в год.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документов, обосновывающих возможности дальнейшей реализации инвестиционного проекта,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момента направления уведомления.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 указанное юридическое лицо уплачивает суммы налогов и таможенных пошлин, не уплаченных в бюджет вследствие предоставленных по инвестиционному контракту инвестиционных преференций.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инвестиционного контракта юридическое лицо Республики Казахстан возмещает в полном объеме сумму инвестиционной субсидии, выплаченной по инвестиционному контракту.";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модельному контракту на реализацию инвестиционного проекта, предусматривающему осуществление инвестиций и предоставление инвестиционных преференций,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по инвестиционному проекту</w:t>
      </w:r>
    </w:p>
    <w:bookmarkEnd w:id="39"/>
    <w:bookmarkStart w:name="z9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</w:t>
      </w:r>
    </w:p>
    <w:bookmarkEnd w:id="40"/>
    <w:bookmarkStart w:name="z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(наименование)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</w:t>
      </w:r>
    </w:p>
    <w:bookmarkEnd w:id="42"/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Инвестиции в фиксированные активы, тыс. тенге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170"/>
        <w:gridCol w:w="2972"/>
        <w:gridCol w:w="2071"/>
        <w:gridCol w:w="2071"/>
        <w:gridCol w:w="1621"/>
        <w:gridCol w:w="721"/>
      </w:tblGrid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"/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5"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                  Инвестор: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 М.П.                   Подпись ________ М.П.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10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импортируемых запасных частей к технологическому оборудованию, сырья и (или) материалов, освобождаемых от обложения таможенными пошлинами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1077"/>
        <w:gridCol w:w="3100"/>
        <w:gridCol w:w="1751"/>
        <w:gridCol w:w="1077"/>
        <w:gridCol w:w="1752"/>
      </w:tblGrid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преференции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  <w:bookmarkEnd w:id="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                  Инвестор: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 М.П.                   Подпись ________ М.П.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13</w:t>
            </w:r>
          </w:p>
        </w:tc>
      </w:tr>
    </w:tbl>
    <w:bookmarkStart w:name="z1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деятельности для реализации инвестиционных проектов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227"/>
        <w:gridCol w:w="1202"/>
        <w:gridCol w:w="2856"/>
        <w:gridCol w:w="1704"/>
        <w:gridCol w:w="2857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bookmarkEnd w:id="60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</w:t>
            </w:r>
          </w:p>
          <w:bookmarkEnd w:id="62"/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сезонных культур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сахарного тростника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волокнистых прядильных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сезонных культур, за исключением выращивание цветов, производство цветов и цветов в бутонах, выращивание семян цветов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тропических и субтропических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цитрусовых фруктов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видов плодовых деревьев, кустарников и орехов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маслосодержащих плодов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культур для производства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многолетних культур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питомников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питомников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пород скота и буйволов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копытных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верблюдовых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 и поросят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в области сельского хозяйства (выращивание сельскохозяйственных культур и разведение животных)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подготовка семян для размножения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аквакультура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Пресноводная аквакультура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  <w:bookmarkEnd w:id="65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растительных и животных масел и жиров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хлеба; производство свежих мучных кондитерских изделий, тортов и пирожных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печенья;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животных, содержащихся на фермах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</w:t>
            </w:r>
          </w:p>
          <w:bookmarkEnd w:id="6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текстильных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вязаного и трикотажного полотна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шнурков, шнуров и плетения сетей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изделий, за исключением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изделий, не вошедших в другие категории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кроме одежды из меха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 из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нижнего белья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изделий и одежды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вязаных и трикотажных чулочных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вязаных и трикотажных изделий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производство чемоданов, сумок, шорно-седельных изделий; выделка и крашение меха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багажных сумок, дамских сумочек и т. п., шорных изделий и сбруи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Лесопильное и строгальное производство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Лесопильное и строгальное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древесины, пробки, соломки и материалов для плетения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деревянных строительных конструкций и столярных изделий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целлюлозы, бумаги и картона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древесной массы и целлюлозы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бумаги и картона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гофрированного картона,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2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химикатов,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парфюмерных и косметических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камер; 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изделий из стекла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фарфоровых и керамических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строительного гипса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7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металлов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8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 и профилирование листового металла роликами, и профилировка листового металла на роликовой листогибочной машине; порошковая металлургия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обработка; обработка и покрытие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столовых приборов, ручных металлических инструментов и металлических изделий общего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упаковочного материала из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9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деталей и плат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бытовой электроники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навигации; наручных часов и прочих видов часов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электро-медицинского и электро-терапевтического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электро-медицинского и электро-терапевтического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магнитных и оптических средств передачи информации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0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генераторов, трансформаторов и электрораспределительной и регулирующей аппаратуры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 электропроводных приборов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электроосветительного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бытовых приборов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 электрических бытовых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1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и оборудования, не включенных в другие категории 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машин общего назначения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техники общего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 и механических станков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техники специального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 текстильных, швейных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2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автотранспортных средств, трейлеров и полуприцепов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автотранспортных средств и их двигателей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морских судов и лодок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прогулочных и спортивных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й подвижного состава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и космических летательных аппаратов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и космических летательных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автотранспортных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транспортного оборудования, не включенного в другие группировки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мотоциклов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велосипедов и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и студийной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5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установка машин и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готовых металлических изделий, машин и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электронного и оптического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воздушных судов и космических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прочих видов транспортного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промышленной техники и оборудования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7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 потребителю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газообразного топлива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подачи пара и кондиционирования воздуха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подачи пара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8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9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отходов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отходов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отходов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отходов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отсортированных материалов, за исключением переработки отходов и лома черных и цветных металлов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0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и железных дорог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 туннелей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сооружений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распределительных инженерных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распределительных объектов для обеспечения электроэнергией и теле-коммуникациями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1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Сухопутный транспорт и транспортирование по трубопроводам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железнодорожный транспорт междугородний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 железнодорожный транспорт междугородний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пассажирский сухопутный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и пригородный пассажирский наземный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наземных пассажирских перевозок, не отнесенные к другим категориям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 и услуги по вывозу отходов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перевозки автомобильным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 трубопроводу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Транспортирование по трубопроводу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2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пассажирский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грузовой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и прибрежный грузовой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пассажирский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грузовой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грузовой транспорт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пассажирский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грузовой транспорт и транспортная космическая система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воздушный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космическая система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хозяйство и вспомогательная транспортная деятельность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виды деятельности при транспортировке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транспорта, за исключением услуг по хранению транспортных средств, принадлежащих гражданам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воздушного транспорта, за исключением регулирования использования воздушного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сопроводительные услуги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5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Беспроводная телекоммуникационная связь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7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Аренда и управление собственной или арендуемой недвижимостью, за исключением нежилых помещений, включая выставочные залы, складские помещения, земли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(начальное) 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(начальное)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(первая ступень)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(первая ступень)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(вторая и третья ступени)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0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развлечений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Перечень приоритетных видов деятельности, определенных для реализации инвестиционных приоритетных проектов</w:t>
            </w:r>
          </w:p>
          <w:bookmarkEnd w:id="101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  <w:bookmarkEnd w:id="102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  <w:bookmarkEnd w:id="10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мукомольно-крупяной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из древесины, пробки, соломки и материалов для плетения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5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основных химикатов, удобрений и азотных соединений, пластмасс и синтетического каучука в первичных формах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7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8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9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изделий из стекла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фарфоровых и керамических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строительного гипса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0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1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2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 трансформаторов и электро-распределительной и контрольной аппаратуры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 электропроводных приборов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прочего 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3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общего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техники общего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сельско-хозяйственной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 и механических станков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металло-обрабатывающих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техники специального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грейдеров и полуприцепов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автотранспортных средств и их двигателей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автотранспортных средств и их двигателей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5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49**</w:t>
            </w:r>
          </w:p>
          <w:bookmarkEnd w:id="116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Сухопутный транспорт и транспортирование по трубопроводам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пассажирский сухопутный транспорт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категориям: управление конвейерами, канатными дорогами, горнолыжными и канатными подъемниками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55**</w:t>
            </w:r>
          </w:p>
          <w:bookmarkEnd w:id="117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56***</w:t>
            </w:r>
          </w:p>
          <w:bookmarkEnd w:id="118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продуктов питания и напитков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услуги по доставке продуктов питания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услуги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**</w:t>
            </w:r>
          </w:p>
          <w:bookmarkEnd w:id="119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**</w:t>
            </w:r>
          </w:p>
          <w:bookmarkEnd w:id="120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спорта, организации отдыха и развлечений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развлечений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развлечений, за исключением эксплуатации игровых автоматов с электронными играми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Перечень приоритетных видов деятельности в рамках Государственной программы индустриально-инновационного развития Республики Казахстан, определенных для реализации инвестиционных приоритетных проектов с предоставлением инвестиционной субсидии</w:t>
            </w:r>
          </w:p>
          <w:bookmarkEnd w:id="121"/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  <w:bookmarkEnd w:id="122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мясных изделий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домашней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мукомольной промышленности, крахмалов и крахмальных продуктов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чая и кофе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3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4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основных химикатов, удобрений и азотных соединений, пластмасс и синтетического каучука в первичных формах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5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стальных изделий путем первичной обработки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цистерн, резервуаров и контейнеров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7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 трансформаторов и электро-распределительной и контрольной аппаратуры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электропроводки и электропроводных приборов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волоконно-оптического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электропровода и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электро-осветительного оборудования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прочего 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8"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техники общего назначения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9"/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грейдеров и полуприцепов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автотранспортных средств; производство трейлеров и полуприцепов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автотранспортных средств и их двигателей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и электронного оборудования для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автотранспортных средств и их двигателей</w:t>
            </w:r>
          </w:p>
        </w:tc>
      </w:tr>
    </w:tbl>
    <w:bookmarkStart w:name="z5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0"/>
    <w:bookmarkStart w:name="z5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 ввозной таможенной пошлины не освобождается сахар белый (код ТНВЭД 170199);</w:t>
      </w:r>
    </w:p>
    <w:bookmarkEnd w:id="131"/>
    <w:bookmarkStart w:name="z5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132"/>
    <w:bookmarkStart w:name="z5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