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ce2f" w14:textId="ce4c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организациям культуры и образования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2018 года № 485.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культуры и образования Жамбылской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казенному предприятию "Городской дом культуры" Отдела культуры и развития языков акимата города Тараза" имя Ыкыласа Дукенулы;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казенному предприятию "Жамбылская областная филармония" управления культуры, архивов и документации акимата Жамбылской области имя Кенена Азербаева;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"Средняя школа № 10 отдела образования акимата города Тараза" имя Сагадата Нурмагамбетова.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