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6eeb" w14:textId="b6e6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2018 года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Казахстан, совершенное в Астане 14 марта 2018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