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8be6" w14:textId="3968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2018 года № 505.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2018 года № 505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именуемые в дальнейшем Стороны,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 (далее - Соглашение),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(далее - приложение) изложить в следующей редакции: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54"/>
        <w:gridCol w:w="2162"/>
        <w:gridCol w:w="3640"/>
        <w:gridCol w:w="441"/>
        <w:gridCol w:w="1180"/>
        <w:gridCol w:w="1181"/>
        <w:gridCol w:w="442"/>
      </w:tblGrid>
      <w:tr>
        <w:trPr>
          <w:trHeight w:val="30" w:hRule="atLeast"/>
        </w:trPr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
</w:t>
            </w:r>
          </w:p>
        </w:tc>
        <w:tc>
          <w:tcPr>
            <w:tcW w:w="2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Токмок автодорожный
</w:t>
            </w:r>
          </w:p>
        </w:tc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Чуйская область Чуйский район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Сартобе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автодорожный
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район 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многосторонний международный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круглосуточный 
</w:t>
            </w:r>
          </w:p>
        </w:tc>
      </w:tr>
      <w:tr>
        <w:trPr>
          <w:trHeight w:val="30" w:hRule="atLeast"/>
        </w:trPr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2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Кен-Булун автодорожный
</w:t>
            </w:r>
          </w:p>
        </w:tc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Чуйская область Ыссык-Атинский район 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Аухатты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автодорожный
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район 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многосторонний международный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круглосуточный 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4"/>
        <w:gridCol w:w="483"/>
        <w:gridCol w:w="2915"/>
        <w:gridCol w:w="2104"/>
        <w:gridCol w:w="1294"/>
        <w:gridCol w:w="2105"/>
        <w:gridCol w:w="485"/>
      </w:tblGrid>
      <w:tr>
        <w:trPr>
          <w:trHeight w:val="30" w:hRule="atLeast"/>
        </w:trPr>
        <w:tc>
          <w:tcPr>
            <w:tcW w:w="2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
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Чалдыбар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автодорожный
</w:t>
            </w:r>
          </w:p>
        </w:tc>
        <w:tc>
          <w:tcPr>
            <w:tcW w:w="2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Чуйская область Панфиловский район
</w:t>
            </w:r>
          </w:p>
        </w:tc>
        <w:tc>
          <w:tcPr>
            <w:tcW w:w="2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Сыпатай батыр автодорожный
</w:t>
            </w:r>
          </w:p>
        </w:tc>
        <w:tc>
          <w:tcPr>
            <w:tcW w:w="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Меркенский район
</w:t>
            </w:r>
          </w:p>
        </w:tc>
        <w:tc>
          <w:tcPr>
            <w:tcW w:w="2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многосторонний между народный
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круглосуточный
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до прекращения действия Соглашения.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__________________ "____" _____________ 20 ___ года в двух экземплярах, каждый на казахском, кыргызском и русском языках, причем все тексты имеют одинаковую силу.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Протокола, Стороны будут руководствоваться текстом на русском языке.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