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b24b" w14:textId="a9cb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Дополнительного протокола к Протоколу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2018 года № 511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Дополнительного протокола к Протоколу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Дополнительного протокола к Протоколу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Дополнительный протокол к Протоколу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года, совершенный в Челябинске 9 ноября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