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d25" w14:textId="400d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декабря 2012 года № 1596 "Об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2018 года № 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1596 "Об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