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2017" w14:textId="eed2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2002 года № 1304 "Об утверждении Положения о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2018 года № 517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2002 года № 1304 "Об утверждении Положения о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странами" (САПП Республики Казахстан, 2002 г., № 44, ст. 444)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утвержденном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Решение об утверждении перечня государственных органов Республики Казахстан, ответственных за ведение казахстанской части комиссий, принимается в установленном законодательством порядке Министерством иностранных дел Республики Казахстан по предварительному согласованию с Премьер-Министром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казахстанской части комиссии является первый руководитель государственного органа Республики Казахстан, ответственного за ведение казахстанской части комиссии, за исключением случаев, указанных в части третьей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органа, ответственного за деятельность казахстанской части комиссии, по поручению Премьер-Министра Республики Казахстан и предварительному согласованию с Министерством иностранных дел Республики Казахстан вносит предложение об определении в качестве сопредседателя казахстанской части комиссии Заместителя Премьер-Министра Республики Казахстан либо своего заместителя.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направляет копию решения о назначении сопредседателя казахстанской части комиссии в Правительство Республики Казахстан и Министерство иностранных дел Республики Казахстан в течение трех рабочих дней со дня принятия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проведении заседания межправительственной комиссии (комитета, совета) (далее – межправительственная комиссия) принимается сопредседателем казахстанской части комиссии по согласованию с Премьер-Министром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Первые руководители заинтересованных государственных органов и иных организаций Республики Казахстан ответственны за реализацию договоренностей, достигнутых в ходе заседаний межправительственных комиссий, и ежеквартально к 10 числу последнего месяца отчетного квартала направляют сопредседателю казахстанской части комиссии информацию о ходе их реализации.";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Министерство иностранных дел Республики Казахстан: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содействие работе совместных межправительственных комиссий при участии загранучреждений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сводный отчет и анализ о деятельности межправительственных комиссий на основании информации, представленной сопредседателями казахстанской части комиссии, и ежегодно к 20 января, следующего за отчетным годом, представляет их в Канцелярию Премьер-Министра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учетом уровня развития международных двусторонних отношений вносит в Канцелярию Премьер-Министра Республики Казахстан предложения по активизации работы казахстанской части комиссии и список приоритетных заседаний межправительственных комиссий на очередной год.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Сопредседатель казахстанской части комиссии совместно с заинтересованными государственными органами и иными организациями Республики Казахстан: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работу казахстанской части комиссии;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способствует реализации совместных проектов;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очередным заседанием межправительственной комиссии с целью определения приоритетных направлений международного двустороннего сотрудничества, согласования проектов повестки дня и протокола проводит совещание казахстанской части комиссии;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подготовке проекта протокола заседания межправительственной комиссии включает в него исключительно вопросы, имеющие взаимный интерес, и проблемные вопросы, требующие совместного решения казахстанской и иностранной частей комиссии;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позднее одного месяца после проведения заседания межправительственной комиссии вносит в Канцелярию Премьер-Министра Республики Казахстан отчетную информацию об итогах заседания межправительственной комиссии и проект поручений по реализации достигнутых договоренностей, а также предложения о снятии с контроля исполненных договоренностей;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реализации договоренностей, достигнутых в ходе заседаний межправительственных комиссий, и ежегодно к 20 июля направляет в Канцелярию Премьер-Министра Республики Казахстан информацию о ходе их реализации;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15 декабря текущего года представляет годовую отчетную информацию о деятельности межправительственных комиссий и предложения по активизации их деятельности в Министерство иностранных дел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сопредседатель казахстанской части комиссии вправе, по согласованию с Премьер-Министром Республики Казахстан, назначать заместителя сопредседателя и ответственного секретаря казахстанской части комиссии, формировать ее персональный состав, вносить изменения в него, а также привлекать для участия в работе комиссии представителей заинтересованных государственных органов и иных организаций Республики Казахстан.";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Копия протокола заседания межправительственной комиссии представляется в заинтересованные государственные органы и организации Республики Казахстан, а оригинал протокола – в Министерство иностранных дел Республики Казахстан.".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