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53c9" w14:textId="6ff5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Республикой Казахстан и Российской Федерацией о порядке осуществления контроля за наличием и целевым использованием продукции военного назначения, поставляемой в рамках Договора меяеду Республикой Казахстан и Российской Федерацией о военно-техническом сотрудничестве от 24 декабря 2013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2018 года № 518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Республикой Казахстан и Российской Федерацией о порядке осуществления контроля за наличием и целевым использованием продукции военного назначения, поставляемой в рамках Договора между Республикой Казахстан и Российской Федерацией о военно-техническом сотрудничестве от 24 декабря 2013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Соглашения между Республикой Казахстан и Российской Федерацией о порядке осуществления контроля за наличием и целевым использованием продукции военного назначения, поставляемой в рамках Договора между Республикой Казахстан и Российской Федерацией о военно-техническом сотрудничестве от 24 декабря 2013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Республикой Казахстан и Российской Федерацией о порядке осуществления контроля за наличием и целевым использованием продукции военного назначения, поставляемой в рамках Договора между Республикой Казахстан и Российской Федерацией о военно-техническом сотрудничестве от 24 декабря 2013 года, совершенное в Москве 29 ноября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