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0c06" w14:textId="8980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2018 года № 519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Мамина Аскара Узакпаевича подписать от имени Республики Казахстан Протокол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2018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Республики Армения к Договору о Евразийском экономическом союзе от 29 мая 2014 года, подписанного 10 октября 2014 года, согласились о нижеследующем: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Протоколом Республика Армения присоединяется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Евразийского экономического союза внутригосударственных процедур, необходимых для его вступления в силу.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______________"____"__________20_______года в одном подлинном экземпляре на русском языке.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Евразийского экономического союза его заверенную копию.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Федерацию</w:t>
            </w:r>
          </w:p>
          <w:bookmarkEnd w:id="2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