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f3a6" w14:textId="a93f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2016 года № 182 "О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2018 года № 521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182 "О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заместителя Министра внутренних дел Республики Казахстан Ильина Юрия Викторовича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