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4e5d" w14:textId="2164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Правительстава Республики Казахстан от 27 августа 2018 года № 526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объединениями, совершенное в Сочи 14 мая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