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bfac" w14:textId="a5ab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2018 года № 533.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3-1)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государственной регистрации юридических лиц, нормативных правовых актов центральных государственных органов и ведомств, местных представительных и исполнительных органов, а также акимов, обеспечение государственного учета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реализация государственной политики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106)</w:t>
      </w:r>
      <w:r>
        <w:rPr>
          <w:rFonts w:ascii="Times New Roman"/>
          <w:b w:val="false"/>
          <w:i w:val="false"/>
          <w:color w:val="000000"/>
          <w:sz w:val="28"/>
        </w:rPr>
        <w:t>, 107-1), 107-3), 107-4)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обеспечение деятельности территориальных органов юстиции и оказание им методического руководства по вопросам государственной регистрации юридических лиц и учетной регистрации филиалов и представительств;";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"105) осуществление государственного регулирования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государственного контроля за деятельностью регистрирующего органа;";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"107-1) разработка и утверждение требований к сопровождению правового кадастра и правил доступа к правовому кадастру в сферах государственной регистрации прав на недвижимое имущество и залога движимого имущества;";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"107-3) разработка и утверждение правил представления некоммерческим акционерным обществом "Государственная корпорация "Правительство для граждан" статистической и иной отчетной информации в области государственной регистрации прав на недвижимое имущество и сфере регистрации залога движимого имущества;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107-4) согласование цен на товары (работы, услуги), производимые и (или) реализуемые регистрирующим органом, за государственную регистрацию прав на недвижимое имущество и государственное техническое обследование зданий, сооружений и (или) их составляющих;";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96-1), 105-1), 107-8)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"96-1) осуществление методического руководства по вопросам государственной регистрации прав на недвижимое имущество некоммерческого акционерного общества "Государственная корпорация "Правительство для граждан;";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"105-1) осуществление государственного контроля в сфере государственной регистрации прав на недвижимое имущество;";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"107-8) разработка и утверждение инструкции по государственному техническому обследованию объектов недвижимости;";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107) и 107-2) исключить.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