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e89" w14:textId="cb29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2018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предприятия" (САПП Республики Казахстан, 2011 г., № 51, ст. 705).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